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3D2FDA" w:rsidRDefault="003D2FDA" w:rsidP="00990FBB">
      <w:pPr>
        <w:spacing w:before="7" w:after="0" w:line="240" w:lineRule="auto"/>
        <w:ind w:right="-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B81A66B">
            <wp:simplePos x="0" y="0"/>
            <wp:positionH relativeFrom="column">
              <wp:align>center</wp:align>
            </wp:positionH>
            <wp:positionV relativeFrom="paragraph">
              <wp:posOffset>39470</wp:posOffset>
            </wp:positionV>
            <wp:extent cx="3830400" cy="1101600"/>
            <wp:effectExtent l="0" t="0" r="0" b="381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P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4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Pr="003D2FDA" w:rsidRDefault="00000000" w:rsidP="00990FBB">
      <w:pPr>
        <w:spacing w:before="11" w:after="0" w:line="240" w:lineRule="exact"/>
        <w:rPr>
          <w:rFonts w:asciiTheme="majorHAnsi" w:hAnsiTheme="majorHAnsi" w:cstheme="majorHAnsi"/>
          <w:sz w:val="24"/>
          <w:szCs w:val="24"/>
        </w:rPr>
      </w:pPr>
    </w:p>
    <w:p w:rsidR="003D2FDA" w:rsidRDefault="003D2FDA" w:rsidP="00E6299D">
      <w:pPr>
        <w:spacing w:before="29" w:after="0" w:line="271" w:lineRule="exact"/>
        <w:ind w:right="-20"/>
        <w:jc w:val="center"/>
        <w:rPr>
          <w:rFonts w:asciiTheme="majorHAnsi" w:eastAsia="Times New Roman" w:hAnsiTheme="majorHAnsi" w:cstheme="majorHAnsi"/>
          <w:b/>
          <w:bCs/>
          <w:position w:val="-1"/>
          <w:sz w:val="24"/>
          <w:szCs w:val="24"/>
          <w:lang w:val="fr-FR"/>
        </w:rPr>
      </w:pPr>
    </w:p>
    <w:p w:rsidR="00000000" w:rsidRPr="003D2FDA" w:rsidRDefault="00000000" w:rsidP="00E6299D">
      <w:pPr>
        <w:spacing w:before="29" w:after="0" w:line="271" w:lineRule="exact"/>
        <w:ind w:right="-20"/>
        <w:jc w:val="center"/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position w:val="-1"/>
          <w:sz w:val="24"/>
          <w:szCs w:val="24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position w:val="-1"/>
          <w:sz w:val="24"/>
          <w:szCs w:val="24"/>
          <w:lang w:val="fr-FR"/>
        </w:rPr>
        <w:t>ONVENTION</w:t>
      </w:r>
      <w:r w:rsidRPr="003D2FDA">
        <w:rPr>
          <w:rFonts w:asciiTheme="majorHAnsi" w:eastAsia="Times New Roman" w:hAnsiTheme="majorHAnsi" w:cstheme="majorHAnsi"/>
          <w:b/>
          <w:bCs/>
          <w:spacing w:val="-4"/>
          <w:position w:val="-1"/>
          <w:sz w:val="24"/>
          <w:szCs w:val="24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position w:val="-1"/>
          <w:sz w:val="24"/>
          <w:szCs w:val="24"/>
          <w:lang w:val="fr-FR"/>
        </w:rPr>
        <w:t>DE</w:t>
      </w:r>
      <w:r w:rsidRPr="003D2FDA">
        <w:rPr>
          <w:rFonts w:asciiTheme="majorHAnsi" w:eastAsia="Times New Roman" w:hAnsiTheme="majorHAnsi" w:cstheme="majorHAnsi"/>
          <w:b/>
          <w:bCs/>
          <w:spacing w:val="-2"/>
          <w:position w:val="-1"/>
          <w:sz w:val="24"/>
          <w:szCs w:val="24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position w:val="-1"/>
          <w:sz w:val="24"/>
          <w:szCs w:val="24"/>
          <w:lang w:val="fr-FR"/>
        </w:rPr>
        <w:t>STAGE</w:t>
      </w:r>
    </w:p>
    <w:p w:rsidR="00000000" w:rsidRPr="003D2FDA" w:rsidRDefault="00000000" w:rsidP="00990FBB">
      <w:pPr>
        <w:spacing w:before="8" w:after="0" w:line="220" w:lineRule="exact"/>
        <w:rPr>
          <w:rFonts w:asciiTheme="majorHAnsi" w:hAnsiTheme="majorHAnsi" w:cstheme="majorHAnsi"/>
          <w:lang w:val="fr-FR"/>
        </w:rPr>
      </w:pPr>
    </w:p>
    <w:p w:rsidR="00000000" w:rsidRPr="003D2FDA" w:rsidRDefault="00000000" w:rsidP="00990FBB">
      <w:pPr>
        <w:spacing w:before="37" w:after="0" w:line="240" w:lineRule="auto"/>
        <w:ind w:left="111" w:right="1004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proofErr w:type="gramStart"/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proofErr w:type="gramEnd"/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="003D2FDA" w:rsidRPr="003D2FDA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 </w:t>
      </w:r>
    </w:p>
    <w:p w:rsidR="00000000" w:rsidRPr="003D2FDA" w:rsidRDefault="00000000" w:rsidP="00990FBB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3D2FDA">
      <w:pPr>
        <w:spacing w:after="0" w:line="240" w:lineRule="auto"/>
        <w:ind w:left="111" w:right="206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Paris-Panthéon-Assas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–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–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échéan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–</w:t>
      </w:r>
      <w:r w:rsid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</w:t>
      </w:r>
      <w:r w:rsid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36 rue Charcot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75</w:t>
      </w:r>
      <w:r w:rsid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013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AR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</w:p>
    <w:p w:rsidR="00000000" w:rsidRPr="003D2FDA" w:rsidRDefault="00000000" w:rsidP="00990FBB">
      <w:pPr>
        <w:spacing w:before="8" w:after="0" w:line="252" w:lineRule="auto"/>
        <w:ind w:left="111" w:right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Anne-Laure GIRARD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 directrice.</w:t>
      </w:r>
    </w:p>
    <w:p w:rsidR="00000000" w:rsidRPr="003D2FDA" w:rsidRDefault="00000000" w:rsidP="00990FBB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 w:rsidP="00990FBB">
      <w:pPr>
        <w:spacing w:after="0" w:line="240" w:lineRule="auto"/>
        <w:ind w:left="111" w:right="718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</w:p>
    <w:p w:rsidR="003D2FDA" w:rsidRDefault="00000000" w:rsidP="00990FBB">
      <w:pPr>
        <w:spacing w:before="13" w:after="0" w:line="252" w:lineRule="auto"/>
        <w:ind w:left="111" w:right="4878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36 rue Charcot 75013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AR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</w:p>
    <w:p w:rsidR="00000000" w:rsidRPr="003D2FDA" w:rsidRDefault="00000000" w:rsidP="00990FBB">
      <w:pPr>
        <w:spacing w:before="13" w:after="0" w:line="252" w:lineRule="auto"/>
        <w:ind w:left="111" w:right="4878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hyperlink>
        <w:r w:rsidRPr="003D2FDA">
          <w:rPr>
            <w:rFonts w:asciiTheme="majorHAnsi" w:eastAsia="Times New Roman" w:hAnsiTheme="majorHAnsi" w:cstheme="majorHAnsi"/>
            <w:spacing w:val="1"/>
            <w:w w:val="102"/>
            <w:sz w:val="21"/>
            <w:szCs w:val="21"/>
            <w:lang w:val="fr-FR"/>
          </w:rPr>
          <w:t>i</w:t>
        </w:r>
        <w:r w:rsidRPr="003D2FDA">
          <w:rPr>
            <w:rFonts w:asciiTheme="majorHAnsi" w:eastAsia="Times New Roman" w:hAnsiTheme="majorHAnsi" w:cstheme="majorHAnsi"/>
            <w:spacing w:val="2"/>
            <w:w w:val="102"/>
            <w:sz w:val="21"/>
            <w:szCs w:val="21"/>
            <w:lang w:val="fr-FR"/>
          </w:rPr>
          <w:t>pag</w:t>
        </w:r>
        <w:r w:rsidRPr="003D2FDA">
          <w:rPr>
            <w:rFonts w:asciiTheme="majorHAnsi" w:eastAsia="Times New Roman" w:hAnsiTheme="majorHAnsi" w:cstheme="majorHAnsi"/>
            <w:spacing w:val="4"/>
            <w:w w:val="102"/>
            <w:sz w:val="21"/>
            <w:szCs w:val="21"/>
            <w:lang w:val="fr-FR"/>
          </w:rPr>
          <w:t>@</w:t>
        </w:r>
        <w:r w:rsidRPr="003D2FDA">
          <w:rPr>
            <w:rFonts w:asciiTheme="majorHAnsi" w:eastAsia="Times New Roman" w:hAnsiTheme="majorHAnsi" w:cstheme="majorHAnsi"/>
            <w:spacing w:val="2"/>
            <w:w w:val="102"/>
            <w:sz w:val="21"/>
            <w:szCs w:val="21"/>
            <w:lang w:val="fr-FR"/>
          </w:rPr>
          <w:t>u</w:t>
        </w:r>
        <w:r w:rsidRPr="003D2FDA">
          <w:rPr>
            <w:rFonts w:asciiTheme="majorHAnsi" w:eastAsia="Times New Roman" w:hAnsiTheme="majorHAnsi" w:cstheme="majorHAnsi"/>
            <w:spacing w:val="1"/>
            <w:w w:val="102"/>
            <w:sz w:val="21"/>
            <w:szCs w:val="21"/>
            <w:lang w:val="fr-FR"/>
          </w:rPr>
          <w:t>-</w:t>
        </w:r>
        <w:r w:rsidRPr="003D2FDA">
          <w:rPr>
            <w:rFonts w:asciiTheme="majorHAnsi" w:eastAsia="Times New Roman" w:hAnsiTheme="majorHAnsi" w:cstheme="majorHAnsi"/>
            <w:spacing w:val="2"/>
            <w:w w:val="102"/>
            <w:sz w:val="21"/>
            <w:szCs w:val="21"/>
            <w:lang w:val="fr-FR"/>
          </w:rPr>
          <w:t>pa</w:t>
        </w:r>
        <w:r w:rsidRPr="003D2FDA">
          <w:rPr>
            <w:rFonts w:asciiTheme="majorHAnsi" w:eastAsia="Times New Roman" w:hAnsiTheme="majorHAnsi" w:cstheme="majorHAnsi"/>
            <w:spacing w:val="1"/>
            <w:w w:val="102"/>
            <w:sz w:val="21"/>
            <w:szCs w:val="21"/>
            <w:lang w:val="fr-FR"/>
          </w:rPr>
          <w:t>ri</w:t>
        </w:r>
        <w:r w:rsidRPr="003D2FDA">
          <w:rPr>
            <w:rFonts w:asciiTheme="majorHAnsi" w:eastAsia="Times New Roman" w:hAnsiTheme="majorHAnsi" w:cstheme="majorHAnsi"/>
            <w:spacing w:val="2"/>
            <w:w w:val="102"/>
            <w:sz w:val="21"/>
            <w:szCs w:val="21"/>
            <w:lang w:val="fr-FR"/>
          </w:rPr>
          <w:t>s2</w:t>
        </w:r>
        <w:r w:rsidRPr="003D2FDA">
          <w:rPr>
            <w:rFonts w:asciiTheme="majorHAnsi" w:eastAsia="Times New Roman" w:hAnsiTheme="majorHAnsi" w:cstheme="majorHAnsi"/>
            <w:spacing w:val="1"/>
            <w:w w:val="102"/>
            <w:sz w:val="21"/>
            <w:szCs w:val="21"/>
            <w:lang w:val="fr-FR"/>
          </w:rPr>
          <w:t>.f</w:t>
        </w:r>
        <w:r w:rsidRPr="003D2FDA">
          <w:rPr>
            <w:rFonts w:asciiTheme="majorHAnsi" w:eastAsia="Times New Roman" w:hAnsiTheme="majorHAnsi" w:cstheme="majorHAnsi"/>
            <w:w w:val="102"/>
            <w:sz w:val="21"/>
            <w:szCs w:val="21"/>
            <w:lang w:val="fr-FR"/>
          </w:rPr>
          <w:t>r</w:t>
        </w:r>
      </w:hyperlink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</w:p>
    <w:p w:rsidR="00000000" w:rsidRPr="003D2FDA" w:rsidRDefault="00000000" w:rsidP="00990FBB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 w:rsidP="00990FBB">
      <w:pPr>
        <w:spacing w:after="0" w:line="240" w:lineRule="auto"/>
        <w:ind w:left="111" w:right="1044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t</w:t>
      </w:r>
    </w:p>
    <w:p w:rsidR="00000000" w:rsidRPr="003D2FDA" w:rsidRDefault="00000000" w:rsidP="00990FBB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990FBB">
      <w:pPr>
        <w:spacing w:after="0" w:line="240" w:lineRule="auto"/>
        <w:ind w:left="111" w:right="151"/>
        <w:jc w:val="both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0" w:name="Texte67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0"/>
    </w:p>
    <w:p w:rsidR="00000000" w:rsidRPr="003D2FDA" w:rsidRDefault="00000000" w:rsidP="00990FBB">
      <w:pPr>
        <w:spacing w:after="0" w:line="240" w:lineRule="auto"/>
        <w:ind w:left="111" w:right="151"/>
        <w:jc w:val="both"/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</w:pPr>
    </w:p>
    <w:p w:rsidR="00000000" w:rsidRPr="003D2FDA" w:rsidRDefault="00000000" w:rsidP="00990FBB">
      <w:pPr>
        <w:spacing w:after="0" w:line="500" w:lineRule="auto"/>
        <w:ind w:left="111" w:right="146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> 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: 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1" w:name="Texte68"/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end"/>
      </w:r>
      <w:bookmarkEnd w:id="1"/>
    </w:p>
    <w:p w:rsidR="00000000" w:rsidRPr="003D2FDA" w:rsidRDefault="00000000" w:rsidP="00990FBB">
      <w:pPr>
        <w:spacing w:after="0" w:line="500" w:lineRule="auto"/>
        <w:ind w:left="111" w:right="146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> 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: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2" w:name="Texte69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2"/>
    </w:p>
    <w:p w:rsidR="00000000" w:rsidRPr="003D2FDA" w:rsidRDefault="00000000" w:rsidP="00990FBB">
      <w:pPr>
        <w:spacing w:after="0" w:line="500" w:lineRule="auto"/>
        <w:ind w:left="111" w:right="146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eque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> 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: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3" w:name="Texte70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3"/>
    </w:p>
    <w:p w:rsidR="00000000" w:rsidRPr="003D2FDA" w:rsidRDefault="00000000" w:rsidP="00990FBB">
      <w:pPr>
        <w:spacing w:after="0" w:line="500" w:lineRule="auto"/>
        <w:ind w:left="111" w:right="146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Té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éphon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 : 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4" w:name="Texte71"/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end"/>
      </w:r>
      <w:bookmarkEnd w:id="4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 : 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5" w:name="Texte72"/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end"/>
      </w:r>
      <w:bookmarkEnd w:id="5"/>
    </w:p>
    <w:p w:rsidR="00000000" w:rsidRPr="003D2FDA" w:rsidRDefault="00000000" w:rsidP="00990FBB">
      <w:pPr>
        <w:spacing w:before="8" w:after="0" w:line="238" w:lineRule="exact"/>
        <w:ind w:left="111" w:right="17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iff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w w:val="102"/>
          <w:position w:val="-1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> 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 xml:space="preserve">: </w:t>
      </w:r>
      <w:r w:rsidRPr="003D2FDA">
        <w:rPr>
          <w:rFonts w:asciiTheme="majorHAnsi" w:eastAsia="Times New Roman" w:hAnsiTheme="majorHAnsi" w:cstheme="majorHAnsi"/>
          <w:color w:val="0070C0"/>
          <w:spacing w:val="1"/>
          <w:w w:val="102"/>
          <w:position w:val="-1"/>
          <w:sz w:val="21"/>
          <w:szCs w:val="21"/>
          <w:lang w:val="fr-FR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6" w:name="Texte73"/>
      <w:r w:rsidRPr="003D2FDA">
        <w:rPr>
          <w:rFonts w:asciiTheme="majorHAnsi" w:eastAsia="Times New Roman" w:hAnsiTheme="majorHAnsi" w:cstheme="majorHAnsi"/>
          <w:color w:val="0070C0"/>
          <w:spacing w:val="1"/>
          <w:w w:val="102"/>
          <w:position w:val="-1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1"/>
          <w:w w:val="102"/>
          <w:position w:val="-1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1"/>
          <w:w w:val="102"/>
          <w:position w:val="-1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1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1"/>
          <w:w w:val="102"/>
          <w:position w:val="-1"/>
          <w:sz w:val="21"/>
          <w:szCs w:val="21"/>
          <w:lang w:val="fr-FR"/>
        </w:rPr>
        <w:fldChar w:fldCharType="end"/>
      </w:r>
      <w:bookmarkEnd w:id="6"/>
    </w:p>
    <w:p w:rsidR="00000000" w:rsidRPr="003D2FDA" w:rsidRDefault="00000000" w:rsidP="00990FBB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990FBB">
      <w:pPr>
        <w:spacing w:after="0" w:line="240" w:lineRule="auto"/>
        <w:ind w:left="111" w:right="-20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t</w:t>
      </w:r>
    </w:p>
    <w:p w:rsidR="00000000" w:rsidRPr="003D2FDA" w:rsidRDefault="00000000" w:rsidP="00990FBB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990FBB">
      <w:pPr>
        <w:tabs>
          <w:tab w:val="left" w:pos="1680"/>
          <w:tab w:val="left" w:pos="4260"/>
        </w:tabs>
        <w:spacing w:after="0" w:line="500" w:lineRule="auto"/>
        <w:ind w:left="111" w:right="165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éno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 : 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7" w:name="Texte74"/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end"/>
      </w:r>
      <w:bookmarkEnd w:id="7"/>
    </w:p>
    <w:p w:rsidR="00000000" w:rsidRPr="003D2FDA" w:rsidRDefault="00000000" w:rsidP="00990FBB">
      <w:pPr>
        <w:tabs>
          <w:tab w:val="left" w:pos="1680"/>
          <w:tab w:val="left" w:pos="4260"/>
        </w:tabs>
        <w:spacing w:after="0" w:line="500" w:lineRule="auto"/>
        <w:ind w:left="111" w:right="165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Sex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M 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instrText xml:space="preserve"> FORMCHECKBOX </w:instrTex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end"/>
      </w:r>
      <w:bookmarkEnd w:id="8"/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/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-50"/>
          <w:sz w:val="21"/>
          <w:szCs w:val="21"/>
          <w:lang w:val="fr-FR"/>
        </w:rPr>
        <w:t xml:space="preserve">  </w:t>
      </w:r>
      <w:r w:rsidRPr="003D2FDA">
        <w:rPr>
          <w:rFonts w:asciiTheme="majorHAnsi" w:eastAsia="Times New Roman" w:hAnsiTheme="majorHAnsi" w:cstheme="majorHAnsi"/>
          <w:color w:val="0070C0"/>
          <w:spacing w:val="-50"/>
          <w:sz w:val="21"/>
          <w:szCs w:val="21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Pr="003D2FDA">
        <w:rPr>
          <w:rFonts w:asciiTheme="majorHAnsi" w:eastAsia="Times New Roman" w:hAnsiTheme="majorHAnsi" w:cstheme="majorHAnsi"/>
          <w:color w:val="0070C0"/>
          <w:spacing w:val="-50"/>
          <w:sz w:val="21"/>
          <w:szCs w:val="21"/>
          <w:lang w:val="fr-FR"/>
        </w:rPr>
        <w:instrText xml:space="preserve"> FORMCHECKBOX </w:instrText>
      </w:r>
      <w:r w:rsidRPr="003D2FDA">
        <w:rPr>
          <w:rFonts w:asciiTheme="majorHAnsi" w:eastAsia="Times New Roman" w:hAnsiTheme="majorHAnsi" w:cstheme="majorHAnsi"/>
          <w:color w:val="0070C0"/>
          <w:spacing w:val="-5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-5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color w:val="0070C0"/>
          <w:spacing w:val="-50"/>
          <w:sz w:val="21"/>
          <w:szCs w:val="21"/>
          <w:lang w:val="fr-FR"/>
        </w:rPr>
        <w:fldChar w:fldCharType="end"/>
      </w:r>
      <w:bookmarkEnd w:id="9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  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0" w:name="Texte75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0"/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/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1" w:name="Texte76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1"/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/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2" w:name="Texte77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2"/>
    </w:p>
    <w:p w:rsidR="00000000" w:rsidRPr="003D2FDA" w:rsidRDefault="00000000" w:rsidP="00990FBB">
      <w:pPr>
        <w:tabs>
          <w:tab w:val="left" w:pos="10540"/>
        </w:tabs>
        <w:spacing w:before="9" w:after="0" w:line="238" w:lineRule="exact"/>
        <w:ind w:left="111" w:right="-20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w w:val="102"/>
          <w:position w:val="-1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position w:val="-1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lang w:val="fr-FR"/>
        </w:rPr>
        <w:t> </w:t>
      </w:r>
      <w:r w:rsidRPr="003D2FDA">
        <w:rPr>
          <w:rFonts w:asciiTheme="majorHAnsi" w:eastAsia="Times New Roman" w:hAnsiTheme="majorHAnsi" w:cstheme="majorHAnsi"/>
          <w:w w:val="102"/>
          <w:position w:val="-1"/>
          <w:sz w:val="21"/>
          <w:szCs w:val="21"/>
          <w:lang w:val="fr-FR"/>
        </w:rPr>
        <w:t xml:space="preserve">: </w:t>
      </w:r>
      <w:r w:rsidRPr="003D2FDA">
        <w:rPr>
          <w:rFonts w:asciiTheme="majorHAnsi" w:eastAsia="Times New Roman" w:hAnsiTheme="majorHAnsi" w:cstheme="majorHAnsi"/>
          <w:color w:val="0070C0"/>
          <w:w w:val="102"/>
          <w:position w:val="-1"/>
          <w:sz w:val="21"/>
          <w:szCs w:val="21"/>
          <w:lang w:val="fr-FR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3" w:name="Texte78"/>
      <w:r w:rsidRPr="003D2FDA">
        <w:rPr>
          <w:rFonts w:asciiTheme="majorHAnsi" w:eastAsia="Times New Roman" w:hAnsiTheme="majorHAnsi" w:cstheme="majorHAnsi"/>
          <w:color w:val="0070C0"/>
          <w:w w:val="102"/>
          <w:position w:val="-1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position w:val="-1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position w:val="-1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position w:val="-1"/>
          <w:sz w:val="21"/>
          <w:szCs w:val="21"/>
          <w:lang w:val="fr-FR"/>
        </w:rPr>
        <w:fldChar w:fldCharType="end"/>
      </w:r>
      <w:bookmarkEnd w:id="13"/>
    </w:p>
    <w:p w:rsidR="00000000" w:rsidRPr="003D2FDA" w:rsidRDefault="00000000" w:rsidP="00990FBB">
      <w:pPr>
        <w:spacing w:before="13" w:after="0" w:line="220" w:lineRule="exact"/>
        <w:rPr>
          <w:rFonts w:asciiTheme="majorHAnsi" w:hAnsiTheme="majorHAnsi" w:cstheme="majorHAnsi"/>
          <w:lang w:val="fr-FR"/>
        </w:rPr>
      </w:pPr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Té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éphon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> 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: </w:t>
      </w:r>
      <w:r w:rsidRPr="003D2FDA">
        <w:rPr>
          <w:rFonts w:asciiTheme="majorHAnsi" w:eastAsia="Times New Roman" w:hAnsiTheme="majorHAnsi" w:cstheme="majorHAnsi"/>
          <w:color w:val="0070C0"/>
          <w:spacing w:val="10"/>
          <w:sz w:val="21"/>
          <w:szCs w:val="21"/>
          <w:lang w:val="fr-FR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14" w:name="Texte79"/>
      <w:r w:rsidRPr="003D2FDA">
        <w:rPr>
          <w:rFonts w:asciiTheme="majorHAnsi" w:eastAsia="Times New Roman" w:hAnsiTheme="majorHAnsi" w:cstheme="majorHAnsi"/>
          <w:color w:val="0070C0"/>
          <w:spacing w:val="10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1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1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1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10"/>
          <w:sz w:val="21"/>
          <w:szCs w:val="21"/>
          <w:lang w:val="fr-FR"/>
        </w:rPr>
        <w:fldChar w:fldCharType="end"/>
      </w:r>
      <w:bookmarkEnd w:id="14"/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  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 : </w:t>
      </w:r>
      <w:r w:rsidRPr="003D2FDA">
        <w:rPr>
          <w:rFonts w:asciiTheme="majorHAnsi" w:eastAsia="Times New Roman" w:hAnsiTheme="majorHAnsi" w:cstheme="majorHAnsi"/>
          <w:color w:val="0070C0"/>
          <w:spacing w:val="3"/>
          <w:sz w:val="21"/>
          <w:szCs w:val="21"/>
          <w:lang w:val="fr-FR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15" w:name="Texte80"/>
      <w:r w:rsidRPr="003D2FDA">
        <w:rPr>
          <w:rFonts w:asciiTheme="majorHAnsi" w:eastAsia="Times New Roman" w:hAnsiTheme="majorHAnsi" w:cstheme="majorHAnsi"/>
          <w:color w:val="0070C0"/>
          <w:spacing w:val="3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3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3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3"/>
          <w:sz w:val="21"/>
          <w:szCs w:val="21"/>
          <w:lang w:val="fr-FR"/>
        </w:rPr>
        <w:fldChar w:fldCharType="end"/>
      </w:r>
      <w:bookmarkEnd w:id="15"/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Fo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200h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 : 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16" w:name="Texte81"/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z w:val="21"/>
          <w:szCs w:val="21"/>
          <w:lang w:val="fr-FR"/>
        </w:rPr>
        <w:fldChar w:fldCharType="end"/>
      </w:r>
      <w:bookmarkEnd w:id="16"/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N° étudiant de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 : </w:t>
      </w:r>
      <w:r w:rsidRPr="003D2FDA">
        <w:rPr>
          <w:rFonts w:asciiTheme="majorHAnsi" w:eastAsia="Times New Roman" w:hAnsiTheme="majorHAnsi" w:cstheme="majorHAnsi"/>
          <w:color w:val="0070C0"/>
          <w:spacing w:val="7"/>
          <w:sz w:val="21"/>
          <w:szCs w:val="21"/>
          <w:lang w:val="fr-FR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17" w:name="Texte84"/>
      <w:r w:rsidRPr="003D2FDA">
        <w:rPr>
          <w:rFonts w:asciiTheme="majorHAnsi" w:eastAsia="Times New Roman" w:hAnsiTheme="majorHAnsi" w:cstheme="majorHAnsi"/>
          <w:color w:val="0070C0"/>
          <w:spacing w:val="7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7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7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7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7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7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7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7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7"/>
          <w:sz w:val="21"/>
          <w:szCs w:val="21"/>
          <w:lang w:val="fr-FR"/>
        </w:rPr>
        <w:fldChar w:fldCharType="end"/>
      </w:r>
      <w:bookmarkEnd w:id="17"/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 : </w: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8" w:name="Texte85"/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end"/>
      </w:r>
      <w:bookmarkEnd w:id="18"/>
    </w:p>
    <w:p w:rsidR="00000000" w:rsidRPr="003D2FDA" w:rsidRDefault="00000000" w:rsidP="00990FBB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</w:pPr>
    </w:p>
    <w:p w:rsidR="00000000" w:rsidRPr="003D2FDA" w:rsidRDefault="00000000" w:rsidP="00646D86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Du </w: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19" w:name="Texte86"/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end"/>
      </w:r>
      <w:bookmarkEnd w:id="19"/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au </w: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20" w:name="Texte87"/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13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13"/>
          <w:sz w:val="21"/>
          <w:szCs w:val="21"/>
          <w:lang w:val="fr-FR"/>
        </w:rPr>
        <w:fldChar w:fldCharType="end"/>
      </w:r>
      <w:bookmarkEnd w:id="20"/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 (voir art.1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vertAlign w:val="superscript"/>
          <w:lang w:val="fr-FR"/>
        </w:rPr>
        <w:t>er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>)</w:t>
      </w:r>
    </w:p>
    <w:p w:rsidR="00000000" w:rsidRPr="003D2FDA" w:rsidRDefault="00000000" w:rsidP="00646D86">
      <w:pPr>
        <w:spacing w:after="0" w:line="222" w:lineRule="exact"/>
        <w:ind w:right="-20"/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</w:pPr>
    </w:p>
    <w:p w:rsidR="00000000" w:rsidRPr="003D2FDA" w:rsidRDefault="00000000">
      <w:pPr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br w:type="page"/>
      </w:r>
    </w:p>
    <w:p w:rsidR="00000000" w:rsidRPr="003D2FDA" w:rsidRDefault="00000000" w:rsidP="00646D86">
      <w:pPr>
        <w:spacing w:after="0" w:line="222" w:lineRule="exact"/>
        <w:ind w:right="-20"/>
        <w:rPr>
          <w:rFonts w:asciiTheme="majorHAnsi" w:hAnsiTheme="majorHAnsi" w:cstheme="majorHAnsi"/>
          <w:lang w:val="fr-FR"/>
        </w:rPr>
      </w:pPr>
    </w:p>
    <w:p w:rsidR="00000000" w:rsidRPr="003D2FDA" w:rsidRDefault="00000000">
      <w:pPr>
        <w:spacing w:before="37" w:after="0" w:line="240" w:lineRule="auto"/>
        <w:ind w:left="111" w:right="59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21" w:name="Texte88"/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fldChar w:fldCharType="end"/>
      </w:r>
      <w:bookmarkEnd w:id="21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/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aye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espondan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22" w:name="Texte89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22"/>
    </w:p>
    <w:p w:rsidR="00000000" w:rsidRPr="003D2FDA" w:rsidRDefault="00000000">
      <w:pPr>
        <w:tabs>
          <w:tab w:val="left" w:pos="4240"/>
        </w:tabs>
        <w:spacing w:before="13" w:after="0" w:line="500" w:lineRule="auto"/>
        <w:ind w:left="111" w:right="236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dépasse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13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92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heu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23" w:name="Texte90"/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sz w:val="21"/>
          <w:szCs w:val="21"/>
          <w:lang w:val="fr-FR"/>
        </w:rPr>
        <w:fldChar w:fldCharType="end"/>
      </w:r>
      <w:bookmarkEnd w:id="23"/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/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aye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)</w:t>
      </w:r>
    </w:p>
    <w:p w:rsidR="00000000" w:rsidRPr="003D2FDA" w:rsidRDefault="00000000" w:rsidP="00C8498E">
      <w:pPr>
        <w:rPr>
          <w:rFonts w:asciiTheme="majorHAnsi" w:hAnsiTheme="majorHAnsi" w:cstheme="majorHAnsi"/>
          <w:lang w:val="fr-FR"/>
        </w:rPr>
      </w:pPr>
      <w:r w:rsidRPr="003D2FDA">
        <w:rPr>
          <w:rFonts w:asciiTheme="majorHAnsi" w:hAnsiTheme="majorHAnsi" w:cstheme="majorHAnsi"/>
          <w:lang w:val="fr-FR"/>
        </w:rPr>
        <w:t xml:space="preserve">  </w:t>
      </w:r>
      <w:r w:rsidRPr="003D2FDA">
        <w:rPr>
          <w:rFonts w:asciiTheme="majorHAnsi" w:hAnsiTheme="majorHAnsi" w:cstheme="majorHAnsi"/>
          <w:lang w:val="fr-FR"/>
        </w:rPr>
        <w:t xml:space="preserve">Encadrement du stagiaire par </w:t>
      </w:r>
      <w:r w:rsidRPr="003D2FDA">
        <w:rPr>
          <w:rFonts w:asciiTheme="majorHAnsi" w:hAnsiTheme="majorHAnsi" w:cstheme="majorHAnsi"/>
          <w:lang w:val="fr-FR"/>
        </w:rPr>
        <w:t>l’IPAG</w:t>
      </w:r>
      <w:r w:rsidRPr="003D2FDA">
        <w:rPr>
          <w:rFonts w:asciiTheme="majorHAnsi" w:hAnsiTheme="majorHAnsi" w:cstheme="majorHAnsi"/>
          <w:lang w:val="fr-FR"/>
        </w:rPr>
        <w:t xml:space="preserve"> : le directeur des études</w:t>
      </w:r>
      <w:r w:rsidRPr="003D2FDA">
        <w:rPr>
          <w:rFonts w:asciiTheme="majorHAnsi" w:hAnsiTheme="majorHAnsi" w:cstheme="majorHAnsi"/>
          <w:lang w:val="fr-FR"/>
        </w:rPr>
        <w:t xml:space="preserve">, </w:t>
      </w:r>
      <w:r w:rsidRPr="003D2FDA">
        <w:rPr>
          <w:rFonts w:asciiTheme="majorHAnsi" w:hAnsiTheme="majorHAnsi" w:cstheme="majorHAnsi"/>
          <w:lang w:val="fr-FR"/>
        </w:rPr>
        <w:t xml:space="preserve">Mr </w:t>
      </w:r>
      <w:r w:rsidRPr="003D2FDA">
        <w:rPr>
          <w:rFonts w:asciiTheme="majorHAnsi" w:hAnsiTheme="majorHAnsi" w:cstheme="majorHAnsi"/>
          <w:lang w:val="fr-FR"/>
        </w:rPr>
        <w:t>Eric Georgin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B34ED4">
      <w:pPr>
        <w:spacing w:after="0" w:line="240" w:lineRule="auto"/>
        <w:ind w:left="111" w:right="14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éno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24" w:name="Texte91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24"/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659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0"/>
          <w:sz w:val="21"/>
          <w:szCs w:val="21"/>
          <w:lang w:val="fr-FR"/>
        </w:rPr>
        <w:t>1er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duré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n</w:t>
      </w:r>
    </w:p>
    <w:p w:rsidR="00000000" w:rsidRPr="003D2FDA" w:rsidRDefault="00000000">
      <w:pPr>
        <w:spacing w:before="1" w:after="0" w:line="254" w:lineRule="exact"/>
        <w:ind w:left="111" w:right="52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pendan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vacance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oë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vacance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zon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anné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+1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position w:val="10"/>
          <w:sz w:val="14"/>
          <w:szCs w:val="14"/>
          <w:lang w:val="fr-FR"/>
        </w:rPr>
        <w:t>er</w:t>
      </w:r>
      <w:r w:rsidRPr="003D2FDA">
        <w:rPr>
          <w:rFonts w:asciiTheme="majorHAnsi" w:eastAsia="Times New Roman" w:hAnsiTheme="majorHAnsi" w:cstheme="majorHAnsi"/>
          <w:spacing w:val="21"/>
          <w:position w:val="10"/>
          <w:sz w:val="14"/>
          <w:szCs w:val="14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anné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0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anné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+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" w:after="0" w:line="254" w:lineRule="exact"/>
        <w:ind w:left="111" w:right="52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</w:p>
    <w:p w:rsidR="00000000" w:rsidRPr="003D2FDA" w:rsidRDefault="00000000">
      <w:pPr>
        <w:spacing w:before="1" w:after="0" w:line="254" w:lineRule="exact"/>
        <w:ind w:left="111" w:right="5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hAnsiTheme="majorHAnsi" w:cstheme="majorHAnsi"/>
          <w:kern w:val="1"/>
          <w:highlight w:val="yellow"/>
          <w:u w:val="single"/>
          <w:lang w:val="fr-FR"/>
        </w:rPr>
        <w:t xml:space="preserve">En licence en droit – </w:t>
      </w:r>
      <w:r w:rsidRPr="003D2FDA">
        <w:rPr>
          <w:rFonts w:asciiTheme="majorHAnsi" w:hAnsiTheme="majorHAnsi" w:cstheme="majorHAnsi"/>
          <w:kern w:val="1"/>
          <w:highlight w:val="yellow"/>
          <w:u w:val="single"/>
          <w:lang w:val="fr-FR"/>
        </w:rPr>
        <w:t>administration publique,</w:t>
      </w:r>
      <w:r w:rsidRPr="003D2FDA">
        <w:rPr>
          <w:rFonts w:asciiTheme="majorHAnsi" w:hAnsiTheme="majorHAnsi" w:cstheme="majorHAnsi"/>
          <w:kern w:val="1"/>
          <w:highlight w:val="yellow"/>
          <w:lang w:val="fr-FR"/>
        </w:rPr>
        <w:t xml:space="preserve"> le stage ne peut pas commencer avant le 1</w:t>
      </w:r>
      <w:r w:rsidRPr="003D2FDA">
        <w:rPr>
          <w:rFonts w:asciiTheme="majorHAnsi" w:hAnsiTheme="majorHAnsi" w:cstheme="majorHAnsi"/>
          <w:kern w:val="1"/>
          <w:highlight w:val="yellow"/>
          <w:vertAlign w:val="superscript"/>
          <w:lang w:val="fr-FR"/>
        </w:rPr>
        <w:t>er</w:t>
      </w:r>
      <w:r w:rsidRPr="003D2FDA">
        <w:rPr>
          <w:rFonts w:asciiTheme="majorHAnsi" w:hAnsiTheme="majorHAnsi" w:cstheme="majorHAnsi"/>
          <w:kern w:val="1"/>
          <w:highlight w:val="yellow"/>
          <w:lang w:val="fr-FR"/>
        </w:rPr>
        <w:t xml:space="preserve"> juillet de l’année N et ne peut pas se terminer après le 30 septembre de l’année N</w:t>
      </w:r>
      <w:r w:rsidRPr="003D2FDA">
        <w:rPr>
          <w:rFonts w:asciiTheme="majorHAnsi" w:hAnsiTheme="majorHAnsi" w:cstheme="majorHAnsi"/>
          <w:kern w:val="1"/>
          <w:lang w:val="fr-FR"/>
        </w:rPr>
        <w:t> 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before="19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810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b/>
          <w:bCs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>
      <w:pPr>
        <w:spacing w:before="13" w:after="0" w:line="251" w:lineRule="auto"/>
        <w:ind w:left="111" w:right="44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espon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aque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hAnsiTheme="majorHAnsi" w:cstheme="majorHAnsi"/>
          <w:lang w:val="fr-FR"/>
        </w:rPr>
        <w:t>stagiaire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acqu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œ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acqu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un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ô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pédagog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i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ouvée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2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spensée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25" w:right="891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u w:val="single" w:color="000000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25" w:name="Texte92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25"/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40" w:lineRule="auto"/>
        <w:ind w:left="111" w:right="690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u w:val="single" w:color="000000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u w:val="single" w:color="000000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ence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acqué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déve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oppe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26" w:name="Texte93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26"/>
    </w:p>
    <w:p w:rsidR="00000000" w:rsidRPr="003D2FDA" w:rsidRDefault="00000000">
      <w:pPr>
        <w:spacing w:after="0" w:line="200" w:lineRule="exact"/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</w:pPr>
    </w:p>
    <w:p w:rsidR="00000000" w:rsidRPr="003D2FDA" w:rsidRDefault="00000000">
      <w:pPr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br w:type="page"/>
      </w:r>
    </w:p>
    <w:p w:rsidR="00000000" w:rsidRPr="003D2FDA" w:rsidRDefault="00000000" w:rsidP="00646D86">
      <w:pPr>
        <w:spacing w:before="37" w:after="0" w:line="240" w:lineRule="auto"/>
        <w:ind w:right="-20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lastRenderedPageBreak/>
        <w:t xml:space="preserve"> 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b/>
          <w:bCs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oda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 w:rsidP="00B34ED4">
      <w:pPr>
        <w:spacing w:before="8" w:after="0" w:line="252" w:lineRule="auto"/>
        <w:ind w:left="111" w:right="-3381" w:firstLine="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hebdo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27" w:name="Texte94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27"/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t/t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ps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</w:p>
    <w:p w:rsidR="00000000" w:rsidRPr="003D2FDA" w:rsidRDefault="00000000" w:rsidP="00B34ED4">
      <w:pPr>
        <w:spacing w:before="8" w:after="0" w:line="252" w:lineRule="auto"/>
        <w:ind w:left="111" w:right="-3381" w:firstLine="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i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i/>
          <w:spacing w:val="2"/>
          <w:sz w:val="21"/>
          <w:szCs w:val="21"/>
          <w:lang w:val="fr-FR"/>
        </w:rPr>
        <w:t>raye</w:t>
      </w:r>
      <w:r w:rsidRPr="003D2FDA">
        <w:rPr>
          <w:rFonts w:asciiTheme="majorHAnsi" w:eastAsia="Times New Roman" w:hAnsiTheme="majorHAnsi" w:cstheme="majorHAnsi"/>
          <w:i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i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i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i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i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i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i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i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i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i/>
          <w:spacing w:val="2"/>
          <w:w w:val="102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i/>
          <w:spacing w:val="1"/>
          <w:w w:val="102"/>
          <w:sz w:val="21"/>
          <w:szCs w:val="21"/>
          <w:lang w:val="fr-FR"/>
        </w:rPr>
        <w:t>til</w:t>
      </w:r>
      <w:r w:rsidRPr="003D2FDA">
        <w:rPr>
          <w:rFonts w:asciiTheme="majorHAnsi" w:eastAsia="Times New Roman" w:hAnsiTheme="majorHAnsi" w:cstheme="majorHAnsi"/>
          <w:i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i/>
          <w:spacing w:val="-6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i/>
          <w:w w:val="102"/>
          <w:sz w:val="21"/>
          <w:szCs w:val="21"/>
          <w:lang w:val="fr-FR"/>
        </w:rPr>
        <w:t>.</w:t>
      </w:r>
    </w:p>
    <w:p w:rsidR="00000000" w:rsidRPr="003D2FDA" w:rsidRDefault="00000000" w:rsidP="00B34ED4">
      <w:pPr>
        <w:spacing w:before="7" w:after="0" w:line="280" w:lineRule="exact"/>
        <w:rPr>
          <w:rFonts w:asciiTheme="majorHAnsi" w:hAnsiTheme="majorHAnsi" w:cstheme="majorHAnsi"/>
          <w:sz w:val="28"/>
          <w:szCs w:val="28"/>
          <w:lang w:val="fr-FR"/>
        </w:rPr>
      </w:pPr>
    </w:p>
    <w:p w:rsidR="00000000" w:rsidRPr="003D2FDA" w:rsidRDefault="00000000" w:rsidP="00B34ED4">
      <w:pPr>
        <w:spacing w:before="37" w:after="0" w:line="252" w:lineRule="auto"/>
        <w:ind w:left="142" w:right="56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t, 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ed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anch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cas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 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28" w:name="Texte95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28"/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before="37" w:after="0" w:line="240" w:lineRule="auto"/>
        <w:ind w:left="111" w:right="6409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ccue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encad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2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>
      <w:pPr>
        <w:spacing w:before="13" w:after="0" w:line="251" w:lineRule="auto"/>
        <w:ind w:left="111" w:right="57" w:firstLine="14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hAnsiTheme="majorHAnsi" w:cstheme="majorHAnsi"/>
          <w:lang w:val="fr-FR"/>
        </w:rPr>
        <w:t>le directeur des études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G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i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 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 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 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x 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pédagog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que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3" w:after="0" w:line="251" w:lineRule="auto"/>
        <w:ind w:left="111" w:right="57" w:firstLine="14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</w:p>
    <w:p w:rsidR="00000000" w:rsidRPr="003D2FDA" w:rsidRDefault="00000000">
      <w:pPr>
        <w:spacing w:before="13" w:after="0" w:line="251" w:lineRule="auto"/>
        <w:ind w:left="111" w:right="57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Les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étudiants de la LAP restent tenus à une obligation d’assiduité et doivent être systématiquement présents aux travaux dirigés et composer pour l’ensemble des galops d’essai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, des DST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et examens. Les étudiants des préparations externes sont tenus de composer de manière régulière aux galops d’essai. En cas de manquement à ces obligations, le directeur de l’IPAG ou son représentant peuvent mettre fin à la convention.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32" w:lineRule="auto"/>
        <w:ind w:left="111" w:right="5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pendan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passe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î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î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position w:val="10"/>
          <w:sz w:val="14"/>
          <w:szCs w:val="14"/>
          <w:lang w:val="fr-FR"/>
        </w:rPr>
        <w:t>nd</w:t>
      </w:r>
      <w:r w:rsidRPr="003D2FDA">
        <w:rPr>
          <w:rFonts w:asciiTheme="majorHAnsi" w:eastAsia="Times New Roman" w:hAnsiTheme="majorHAnsi" w:cstheme="majorHAnsi"/>
          <w:spacing w:val="21"/>
          <w:position w:val="10"/>
          <w:sz w:val="14"/>
          <w:szCs w:val="14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concou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4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528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dép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ace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C8498E">
      <w:pPr>
        <w:rPr>
          <w:rFonts w:asciiTheme="majorHAnsi" w:hAnsiTheme="majorHAnsi" w:cstheme="majorHAnsi"/>
          <w:lang w:val="fr-FR"/>
        </w:rPr>
      </w:pPr>
      <w:r w:rsidRPr="003D2FDA">
        <w:rPr>
          <w:rFonts w:asciiTheme="majorHAnsi" w:hAnsiTheme="majorHAnsi" w:cstheme="majorHAnsi"/>
          <w:lang w:val="fr-FR"/>
        </w:rPr>
        <w:t xml:space="preserve">Toute difficulté survenue dans la réalisation et le déroulement  du stage, qu'elle soit constatée par le stagiaire ou par le tuteur de stage, doit être portée à la connaissance  du directeur des études </w:t>
      </w:r>
      <w:r w:rsidRPr="003D2FDA">
        <w:rPr>
          <w:rFonts w:asciiTheme="majorHAnsi" w:hAnsiTheme="majorHAnsi" w:cstheme="majorHAnsi"/>
          <w:lang w:val="fr-FR"/>
        </w:rPr>
        <w:t xml:space="preserve">et au secrétariat de l’IPAG </w:t>
      </w:r>
      <w:r w:rsidRPr="003D2FDA">
        <w:rPr>
          <w:rFonts w:asciiTheme="majorHAnsi" w:hAnsiTheme="majorHAnsi" w:cstheme="majorHAnsi"/>
          <w:lang w:val="fr-FR"/>
        </w:rPr>
        <w:t>afin d'être résolue au plus vite.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60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u w:val="single" w:color="000000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oda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encad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u w:val="single" w:color="000000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oyen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7359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-1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van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-1"/>
          <w:w w:val="10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b/>
          <w:bCs/>
          <w:spacing w:val="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s</w:t>
      </w:r>
    </w:p>
    <w:p w:rsidR="00000000" w:rsidRPr="003D2FDA" w:rsidRDefault="00000000">
      <w:pPr>
        <w:spacing w:before="13" w:after="0" w:line="250" w:lineRule="auto"/>
        <w:ind w:left="111" w:right="56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tio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evan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L4381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-6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7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0" w:lineRule="auto"/>
        <w:ind w:left="111" w:right="5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15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%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de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24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anch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un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-1"/>
          <w:w w:val="102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2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5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c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 xml:space="preserve">me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conce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né</w:t>
      </w:r>
      <w:r w:rsidRPr="003D2FDA">
        <w:rPr>
          <w:rFonts w:asciiTheme="majorHAnsi" w:eastAsia="Times New Roman" w:hAnsiTheme="majorHAnsi" w:cstheme="majorHAnsi"/>
          <w:spacing w:val="-6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5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8" w:lineRule="auto"/>
        <w:ind w:left="111" w:right="56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-23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et 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échéa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hébe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por</w:t>
      </w:r>
      <w:r w:rsidRPr="003D2FDA">
        <w:rPr>
          <w:rFonts w:asciiTheme="majorHAnsi" w:eastAsia="Times New Roman" w:hAnsiTheme="majorHAnsi" w:cstheme="majorHAnsi"/>
          <w:spacing w:val="-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5" w:after="0" w:line="240" w:lineRule="auto"/>
        <w:ind w:left="118" w:right="409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x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52" w:lineRule="auto"/>
        <w:ind w:left="111" w:right="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suspens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tio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3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 w:rsidP="00062612">
      <w:pPr>
        <w:spacing w:after="0" w:line="240" w:lineRule="auto"/>
        <w:ind w:left="111" w:right="6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avenan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5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/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9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13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after="0"/>
        <w:jc w:val="both"/>
        <w:rPr>
          <w:rFonts w:asciiTheme="majorHAnsi" w:hAnsiTheme="majorHAnsi" w:cstheme="majorHAnsi"/>
          <w:lang w:val="fr-FR"/>
        </w:rPr>
      </w:pPr>
    </w:p>
    <w:p w:rsidR="00000000" w:rsidRPr="003D2FDA" w:rsidRDefault="00000000" w:rsidP="00062612">
      <w:pPr>
        <w:spacing w:after="0" w:line="238" w:lineRule="exact"/>
        <w:ind w:left="111" w:right="-20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Le</w:t>
      </w:r>
      <w:r w:rsidRPr="003D2FDA">
        <w:rPr>
          <w:rFonts w:asciiTheme="majorHAnsi" w:eastAsia="Times New Roman" w:hAnsiTheme="majorHAnsi" w:cstheme="majorHAnsi"/>
          <w:spacing w:val="5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position w:val="-1"/>
          <w:sz w:val="21"/>
          <w:szCs w:val="21"/>
          <w:u w:val="single" w:color="000000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an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d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l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0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-7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position w:val="-1"/>
          <w:sz w:val="21"/>
          <w:szCs w:val="21"/>
          <w:lang w:val="fr-FR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29" w:name="Texte96"/>
      <w:r w:rsidRPr="003D2FDA">
        <w:rPr>
          <w:rFonts w:asciiTheme="majorHAnsi" w:eastAsia="Times New Roman" w:hAnsiTheme="majorHAnsi" w:cstheme="majorHAnsi"/>
          <w:color w:val="0070C0"/>
          <w:spacing w:val="2"/>
          <w:position w:val="-1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position w:val="-1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position w:val="-1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position w:val="-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position w:val="-1"/>
          <w:sz w:val="21"/>
          <w:szCs w:val="21"/>
          <w:lang w:val="fr-FR"/>
        </w:rPr>
        <w:fldChar w:fldCharType="end"/>
      </w:r>
      <w:bookmarkEnd w:id="29"/>
      <w:r w:rsidRPr="003D2FDA">
        <w:rPr>
          <w:rFonts w:asciiTheme="majorHAnsi" w:eastAsia="Times New Roman" w:hAnsiTheme="majorHAnsi" w:cstheme="majorHAnsi"/>
          <w:spacing w:val="45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lang w:val="fr-FR"/>
        </w:rPr>
        <w:t>€</w:t>
      </w:r>
      <w:r w:rsidRPr="003D2FDA">
        <w:rPr>
          <w:rFonts w:asciiTheme="majorHAnsi" w:eastAsia="Times New Roman" w:hAnsiTheme="majorHAnsi" w:cstheme="majorHAnsi"/>
          <w:spacing w:val="6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5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lang w:val="fr-FR"/>
        </w:rPr>
        <w:t>heu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0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i/>
          <w:position w:val="-1"/>
          <w:sz w:val="21"/>
          <w:szCs w:val="21"/>
          <w:lang w:val="fr-FR"/>
        </w:rPr>
        <w:t>/</w:t>
      </w:r>
      <w:r w:rsidRPr="003D2FDA">
        <w:rPr>
          <w:rFonts w:asciiTheme="majorHAnsi" w:eastAsia="Times New Roman" w:hAnsiTheme="majorHAnsi" w:cstheme="majorHAnsi"/>
          <w:i/>
          <w:spacing w:val="4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6"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i/>
          <w:position w:val="-1"/>
          <w:sz w:val="21"/>
          <w:szCs w:val="21"/>
          <w:lang w:val="fr-FR"/>
        </w:rPr>
        <w:t>/</w:t>
      </w:r>
      <w:r w:rsidRPr="003D2FDA">
        <w:rPr>
          <w:rFonts w:asciiTheme="majorHAnsi" w:eastAsia="Times New Roman" w:hAnsiTheme="majorHAnsi" w:cstheme="majorHAnsi"/>
          <w:i/>
          <w:spacing w:val="-15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position w:val="-1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8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1"/>
          <w:position w:val="-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i/>
          <w:spacing w:val="2"/>
          <w:position w:val="-1"/>
          <w:sz w:val="21"/>
          <w:szCs w:val="21"/>
          <w:lang w:val="fr-FR"/>
        </w:rPr>
        <w:t>raye</w:t>
      </w:r>
      <w:r w:rsidRPr="003D2FDA">
        <w:rPr>
          <w:rFonts w:asciiTheme="majorHAnsi" w:eastAsia="Times New Roman" w:hAnsiTheme="majorHAnsi" w:cstheme="majorHAnsi"/>
          <w:i/>
          <w:position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i/>
          <w:spacing w:val="10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1"/>
          <w:position w:val="-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i/>
          <w:spacing w:val="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i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i/>
          <w:spacing w:val="5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3"/>
          <w:position w:val="-1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i/>
          <w:spacing w:val="2"/>
          <w:position w:val="-1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i/>
          <w:spacing w:val="1"/>
          <w:position w:val="-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i/>
          <w:spacing w:val="2"/>
          <w:position w:val="-1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i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i/>
          <w:spacing w:val="15"/>
          <w:position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i/>
          <w:spacing w:val="1"/>
          <w:w w:val="102"/>
          <w:position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i/>
          <w:spacing w:val="2"/>
          <w:w w:val="102"/>
          <w:position w:val="-1"/>
          <w:sz w:val="21"/>
          <w:szCs w:val="21"/>
          <w:lang w:val="fr-FR"/>
        </w:rPr>
        <w:t>nu</w:t>
      </w:r>
      <w:r w:rsidRPr="003D2FDA">
        <w:rPr>
          <w:rFonts w:asciiTheme="majorHAnsi" w:eastAsia="Times New Roman" w:hAnsiTheme="majorHAnsi" w:cstheme="majorHAnsi"/>
          <w:i/>
          <w:spacing w:val="1"/>
          <w:w w:val="102"/>
          <w:position w:val="-1"/>
          <w:sz w:val="21"/>
          <w:szCs w:val="21"/>
          <w:lang w:val="fr-FR"/>
        </w:rPr>
        <w:t>til</w:t>
      </w:r>
      <w:r w:rsidRPr="003D2FDA">
        <w:rPr>
          <w:rFonts w:asciiTheme="majorHAnsi" w:eastAsia="Times New Roman" w:hAnsiTheme="majorHAnsi" w:cstheme="majorHAnsi"/>
          <w:i/>
          <w:spacing w:val="2"/>
          <w:w w:val="102"/>
          <w:position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i/>
          <w:spacing w:val="1"/>
          <w:w w:val="102"/>
          <w:position w:val="-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i/>
          <w:w w:val="102"/>
          <w:position w:val="-1"/>
          <w:sz w:val="21"/>
          <w:szCs w:val="21"/>
          <w:lang w:val="fr-FR"/>
        </w:rPr>
        <w:t>)</w:t>
      </w:r>
    </w:p>
    <w:p w:rsidR="00000000" w:rsidRPr="003D2FDA" w:rsidRDefault="00000000" w:rsidP="00062612">
      <w:pPr>
        <w:spacing w:before="8" w:after="0" w:line="220" w:lineRule="exact"/>
        <w:rPr>
          <w:rFonts w:asciiTheme="majorHAnsi" w:hAnsiTheme="majorHAnsi" w:cstheme="majorHAnsi"/>
          <w:lang w:val="fr-FR"/>
        </w:rPr>
      </w:pPr>
    </w:p>
    <w:p w:rsidR="00000000" w:rsidRPr="003D2FDA" w:rsidRDefault="00000000" w:rsidP="00415046">
      <w:pPr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b/>
          <w:bCs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ccè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b/>
          <w:bCs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-8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van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ses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)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7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ia</w:t>
      </w:r>
      <w:r w:rsidRPr="003D2FDA">
        <w:rPr>
          <w:rFonts w:asciiTheme="majorHAnsi" w:eastAsia="Times New Roman" w:hAnsiTheme="majorHAnsi" w:cstheme="majorHAnsi"/>
          <w:spacing w:val="-24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et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121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152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1 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153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1 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du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28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és.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7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ia</w:t>
      </w:r>
      <w:r w:rsidRPr="003D2FDA">
        <w:rPr>
          <w:rFonts w:asciiTheme="majorHAnsi" w:eastAsia="Times New Roman" w:hAnsiTheme="majorHAnsi" w:cstheme="majorHAnsi"/>
          <w:spacing w:val="-24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3262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il,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3261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2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pacing w:val="-13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accèd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2323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8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25" w:right="813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u w:val="single" w:color="000000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avan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acco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30" w:name="Texte97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30"/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52" w:lineRule="auto"/>
        <w:ind w:left="111" w:right="58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ccè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b/>
          <w:bCs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agen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-1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van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b/>
          <w:bCs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èg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ses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)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7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ar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xée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°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2010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67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1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201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0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abonne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espondan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x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denc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ar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gueu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 w:rsidP="00062612">
      <w:pPr>
        <w:spacing w:before="43" w:after="0" w:line="504" w:lineRule="exact"/>
        <w:ind w:left="125" w:right="7" w:hanging="14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ad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q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. </w:t>
      </w:r>
    </w:p>
    <w:p w:rsidR="00000000" w:rsidRPr="003D2FDA" w:rsidRDefault="00000000" w:rsidP="00062612">
      <w:pPr>
        <w:spacing w:before="43" w:after="0" w:line="504" w:lineRule="exact"/>
        <w:ind w:left="125" w:right="7" w:hanging="14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u w:val="single" w:color="000000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avan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acco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u w:val="single" w:color="000000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31" w:name="Texte98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31"/>
    </w:p>
    <w:p w:rsidR="00000000" w:rsidRPr="003D2FDA" w:rsidRDefault="00000000" w:rsidP="00062612">
      <w:pPr>
        <w:spacing w:before="43" w:after="0" w:line="504" w:lineRule="exact"/>
        <w:ind w:left="125" w:right="7" w:hanging="14"/>
        <w:rPr>
          <w:rFonts w:asciiTheme="majorHAnsi" w:eastAsia="Times New Roman" w:hAnsiTheme="majorHAnsi" w:cstheme="majorHAnsi"/>
          <w:sz w:val="21"/>
          <w:szCs w:val="21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40" w:lineRule="auto"/>
        <w:ind w:left="111" w:right="697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b/>
          <w:bCs/>
          <w:spacing w:val="-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-5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-4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le</w:t>
      </w:r>
    </w:p>
    <w:p w:rsidR="00000000" w:rsidRPr="003D2FDA" w:rsidRDefault="00000000">
      <w:pPr>
        <w:spacing w:before="8" w:after="0" w:line="240" w:lineRule="auto"/>
        <w:ind w:left="111" w:right="252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Pendan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fili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3" w:after="0" w:line="250" w:lineRule="auto"/>
        <w:ind w:left="111" w:right="5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ange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spos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pay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.f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pour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pay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gou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.f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7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before="17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1959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b/>
          <w:bCs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-6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-1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ax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b/>
          <w:bCs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%</w:t>
      </w:r>
      <w:r w:rsidRPr="003D2FDA">
        <w:rPr>
          <w:rFonts w:asciiTheme="majorHAnsi" w:eastAsia="Times New Roman" w:hAnsiTheme="majorHAnsi" w:cstheme="majorHAnsi"/>
          <w:b/>
          <w:bCs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-5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b/>
          <w:bCs/>
          <w:spacing w:val="-1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-1"/>
          <w:sz w:val="21"/>
          <w:szCs w:val="21"/>
          <w:lang w:val="fr-FR"/>
        </w:rPr>
        <w:t>h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or</w:t>
      </w:r>
      <w:r w:rsidRPr="003D2FDA">
        <w:rPr>
          <w:rFonts w:asciiTheme="majorHAnsi" w:eastAsia="Times New Roman" w:hAnsiTheme="majorHAnsi" w:cstheme="majorHAnsi"/>
          <w:b/>
          <w:bCs/>
          <w:spacing w:val="-1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5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sécur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:</w:t>
      </w:r>
    </w:p>
    <w:p w:rsidR="00000000" w:rsidRPr="003D2FDA" w:rsidRDefault="00000000" w:rsidP="00062612">
      <w:pPr>
        <w:spacing w:before="8" w:after="0" w:line="240" w:lineRule="auto"/>
        <w:ind w:left="111" w:right="5980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 w:rsidP="00062612">
      <w:pPr>
        <w:spacing w:before="8" w:after="0" w:line="240" w:lineRule="auto"/>
        <w:ind w:left="111" w:right="5980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</w:p>
    <w:p w:rsidR="00000000" w:rsidRPr="003D2FDA" w:rsidRDefault="00000000" w:rsidP="00062612">
      <w:pPr>
        <w:spacing w:before="8" w:after="0" w:line="240" w:lineRule="auto"/>
        <w:ind w:left="111" w:right="5980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</w:p>
    <w:p w:rsidR="00000000" w:rsidRPr="003D2FDA" w:rsidRDefault="00000000" w:rsidP="00062612">
      <w:pPr>
        <w:spacing w:before="37" w:after="0" w:line="252" w:lineRule="auto"/>
        <w:ind w:left="111" w:right="5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412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8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°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 w:rsidP="00062612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 w:rsidP="00062612">
      <w:pPr>
        <w:spacing w:after="0" w:line="251" w:lineRule="auto"/>
        <w:ind w:left="111" w:right="58" w:firstLine="7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–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29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oyeu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0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8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G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(ipag@u-paris2.fr)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 w:rsidP="00062612">
      <w:pPr>
        <w:spacing w:after="0" w:line="251" w:lineRule="auto"/>
        <w:ind w:left="111" w:right="58" w:firstLine="7"/>
        <w:jc w:val="both"/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</w:pPr>
    </w:p>
    <w:p w:rsidR="00000000" w:rsidRPr="003D2FDA" w:rsidRDefault="00000000" w:rsidP="00062612">
      <w:pPr>
        <w:spacing w:after="0" w:line="251" w:lineRule="auto"/>
        <w:ind w:left="111" w:right="58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</w:p>
    <w:p w:rsidR="00000000" w:rsidRPr="003D2FDA" w:rsidRDefault="00000000">
      <w:pPr>
        <w:spacing w:before="16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3571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-6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b/>
          <w:bCs/>
          <w:spacing w:val="-9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supér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b/>
          <w:bCs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15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%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hora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sécur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>
      <w:pPr>
        <w:spacing w:before="8" w:after="0" w:line="252" w:lineRule="auto"/>
        <w:ind w:left="111" w:right="5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lastRenderedPageBreak/>
        <w:t>Le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15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%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la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spos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41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1 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ac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dans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bes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6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nécess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1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618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-13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b/>
          <w:bCs/>
          <w:spacing w:val="-10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b/>
          <w:bCs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b/>
          <w:bCs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-14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-16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ranger</w:t>
      </w:r>
    </w:p>
    <w:p w:rsidR="00000000" w:rsidRPr="003D2FDA" w:rsidRDefault="00000000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38" w:lineRule="exact"/>
        <w:ind w:left="111" w:right="661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9"/>
          <w:position w:val="-1"/>
          <w:sz w:val="21"/>
          <w:szCs w:val="21"/>
          <w:u w:val="single" w:color="000000"/>
          <w:lang w:val="fr-FR"/>
        </w:rPr>
        <w:t>1)</w:t>
      </w:r>
      <w:r w:rsidRPr="003D2FDA">
        <w:rPr>
          <w:rFonts w:asciiTheme="majorHAnsi" w:eastAsia="Times New Roman" w:hAnsiTheme="majorHAnsi" w:cstheme="majorHAnsi"/>
          <w:spacing w:val="-6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6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8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ssu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-4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position w:val="-1"/>
          <w:sz w:val="21"/>
          <w:szCs w:val="21"/>
          <w:u w:val="single" w:color="000000"/>
          <w:lang w:val="fr-FR"/>
        </w:rPr>
        <w:t>m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an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3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is</w:t>
      </w:r>
    </w:p>
    <w:p w:rsidR="00000000" w:rsidRPr="003D2FDA" w:rsidRDefault="00000000">
      <w:pPr>
        <w:spacing w:before="8" w:after="0" w:line="220" w:lineRule="exact"/>
        <w:rPr>
          <w:rFonts w:asciiTheme="majorHAnsi" w:hAnsiTheme="majorHAnsi" w:cstheme="majorHAnsi"/>
          <w:lang w:val="fr-FR"/>
        </w:rPr>
      </w:pPr>
    </w:p>
    <w:p w:rsidR="00000000" w:rsidRPr="003D2FDA" w:rsidRDefault="00000000">
      <w:pPr>
        <w:spacing w:before="37" w:after="0" w:line="251" w:lineRule="auto"/>
        <w:ind w:left="111" w:right="5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Econo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EEE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0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opéenn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vèg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</w:t>
      </w:r>
      <w:r w:rsidRPr="003D2FDA">
        <w:rPr>
          <w:rFonts w:asciiTheme="majorHAnsi" w:eastAsia="Times New Roman" w:hAnsiTheme="majorHAnsi" w:cstheme="majorHAnsi"/>
          <w:spacing w:val="-24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spos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k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vège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w w:val="102"/>
          <w:sz w:val="21"/>
          <w:szCs w:val="21"/>
          <w:lang w:val="fr-FR"/>
        </w:rPr>
        <w:t xml:space="preserve">le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opéenn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w w:val="102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6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8" w:right="5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Q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uébe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hAnsiTheme="majorHAnsi" w:cstheme="majorHAnsi"/>
          <w:lang w:val="fr-FR"/>
        </w:rPr>
        <w:t>, le stagiaire doit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ire</w:t>
      </w:r>
    </w:p>
    <w:p w:rsidR="00000000" w:rsidRPr="003D2FDA" w:rsidRDefault="00000000">
      <w:pPr>
        <w:spacing w:before="8" w:after="0" w:line="240" w:lineRule="auto"/>
        <w:ind w:left="111" w:right="356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SE401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Q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10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10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;</w:t>
      </w:r>
    </w:p>
    <w:p w:rsidR="00000000" w:rsidRPr="003D2FDA" w:rsidRDefault="00000000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51" w:lineRule="auto"/>
        <w:ind w:left="111" w:right="5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peuven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qui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bou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bas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rif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peuven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et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rif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bas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c 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sousc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ance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pay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24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x  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pagn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..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 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ès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oposé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l'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une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hAnsiTheme="majorHAnsi" w:cstheme="majorHAnsi"/>
          <w:lang w:val="fr-FR"/>
        </w:rPr>
        <w:t>local (voir ;2e ci-dessous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1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38" w:lineRule="exact"/>
        <w:ind w:left="111" w:right="624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2)</w:t>
      </w:r>
      <w:r w:rsidRPr="003D2FDA">
        <w:rPr>
          <w:rFonts w:asciiTheme="majorHAnsi" w:eastAsia="Times New Roman" w:hAnsiTheme="majorHAnsi" w:cstheme="majorHAnsi"/>
          <w:spacing w:val="-3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2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l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ssu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5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-20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position w:val="-1"/>
          <w:sz w:val="21"/>
          <w:szCs w:val="21"/>
          <w:u w:val="single" w:color="000000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position w:val="-1"/>
          <w:sz w:val="21"/>
          <w:szCs w:val="21"/>
          <w:u w:val="single" w:color="000000"/>
          <w:lang w:val="fr-FR"/>
        </w:rPr>
        <w:t>m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position w:val="-1"/>
          <w:sz w:val="21"/>
          <w:szCs w:val="21"/>
          <w:u w:val="single" w:color="000000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position w:val="-1"/>
          <w:sz w:val="21"/>
          <w:szCs w:val="21"/>
          <w:u w:val="single" w:color="000000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position w:val="-1"/>
          <w:sz w:val="21"/>
          <w:szCs w:val="21"/>
          <w:u w:val="single" w:color="000000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position w:val="-1"/>
          <w:sz w:val="21"/>
          <w:szCs w:val="21"/>
          <w:u w:val="single" w:color="000000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position w:val="-1"/>
          <w:sz w:val="21"/>
          <w:szCs w:val="21"/>
          <w:u w:val="single" w:color="000000"/>
          <w:lang w:val="fr-FR"/>
        </w:rPr>
        <w:t>i</w:t>
      </w:r>
      <w:r w:rsidRPr="003D2FDA">
        <w:rPr>
          <w:rFonts w:asciiTheme="majorHAnsi" w:eastAsia="Times New Roman" w:hAnsiTheme="majorHAnsi" w:cstheme="majorHAnsi"/>
          <w:position w:val="-1"/>
          <w:sz w:val="21"/>
          <w:szCs w:val="21"/>
          <w:u w:val="single" w:color="000000"/>
          <w:lang w:val="fr-FR"/>
        </w:rPr>
        <w:t>l</w:t>
      </w:r>
    </w:p>
    <w:p w:rsidR="00000000" w:rsidRPr="003D2FDA" w:rsidRDefault="00000000">
      <w:pPr>
        <w:spacing w:before="8" w:after="0" w:line="220" w:lineRule="exact"/>
        <w:rPr>
          <w:rFonts w:asciiTheme="majorHAnsi" w:hAnsiTheme="majorHAnsi" w:cstheme="majorHAnsi"/>
          <w:lang w:val="fr-FR"/>
        </w:rPr>
      </w:pPr>
    </w:p>
    <w:p w:rsidR="00000000" w:rsidRPr="003D2FDA" w:rsidRDefault="00000000">
      <w:pPr>
        <w:spacing w:before="37" w:after="0" w:line="252" w:lineRule="auto"/>
        <w:ind w:left="111" w:right="57" w:firstLine="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cochan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oca</w:t>
      </w:r>
      <w:r w:rsidRPr="003D2FDA">
        <w:rPr>
          <w:rFonts w:asciiTheme="majorHAnsi" w:eastAsia="Times New Roman" w:hAnsiTheme="majorHAnsi" w:cstheme="majorHAnsi"/>
          <w:spacing w:val="10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</w:p>
    <w:p w:rsidR="00000000" w:rsidRPr="003D2FDA" w:rsidRDefault="00000000">
      <w:pPr>
        <w:spacing w:before="15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 w:rsidP="00D518DA">
      <w:pPr>
        <w:spacing w:after="0" w:line="240" w:lineRule="auto"/>
        <w:ind w:left="125" w:right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1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instrText xml:space="preserve"> FORMCHECKBOX </w:instrTex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fldChar w:fldCharType="end"/>
      </w:r>
      <w:bookmarkEnd w:id="32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-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ange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s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500" w:lineRule="auto"/>
        <w:ind w:left="111" w:right="58" w:firstLine="14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2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instrText xml:space="preserve"> FORMCHECKBOX </w:instrTex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fldChar w:fldCharType="end"/>
      </w:r>
      <w:bookmarkEnd w:id="33"/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ange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aucun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coché</w:t>
      </w:r>
      <w:r w:rsidRPr="003D2FDA">
        <w:rPr>
          <w:rFonts w:asciiTheme="majorHAnsi" w:eastAsia="Times New Roman" w:hAnsiTheme="majorHAnsi" w:cstheme="majorHAnsi"/>
          <w:spacing w:val="-2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4" w:after="0" w:line="240" w:lineRule="auto"/>
        <w:ind w:left="111" w:right="5181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-6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b/>
          <w:bCs/>
          <w:spacing w:val="-8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b/>
          <w:bCs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rava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b/>
          <w:bCs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-9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ranger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25" w:right="731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37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</w:p>
    <w:p w:rsidR="00000000" w:rsidRPr="003D2FDA" w:rsidRDefault="00000000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510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;</w:t>
      </w:r>
    </w:p>
    <w:p w:rsidR="00000000" w:rsidRPr="003D2FDA" w:rsidRDefault="00000000">
      <w:pPr>
        <w:spacing w:before="8" w:after="0" w:line="252" w:lineRule="auto"/>
        <w:ind w:left="111" w:right="5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aucun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suscep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pays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;</w:t>
      </w:r>
      <w:r w:rsidRPr="003D2FDA">
        <w:rPr>
          <w:rFonts w:asciiTheme="majorHAnsi" w:eastAsia="Times New Roman" w:hAnsiTheme="majorHAnsi" w:cstheme="majorHAnsi"/>
          <w:spacing w:val="-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30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15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%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f.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;</w:t>
      </w:r>
    </w:p>
    <w:p w:rsidR="00000000" w:rsidRPr="003D2FDA" w:rsidRDefault="00000000">
      <w:pPr>
        <w:spacing w:after="0"/>
        <w:jc w:val="both"/>
        <w:rPr>
          <w:rFonts w:asciiTheme="majorHAnsi" w:hAnsiTheme="majorHAnsi" w:cstheme="majorHAnsi"/>
          <w:lang w:val="fr-FR"/>
        </w:rPr>
      </w:pPr>
    </w:p>
    <w:p w:rsidR="00000000" w:rsidRPr="003D2FDA" w:rsidRDefault="00000000" w:rsidP="00062612">
      <w:pPr>
        <w:spacing w:after="0" w:line="240" w:lineRule="auto"/>
        <w:ind w:left="111" w:right="516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pay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 w:rsidP="00062612">
      <w:pPr>
        <w:spacing w:before="8" w:after="0" w:line="252" w:lineRule="auto"/>
        <w:ind w:left="111" w:right="58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nécessa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av</w:t>
      </w:r>
      <w:r w:rsidRPr="003D2FDA">
        <w:rPr>
          <w:rFonts w:asciiTheme="majorHAnsi" w:eastAsia="Times New Roman" w:hAnsiTheme="majorHAnsi" w:cstheme="majorHAnsi"/>
          <w:spacing w:val="-10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il.</w:t>
      </w:r>
    </w:p>
    <w:p w:rsidR="00000000" w:rsidRPr="003D2FDA" w:rsidRDefault="00000000" w:rsidP="00062612">
      <w:pPr>
        <w:spacing w:after="0" w:line="248" w:lineRule="auto"/>
        <w:ind w:left="111" w:right="59"/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</w:pPr>
    </w:p>
    <w:p w:rsidR="00000000" w:rsidRPr="003D2FDA" w:rsidRDefault="00000000" w:rsidP="00646D86">
      <w:pPr>
        <w:spacing w:after="0" w:line="248" w:lineRule="auto"/>
        <w:ind w:left="111" w:right="59"/>
        <w:rPr>
          <w:rFonts w:asciiTheme="majorHAnsi" w:hAnsiTheme="majorHAnsi" w:cstheme="majorHAnsi"/>
          <w:sz w:val="24"/>
          <w:szCs w:val="24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rsit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–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8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heu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9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615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lastRenderedPageBreak/>
        <w:t>3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venu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</w:p>
    <w:p w:rsidR="00000000" w:rsidRPr="003D2FDA" w:rsidRDefault="00000000">
      <w:pPr>
        <w:spacing w:before="8" w:after="0" w:line="240" w:lineRule="auto"/>
        <w:ind w:left="111" w:right="587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•</w:t>
      </w:r>
      <w:r w:rsidRPr="003D2FDA">
        <w:rPr>
          <w:rFonts w:asciiTheme="majorHAnsi" w:eastAsia="Times New Roman" w:hAnsiTheme="majorHAnsi" w:cstheme="majorHAnsi"/>
          <w:spacing w:val="-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nc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,</w:t>
      </w:r>
    </w:p>
    <w:p w:rsidR="00000000" w:rsidRPr="003D2FDA" w:rsidRDefault="00000000">
      <w:pPr>
        <w:spacing w:before="13" w:after="0" w:line="240" w:lineRule="auto"/>
        <w:ind w:left="118" w:right="106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•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,</w:t>
      </w:r>
    </w:p>
    <w:p w:rsidR="00000000" w:rsidRPr="003D2FDA" w:rsidRDefault="00000000">
      <w:pPr>
        <w:spacing w:before="13" w:after="0" w:line="240" w:lineRule="auto"/>
        <w:ind w:left="125" w:right="67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•</w:t>
      </w:r>
      <w:r w:rsidRPr="003D2FDA">
        <w:rPr>
          <w:rFonts w:asciiTheme="majorHAnsi" w:eastAsia="Times New Roman" w:hAnsiTheme="majorHAnsi" w:cstheme="majorHAnsi"/>
          <w:spacing w:val="-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9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9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,</w:t>
      </w:r>
    </w:p>
    <w:p w:rsidR="00000000" w:rsidRPr="003D2FDA" w:rsidRDefault="00000000">
      <w:pPr>
        <w:spacing w:before="8" w:after="0" w:line="252" w:lineRule="auto"/>
        <w:ind w:left="111" w:right="58" w:firstLine="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•</w:t>
      </w:r>
      <w:r w:rsidRPr="003D2FDA">
        <w:rPr>
          <w:rFonts w:asciiTheme="majorHAnsi" w:eastAsia="Times New Roman" w:hAnsiTheme="majorHAnsi" w:cstheme="majorHAnsi"/>
          <w:spacing w:val="-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depu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débu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pacing w:val="-6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,</w:t>
      </w:r>
    </w:p>
    <w:p w:rsidR="00000000" w:rsidRPr="003D2FDA" w:rsidRDefault="00000000">
      <w:pPr>
        <w:spacing w:after="0" w:line="240" w:lineRule="auto"/>
        <w:ind w:left="111" w:right="248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•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depu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sonne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52" w:lineRule="auto"/>
        <w:ind w:left="111" w:right="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ù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/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nne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nécessa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ire</w:t>
      </w:r>
      <w:r w:rsidRPr="003D2FDA">
        <w:rPr>
          <w:rFonts w:asciiTheme="majorHAnsi" w:eastAsia="Times New Roman" w:hAnsiTheme="majorHAnsi" w:cstheme="majorHAnsi"/>
          <w:spacing w:val="-13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87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:</w:t>
      </w:r>
    </w:p>
    <w:p w:rsidR="00000000" w:rsidRPr="003D2FDA" w:rsidRDefault="00000000">
      <w:pPr>
        <w:spacing w:before="13" w:after="0" w:line="252" w:lineRule="auto"/>
        <w:ind w:left="111" w:right="58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•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;</w:t>
      </w:r>
    </w:p>
    <w:p w:rsidR="00000000" w:rsidRPr="003D2FDA" w:rsidRDefault="00000000">
      <w:pPr>
        <w:spacing w:after="0" w:line="237" w:lineRule="exact"/>
        <w:ind w:left="111" w:right="61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•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pay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,</w:t>
      </w:r>
    </w:p>
    <w:p w:rsidR="00000000" w:rsidRPr="003D2FDA" w:rsidRDefault="00000000">
      <w:pPr>
        <w:spacing w:before="13" w:after="0" w:line="240" w:lineRule="auto"/>
        <w:ind w:left="111" w:right="40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spos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nécessa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pacing w:val="-6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709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7</w:t>
      </w:r>
      <w:r w:rsidRPr="003D2FDA">
        <w:rPr>
          <w:rFonts w:asciiTheme="majorHAnsi" w:eastAsia="Times New Roman" w:hAnsiTheme="majorHAnsi" w:cstheme="majorHAnsi"/>
          <w:b/>
          <w:bCs/>
          <w:spacing w:val="-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esponsab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ilit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assuranc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>
      <w:pPr>
        <w:spacing w:before="13" w:after="0" w:line="240" w:lineRule="auto"/>
        <w:ind w:left="111" w:right="256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esponsab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3" w:after="0" w:line="248" w:lineRule="auto"/>
        <w:ind w:left="111" w:right="58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ang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sousc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-3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..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9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 w:firstLine="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spos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couv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 w:firstLine="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véh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échéan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acqu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y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3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7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866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8</w:t>
      </w:r>
      <w:r w:rsidRPr="003D2FDA">
        <w:rPr>
          <w:rFonts w:asciiTheme="majorHAnsi" w:eastAsia="Times New Roman" w:hAnsiTheme="majorHAnsi" w:cstheme="majorHAnsi"/>
          <w:b/>
          <w:bCs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sc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>
      <w:pPr>
        <w:spacing w:before="13" w:after="0" w:line="250" w:lineRule="auto"/>
        <w:ind w:left="111" w:right="58" w:firstLine="14"/>
        <w:jc w:val="both"/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débu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hyg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gueu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</w:t>
      </w:r>
      <w:r w:rsidRPr="003D2FDA">
        <w:rPr>
          <w:rFonts w:asciiTheme="majorHAnsi" w:eastAsia="Times New Roman" w:hAnsiTheme="majorHAnsi" w:cstheme="majorHAnsi"/>
          <w:spacing w:val="-17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il.</w:t>
      </w:r>
    </w:p>
    <w:p w:rsidR="00000000" w:rsidRPr="003D2FDA" w:rsidRDefault="00000000">
      <w:pPr>
        <w:spacing w:before="13" w:after="0" w:line="250" w:lineRule="auto"/>
        <w:ind w:left="111" w:right="58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</w:p>
    <w:p w:rsidR="00000000" w:rsidRPr="003D2FDA" w:rsidRDefault="00000000" w:rsidP="00062612">
      <w:pPr>
        <w:spacing w:after="0" w:line="248" w:lineRule="auto"/>
        <w:ind w:left="111" w:right="5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sanc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II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ude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stit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tifs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 w:rsidP="00062612">
      <w:pPr>
        <w:spacing w:after="0" w:line="248" w:lineRule="auto"/>
        <w:ind w:left="111" w:right="5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anque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au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espec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xée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9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9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681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9</w:t>
      </w:r>
      <w:r w:rsidRPr="003D2FDA">
        <w:rPr>
          <w:rFonts w:asciiTheme="majorHAnsi" w:eastAsia="Times New Roman" w:hAnsiTheme="majorHAnsi" w:cstheme="majorHAnsi"/>
          <w:b/>
          <w:bCs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ongé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In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errup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</w:p>
    <w:p w:rsidR="00000000" w:rsidRPr="003D2FDA" w:rsidRDefault="00000000">
      <w:pPr>
        <w:spacing w:before="13" w:after="0" w:line="251" w:lineRule="auto"/>
        <w:ind w:left="111" w:right="5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ossess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congé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et 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équ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1225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1225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2</w:t>
      </w:r>
      <w:r w:rsidRPr="003D2FDA">
        <w:rPr>
          <w:rFonts w:asciiTheme="majorHAnsi" w:eastAsia="Times New Roman" w:hAnsiTheme="majorHAnsi" w:cstheme="majorHAnsi"/>
          <w:spacing w:val="-6"/>
          <w:w w:val="102"/>
          <w:sz w:val="21"/>
          <w:szCs w:val="21"/>
          <w:lang w:val="fr-FR"/>
        </w:rPr>
        <w:t>8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122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35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1225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7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1225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4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ava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il.</w:t>
      </w:r>
    </w:p>
    <w:p w:rsidR="00000000" w:rsidRPr="003D2FDA" w:rsidRDefault="00000000" w:rsidP="00C8498E">
      <w:pPr>
        <w:ind w:left="111"/>
        <w:rPr>
          <w:rFonts w:asciiTheme="majorHAnsi" w:hAnsiTheme="majorHAnsi" w:cstheme="majorHAnsi"/>
          <w:lang w:val="fr-FR"/>
        </w:rPr>
      </w:pPr>
      <w:r w:rsidRPr="003D2FDA">
        <w:rPr>
          <w:rFonts w:asciiTheme="majorHAnsi" w:hAnsiTheme="majorHAnsi" w:cstheme="majorHAnsi"/>
          <w:lang w:val="fr-FR"/>
        </w:rPr>
        <w:t xml:space="preserve">Pour les stages dont  la durée est supérieure à deux mois et dans la limite de la durée maximale de 6 mois, des congés </w:t>
      </w:r>
      <w:r w:rsidRPr="003D2FDA">
        <w:rPr>
          <w:rFonts w:asciiTheme="majorHAnsi" w:hAnsiTheme="majorHAnsi" w:cstheme="majorHAnsi"/>
          <w:lang w:val="fr-FR"/>
        </w:rPr>
        <w:t xml:space="preserve">            </w:t>
      </w:r>
      <w:r w:rsidRPr="003D2FDA">
        <w:rPr>
          <w:rFonts w:asciiTheme="majorHAnsi" w:hAnsiTheme="majorHAnsi" w:cstheme="majorHAnsi"/>
          <w:lang w:val="fr-FR"/>
        </w:rPr>
        <w:t>ou</w:t>
      </w:r>
      <w:r w:rsidRPr="003D2FDA">
        <w:rPr>
          <w:rFonts w:asciiTheme="majorHAnsi" w:hAnsiTheme="majorHAnsi" w:cstheme="majorHAnsi"/>
          <w:lang w:val="fr-FR"/>
        </w:rPr>
        <w:t xml:space="preserve"> </w:t>
      </w:r>
      <w:r w:rsidRPr="003D2FDA">
        <w:rPr>
          <w:rFonts w:asciiTheme="majorHAnsi" w:hAnsiTheme="majorHAnsi" w:cstheme="majorHAnsi"/>
          <w:lang w:val="fr-FR"/>
        </w:rPr>
        <w:t>autorisations d'absence sont possibles.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6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congé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oda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congé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 : 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34" w:name="Texte99"/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w w:val="102"/>
          <w:sz w:val="21"/>
          <w:szCs w:val="21"/>
          <w:lang w:val="fr-FR"/>
        </w:rPr>
        <w:fldChar w:fldCharType="end"/>
      </w:r>
      <w:bookmarkEnd w:id="34"/>
    </w:p>
    <w:p w:rsidR="00000000" w:rsidRPr="003D2FDA" w:rsidRDefault="00000000">
      <w:pPr>
        <w:spacing w:before="4" w:after="0" w:line="500" w:lineRule="atLeast"/>
        <w:ind w:left="118" w:right="60" w:hanging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..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l'I</w:t>
      </w:r>
      <w:r w:rsidRPr="003D2FDA">
        <w:rPr>
          <w:rFonts w:asciiTheme="majorHAnsi" w:eastAsia="Times New Roman" w:hAnsiTheme="majorHAnsi" w:cstheme="majorHAnsi"/>
          <w:spacing w:val="-18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G</w:t>
      </w:r>
    </w:p>
    <w:p w:rsidR="00000000" w:rsidRPr="003D2FDA" w:rsidRDefault="00000000">
      <w:pPr>
        <w:spacing w:before="13" w:after="0" w:line="240" w:lineRule="auto"/>
        <w:ind w:left="111" w:right="879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52" w:lineRule="auto"/>
        <w:ind w:left="111" w:right="5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lastRenderedPageBreak/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udes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et au secrétariat de l’IPAG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d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à   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du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.  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4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avenan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3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-24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espec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ax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xé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)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after="0" w:line="250" w:lineRule="auto"/>
        <w:ind w:left="111" w:right="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 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x 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nvoquée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phas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conce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7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629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10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evo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réserv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é</w:t>
      </w:r>
    </w:p>
    <w:p w:rsidR="00000000" w:rsidRPr="003D2FDA" w:rsidRDefault="00000000">
      <w:pPr>
        <w:spacing w:before="8" w:after="0" w:line="252" w:lineRule="auto"/>
        <w:ind w:left="111" w:right="56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gueu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-t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u  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spéc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ité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Le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aucu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en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pub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y</w:t>
      </w:r>
      <w:r w:rsidRPr="003D2FDA">
        <w:rPr>
          <w:rFonts w:asciiTheme="majorHAnsi" w:eastAsia="Times New Roman" w:hAnsiTheme="majorHAnsi" w:cstheme="majorHAnsi"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 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de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è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engag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aucu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docu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2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1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6" w:firstLine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peut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5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4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after="0" w:line="248" w:lineRule="auto"/>
        <w:ind w:left="111" w:right="5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sonne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îtr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appo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9" w:after="0" w:line="100" w:lineRule="exact"/>
        <w:rPr>
          <w:rFonts w:asciiTheme="majorHAnsi" w:hAnsiTheme="majorHAnsi" w:cstheme="majorHAnsi"/>
          <w:sz w:val="10"/>
          <w:szCs w:val="1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40" w:lineRule="auto"/>
        <w:ind w:left="111" w:right="746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b/>
          <w:bCs/>
          <w:spacing w:val="10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opr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lle</w:t>
      </w:r>
    </w:p>
    <w:p w:rsidR="00000000" w:rsidRPr="003D2FDA" w:rsidRDefault="00000000">
      <w:pPr>
        <w:spacing w:before="13" w:after="0" w:line="251" w:lineRule="auto"/>
        <w:ind w:left="111" w:right="55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ù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donnen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-19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œ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y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l)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, 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souha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acco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ê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é 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) 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-8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 xml:space="preserve">me 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2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6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0" w:lineRule="auto"/>
        <w:ind w:left="111" w:right="58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 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 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r 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 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cédés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éve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suppo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échéan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titr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7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l.</w:t>
      </w:r>
    </w:p>
    <w:p w:rsidR="00000000" w:rsidRPr="003D2FDA" w:rsidRDefault="00000000">
      <w:pPr>
        <w:spacing w:before="12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6380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12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b/>
          <w:bCs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appor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va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ua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n</w:t>
      </w:r>
    </w:p>
    <w:p w:rsidR="00000000" w:rsidRPr="003D2FDA" w:rsidRDefault="00000000">
      <w:pPr>
        <w:spacing w:before="13" w:after="0" w:line="252" w:lineRule="auto"/>
        <w:ind w:left="111" w:right="56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1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odè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annexe,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t 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échéa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4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ç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2" w:lineRule="auto"/>
        <w:ind w:left="111" w:right="58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a  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odu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 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 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i 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ouve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</w:t>
      </w:r>
      <w:r w:rsidRPr="003D2FDA">
        <w:rPr>
          <w:rFonts w:asciiTheme="majorHAnsi" w:eastAsia="Times New Roman" w:hAnsiTheme="majorHAnsi" w:cstheme="majorHAnsi"/>
          <w:spacing w:val="-10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4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e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4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assu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t.</w:t>
      </w:r>
      <w:r w:rsidRPr="003D2FDA">
        <w:rPr>
          <w:rFonts w:asciiTheme="majorHAnsi" w:eastAsia="Times New Roman" w:hAnsiTheme="majorHAnsi" w:cstheme="majorHAnsi"/>
          <w:spacing w:val="-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5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7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sécu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;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51" w:lineRule="auto"/>
        <w:ind w:left="111" w:right="55" w:firstLine="14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Q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l’iss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a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ude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docu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eque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l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béné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.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docu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ris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échéan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ô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22"/>
          <w:w w:val="10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 w:rsidP="00C8498E">
      <w:pPr>
        <w:spacing w:after="0" w:line="252" w:lineRule="auto"/>
        <w:ind w:left="111" w:right="57" w:firstLine="14"/>
        <w:jc w:val="both"/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: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l'i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</w:t>
      </w:r>
      <w:r w:rsidRPr="003D2FDA">
        <w:rPr>
          <w:rFonts w:asciiTheme="majorHAnsi" w:eastAsia="Times New Roman" w:hAnsiTheme="majorHAnsi" w:cstheme="majorHAnsi"/>
          <w:spacing w:val="-14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ch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éva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n 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"/>
          <w:w w:val="10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 xml:space="preserve">ité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'i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4"/>
          <w:sz w:val="21"/>
          <w:szCs w:val="21"/>
          <w:lang w:val="fr-FR"/>
        </w:rPr>
        <w:t xml:space="preserve"> </w:t>
      </w:r>
      <w:r w:rsidRPr="003D2FDA">
        <w:rPr>
          <w:rFonts w:asciiTheme="majorHAnsi" w:hAnsiTheme="majorHAnsi" w:cstheme="majorHAnsi"/>
          <w:lang w:val="fr-FR"/>
        </w:rPr>
        <w:t>au  directeur  des  études</w:t>
      </w:r>
      <w:r w:rsidRPr="003D2FDA">
        <w:rPr>
          <w:rFonts w:asciiTheme="majorHAnsi" w:hAnsiTheme="majorHAnsi" w:cstheme="majorHAnsi"/>
          <w:lang w:val="fr-FR"/>
        </w:rPr>
        <w:t xml:space="preserve"> et au secrétariat de l’IPAG</w:t>
      </w:r>
      <w:r w:rsidRPr="003D2FDA">
        <w:rPr>
          <w:rFonts w:asciiTheme="majorHAnsi" w:eastAsia="Times New Roman" w:hAnsiTheme="majorHAnsi" w:cstheme="majorHAnsi"/>
          <w:spacing w:val="-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. 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hAnsiTheme="majorHAnsi" w:cstheme="majorHAnsi"/>
          <w:lang w:val="fr-FR"/>
        </w:rPr>
        <w:t xml:space="preserve">Ce document qui est archivé au dossier du stagiaire, n’est pas pris en compte pour </w:t>
      </w:r>
      <w:r w:rsidRPr="003D2FDA">
        <w:rPr>
          <w:rFonts w:asciiTheme="majorHAnsi" w:hAnsiTheme="majorHAnsi" w:cstheme="majorHAnsi"/>
          <w:lang w:val="fr-FR"/>
        </w:rPr>
        <w:t>l’obtention, le cas échéant, du diplôme de LAP.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édac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st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age.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52" w:lineRule="auto"/>
        <w:ind w:left="111" w:right="56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gan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appe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s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dan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cad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dé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age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peu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à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 cha</w:t>
      </w:r>
      <w:r w:rsidRPr="003D2FDA">
        <w:rPr>
          <w:rFonts w:asciiTheme="majorHAnsi" w:eastAsia="Times New Roman" w:hAnsiTheme="majorHAnsi" w:cstheme="majorHAnsi"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 xml:space="preserve">u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nde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10" w:after="0" w:line="240" w:lineRule="exact"/>
        <w:rPr>
          <w:rFonts w:asciiTheme="majorHAnsi" w:hAnsiTheme="majorHAnsi" w:cstheme="majorHAnsi"/>
          <w:sz w:val="24"/>
          <w:szCs w:val="24"/>
          <w:lang w:val="fr-FR"/>
        </w:rPr>
      </w:pPr>
    </w:p>
    <w:p w:rsidR="00000000" w:rsidRPr="003D2FDA" w:rsidRDefault="00000000">
      <w:pPr>
        <w:spacing w:after="0" w:line="240" w:lineRule="auto"/>
        <w:ind w:left="111" w:right="570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lastRenderedPageBreak/>
        <w:t>A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3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app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cab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-</w:t>
      </w:r>
      <w:r w:rsidRPr="003D2FDA">
        <w:rPr>
          <w:rFonts w:asciiTheme="majorHAnsi" w:eastAsia="Times New Roman" w:hAnsiTheme="majorHAnsi" w:cstheme="majorHAnsi"/>
          <w:b/>
          <w:bCs/>
          <w:spacing w:val="-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-14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bunau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x</w:t>
      </w:r>
      <w:r w:rsidRPr="003D2FDA">
        <w:rPr>
          <w:rFonts w:asciiTheme="majorHAnsi" w:eastAsia="Times New Roman" w:hAnsiTheme="majorHAnsi" w:cstheme="majorHAnsi"/>
          <w:b/>
          <w:bCs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b/>
          <w:bCs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s</w:t>
      </w:r>
    </w:p>
    <w:p w:rsidR="00000000" w:rsidRPr="003D2FDA" w:rsidRDefault="00000000">
      <w:pPr>
        <w:spacing w:before="13" w:after="0" w:line="240" w:lineRule="auto"/>
        <w:ind w:left="111" w:right="467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ég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exc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si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ar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-7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fr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25" w:right="1170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liti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v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-15"/>
          <w:sz w:val="21"/>
          <w:szCs w:val="21"/>
          <w:lang w:val="fr-FR"/>
        </w:rPr>
        <w:t>b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sou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-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enc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-4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-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ança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co</w:t>
      </w:r>
      <w:r w:rsidRPr="003D2FDA">
        <w:rPr>
          <w:rFonts w:asciiTheme="majorHAnsi" w:eastAsia="Times New Roman" w:hAnsiTheme="majorHAnsi" w:cstheme="majorHAnsi"/>
          <w:spacing w:val="3"/>
          <w:w w:val="102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pé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5"/>
          <w:w w:val="10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-5"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7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8" w:lineRule="auto"/>
        <w:ind w:left="111" w:right="57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conven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3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es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gné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3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l’I</w:t>
      </w:r>
      <w:r w:rsidRPr="003D2FDA">
        <w:rPr>
          <w:rFonts w:asciiTheme="majorHAnsi" w:eastAsia="Times New Roman" w:hAnsiTheme="majorHAnsi" w:cstheme="majorHAnsi"/>
          <w:spacing w:val="-18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ari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2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-8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2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vend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–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1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6</w:t>
      </w:r>
      <w:r w:rsidRPr="003D2FDA">
        <w:rPr>
          <w:rFonts w:asciiTheme="majorHAnsi" w:eastAsia="Times New Roman" w:hAnsiTheme="majorHAnsi" w:cstheme="majorHAnsi"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h</w:t>
      </w:r>
      <w:r w:rsidRPr="003D2FDA">
        <w:rPr>
          <w:rFonts w:asciiTheme="majorHAnsi" w:eastAsia="Times New Roman" w:hAnsiTheme="majorHAnsi" w:cstheme="majorHAnsi"/>
          <w:spacing w:val="1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qu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pacing w:val="2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écèd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14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j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ill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,</w:t>
      </w:r>
      <w:r w:rsidRPr="003D2FDA">
        <w:rPr>
          <w:rFonts w:asciiTheme="majorHAnsi" w:eastAsia="Times New Roman" w:hAnsiTheme="majorHAnsi" w:cstheme="majorHAnsi"/>
          <w:spacing w:val="1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spacing w:val="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.</w:t>
      </w:r>
    </w:p>
    <w:p w:rsidR="00000000" w:rsidRPr="003D2FDA" w:rsidRDefault="00000000">
      <w:pPr>
        <w:spacing w:before="4" w:after="0" w:line="110" w:lineRule="exact"/>
        <w:rPr>
          <w:rFonts w:asciiTheme="majorHAnsi" w:hAnsiTheme="majorHAnsi" w:cstheme="majorHAnsi"/>
          <w:sz w:val="11"/>
          <w:szCs w:val="11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40" w:lineRule="auto"/>
        <w:ind w:left="183" w:right="102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Fa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à</w:t>
      </w:r>
      <w:r w:rsidRPr="003D2FDA">
        <w:rPr>
          <w:rFonts w:asciiTheme="majorHAnsi" w:eastAsia="Times New Roman" w:hAnsiTheme="majorHAnsi" w:cstheme="majorHAnsi"/>
          <w:spacing w:val="2"/>
          <w:w w:val="10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1"/>
          <w:sz w:val="21"/>
          <w:szCs w:val="21"/>
          <w:lang w:val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35" w:name="Texte100"/>
      <w:r w:rsidRPr="003D2FDA">
        <w:rPr>
          <w:rFonts w:asciiTheme="majorHAnsi" w:eastAsia="Times New Roman" w:hAnsiTheme="majorHAnsi" w:cstheme="majorHAnsi"/>
          <w:color w:val="0070C0"/>
          <w:spacing w:val="2"/>
          <w:w w:val="101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1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1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1"/>
          <w:sz w:val="21"/>
          <w:szCs w:val="21"/>
          <w:lang w:val="fr-FR"/>
        </w:rPr>
        <w:fldChar w:fldCharType="end"/>
      </w:r>
      <w:bookmarkEnd w:id="35"/>
      <w:r w:rsidRPr="003D2FDA">
        <w:rPr>
          <w:rFonts w:asciiTheme="majorHAnsi" w:eastAsia="Times New Roman" w:hAnsiTheme="majorHAnsi" w:cstheme="majorHAnsi"/>
          <w:spacing w:val="2"/>
          <w:w w:val="101"/>
          <w:sz w:val="21"/>
          <w:szCs w:val="21"/>
          <w:lang w:val="fr-FR"/>
        </w:rPr>
        <w:t xml:space="preserve"> ,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36" w:name="Texte101"/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3D2FDA">
        <w:rPr>
          <w:rFonts w:asciiTheme="majorHAnsi" w:eastAsia="Times New Roman" w:hAnsiTheme="majorHAnsi" w:cstheme="majorHAns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36"/>
    </w:p>
    <w:p w:rsidR="00000000" w:rsidRPr="003D2FDA" w:rsidRDefault="00000000">
      <w:pPr>
        <w:spacing w:before="7" w:after="0" w:line="110" w:lineRule="exact"/>
        <w:rPr>
          <w:rFonts w:asciiTheme="majorHAnsi" w:hAnsiTheme="majorHAnsi" w:cstheme="majorHAnsi"/>
          <w:sz w:val="11"/>
          <w:szCs w:val="11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 w:rsidP="00C77D07">
      <w:pPr>
        <w:spacing w:after="0" w:line="240" w:lineRule="auto"/>
        <w:ind w:left="111" w:right="290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14"/>
          <w:sz w:val="21"/>
          <w:szCs w:val="21"/>
          <w:lang w:val="fr-FR"/>
        </w:rPr>
        <w:t>P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G</w:t>
      </w:r>
      <w:r w:rsidRPr="003D2FDA">
        <w:rPr>
          <w:rFonts w:asciiTheme="majorHAnsi" w:eastAsia="Times New Roman" w:hAnsiTheme="majorHAnsi" w:cstheme="majorHAnsi"/>
          <w:b/>
          <w:bCs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Par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s                                                                    </w:t>
      </w:r>
      <w:r w:rsidRPr="003D2FDA">
        <w:rPr>
          <w:rFonts w:asciiTheme="majorHAnsi" w:eastAsia="Times New Roman" w:hAnsiTheme="majorHAnsi" w:cstheme="majorHAnsi"/>
          <w:b/>
          <w:bCs/>
          <w:spacing w:val="5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51"/>
          <w:sz w:val="21"/>
          <w:szCs w:val="21"/>
          <w:lang w:val="fr-FR"/>
        </w:rPr>
        <w:t xml:space="preserve">            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Pou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l’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organ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’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l</w:t>
      </w:r>
    </w:p>
    <w:p w:rsidR="00000000" w:rsidRPr="003D2FDA" w:rsidRDefault="00000000" w:rsidP="00C77D07">
      <w:pPr>
        <w:tabs>
          <w:tab w:val="left" w:pos="10490"/>
        </w:tabs>
        <w:spacing w:before="8" w:after="0" w:line="240" w:lineRule="auto"/>
        <w:ind w:left="111" w:right="7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cache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)                                                                  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                            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 xml:space="preserve">   </w:t>
      </w:r>
      <w:r w:rsidRPr="003D2FDA">
        <w:rPr>
          <w:rFonts w:asciiTheme="majorHAnsi" w:eastAsia="Times New Roman" w:hAnsiTheme="majorHAnsi" w:cstheme="majorHAnsi"/>
          <w:b/>
          <w:bCs/>
          <w:spacing w:val="4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cache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t)</w:t>
      </w: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80" w:lineRule="exact"/>
        <w:rPr>
          <w:rFonts w:asciiTheme="majorHAnsi" w:hAnsiTheme="majorHAnsi" w:cstheme="majorHAnsi"/>
          <w:sz w:val="28"/>
          <w:szCs w:val="28"/>
          <w:lang w:val="fr-FR"/>
        </w:rPr>
      </w:pPr>
    </w:p>
    <w:p w:rsidR="00000000" w:rsidRPr="003D2FDA" w:rsidRDefault="00000000">
      <w:pPr>
        <w:spacing w:after="0" w:line="240" w:lineRule="auto"/>
        <w:ind w:left="111" w:right="123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 xml:space="preserve">La directrice          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 xml:space="preserve">                                                                                                   </w:t>
      </w:r>
      <w:r w:rsidRPr="003D2FDA">
        <w:rPr>
          <w:rFonts w:asciiTheme="majorHAnsi" w:eastAsia="Times New Roman" w:hAnsiTheme="majorHAnsi" w:cstheme="majorHAnsi"/>
          <w:spacing w:val="22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(</w:t>
      </w:r>
      <w:r w:rsidRPr="003D2FDA">
        <w:rPr>
          <w:rFonts w:asciiTheme="majorHAnsi" w:eastAsia="Times New Roman" w:hAnsiTheme="majorHAnsi" w:cstheme="majorHAnsi"/>
          <w:spacing w:val="3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spacing w:val="16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7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f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onc</w:t>
      </w:r>
      <w:r w:rsidRPr="003D2FDA">
        <w:rPr>
          <w:rFonts w:asciiTheme="majorHAnsi" w:eastAsia="Times New Roman" w:hAnsiTheme="majorHAnsi" w:cstheme="majorHAnsi"/>
          <w:spacing w:val="1"/>
          <w:sz w:val="21"/>
          <w:szCs w:val="21"/>
          <w:lang w:val="fr-FR"/>
        </w:rPr>
        <w:t>ti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o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n</w:t>
      </w:r>
      <w:r w:rsidRPr="003D2FDA">
        <w:rPr>
          <w:rFonts w:asciiTheme="majorHAnsi" w:eastAsia="Times New Roman" w:hAnsiTheme="majorHAnsi" w:cstheme="majorHAnsi"/>
          <w:spacing w:val="1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ep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ésen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spacing w:val="2"/>
          <w:w w:val="102"/>
          <w:sz w:val="21"/>
          <w:szCs w:val="21"/>
          <w:lang w:val="fr-FR"/>
        </w:rPr>
        <w:t>an</w:t>
      </w:r>
      <w:r w:rsidRPr="003D2FDA">
        <w:rPr>
          <w:rFonts w:asciiTheme="majorHAnsi" w:eastAsia="Times New Roman" w:hAnsiTheme="majorHAnsi" w:cstheme="majorHAnsi"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w w:val="102"/>
          <w:sz w:val="21"/>
          <w:szCs w:val="21"/>
          <w:lang w:val="fr-FR"/>
        </w:rPr>
        <w:t>)</w:t>
      </w:r>
    </w:p>
    <w:p w:rsidR="00000000" w:rsidRPr="003D2FDA" w:rsidRDefault="00000000">
      <w:pPr>
        <w:spacing w:before="3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8532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10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2"/>
          <w:w w:val="10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 :</w:t>
      </w: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before="15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>
      <w:pPr>
        <w:spacing w:after="0" w:line="240" w:lineRule="auto"/>
        <w:ind w:left="111" w:right="7493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</w:pP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19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-3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ec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15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de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é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ude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w w:val="102"/>
          <w:sz w:val="21"/>
          <w:szCs w:val="21"/>
          <w:lang w:val="fr-FR"/>
        </w:rPr>
        <w:t> :</w:t>
      </w: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after="0" w:line="200" w:lineRule="exact"/>
        <w:rPr>
          <w:rFonts w:asciiTheme="majorHAnsi" w:hAnsiTheme="majorHAnsi" w:cstheme="majorHAnsi"/>
          <w:sz w:val="20"/>
          <w:szCs w:val="20"/>
          <w:lang w:val="fr-FR"/>
        </w:rPr>
      </w:pPr>
    </w:p>
    <w:p w:rsidR="00000000" w:rsidRPr="003D2FDA" w:rsidRDefault="00000000">
      <w:pPr>
        <w:spacing w:before="15" w:after="0" w:line="260" w:lineRule="exact"/>
        <w:rPr>
          <w:rFonts w:asciiTheme="majorHAnsi" w:hAnsiTheme="majorHAnsi" w:cstheme="majorHAnsi"/>
          <w:sz w:val="26"/>
          <w:szCs w:val="26"/>
          <w:lang w:val="fr-FR"/>
        </w:rPr>
      </w:pPr>
    </w:p>
    <w:p w:rsidR="00000000" w:rsidRPr="003D2FDA" w:rsidRDefault="00000000" w:rsidP="003A20DF">
      <w:pPr>
        <w:spacing w:after="0" w:line="240" w:lineRule="auto"/>
        <w:ind w:left="111" w:right="5688"/>
        <w:jc w:val="both"/>
        <w:rPr>
          <w:rFonts w:asciiTheme="majorHAnsi" w:eastAsia="Times New Roman" w:hAnsiTheme="majorHAnsi" w:cstheme="majorHAnsi"/>
          <w:sz w:val="21"/>
          <w:szCs w:val="21"/>
          <w:lang w:val="fr-FR"/>
        </w:rPr>
        <w:sectPr w:rsidR="00AF788C" w:rsidRPr="003D2FDA" w:rsidSect="00646D86">
          <w:pgSz w:w="11920" w:h="16840"/>
          <w:pgMar w:top="980" w:right="560" w:bottom="860" w:left="580" w:header="751" w:footer="680" w:gutter="0"/>
          <w:pgNumType w:start="1"/>
          <w:cols w:space="720"/>
          <w:docGrid w:linePitch="299"/>
        </w:sectPr>
      </w:pP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gna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2"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-8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u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eu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r</w:t>
      </w:r>
      <w:r w:rsidRPr="003D2FDA">
        <w:rPr>
          <w:rFonts w:asciiTheme="majorHAnsi" w:eastAsia="Times New Roman" w:hAnsiTheme="majorHAnsi" w:cstheme="majorHAnsi"/>
          <w:b/>
          <w:bCs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1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t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ag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3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-4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l'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organ</w:t>
      </w:r>
      <w:r w:rsidRPr="003D2FDA">
        <w:rPr>
          <w:rFonts w:asciiTheme="majorHAnsi" w:eastAsia="Times New Roman" w:hAnsiTheme="majorHAnsi" w:cstheme="majorHAnsi"/>
          <w:b/>
          <w:bCs/>
          <w:spacing w:val="1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2"/>
          <w:sz w:val="21"/>
          <w:szCs w:val="21"/>
          <w:lang w:val="fr-FR"/>
        </w:rPr>
        <w:t>s</w:t>
      </w:r>
      <w:r w:rsidRPr="003D2FDA">
        <w:rPr>
          <w:rFonts w:asciiTheme="majorHAnsi" w:eastAsia="Times New Roman" w:hAnsiTheme="majorHAnsi" w:cstheme="majorHAnsi"/>
          <w:b/>
          <w:bCs/>
          <w:spacing w:val="3"/>
          <w:sz w:val="21"/>
          <w:szCs w:val="21"/>
          <w:lang w:val="fr-FR"/>
        </w:rPr>
        <w:t>m</w:t>
      </w:r>
      <w:r w:rsidRPr="003D2FDA">
        <w:rPr>
          <w:rFonts w:asciiTheme="majorHAnsi" w:eastAsia="Times New Roman" w:hAnsiTheme="majorHAnsi" w:cstheme="majorHAnsi"/>
          <w:b/>
          <w:bCs/>
          <w:sz w:val="21"/>
          <w:szCs w:val="21"/>
          <w:lang w:val="fr-FR"/>
        </w:rPr>
        <w:t>e</w:t>
      </w:r>
      <w:r w:rsidRPr="003D2FDA">
        <w:rPr>
          <w:rFonts w:asciiTheme="majorHAnsi" w:eastAsia="Times New Roman" w:hAnsiTheme="majorHAnsi" w:cstheme="majorHAnsi"/>
          <w:b/>
          <w:bCs/>
          <w:spacing w:val="21"/>
          <w:sz w:val="21"/>
          <w:szCs w:val="21"/>
          <w:lang w:val="fr-FR"/>
        </w:rPr>
        <w:t xml:space="preserve"> 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d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'</w:t>
      </w:r>
      <w:r w:rsidRPr="003D2FDA">
        <w:rPr>
          <w:rFonts w:asciiTheme="majorHAnsi" w:eastAsia="Times New Roman" w:hAnsiTheme="majorHAnsi" w:cstheme="majorHAnsi"/>
          <w:b/>
          <w:bCs/>
          <w:spacing w:val="2"/>
          <w:w w:val="102"/>
          <w:sz w:val="21"/>
          <w:szCs w:val="21"/>
          <w:lang w:val="fr-FR"/>
        </w:rPr>
        <w:t>accue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i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l</w:t>
      </w:r>
      <w:r w:rsidRPr="003D2FDA">
        <w:rPr>
          <w:rFonts w:asciiTheme="majorHAnsi" w:eastAsia="Times New Roman" w:hAnsiTheme="majorHAnsi" w:cstheme="majorHAnsi"/>
          <w:b/>
          <w:bCs/>
          <w:spacing w:val="1"/>
          <w:w w:val="102"/>
          <w:sz w:val="21"/>
          <w:szCs w:val="21"/>
          <w:lang w:val="fr-FR"/>
        </w:rPr>
        <w:t> :</w:t>
      </w:r>
    </w:p>
    <w:p w:rsidR="00000000" w:rsidRPr="003D2FDA" w:rsidRDefault="00000000" w:rsidP="00E6299D">
      <w:pPr>
        <w:spacing w:after="0" w:line="503" w:lineRule="auto"/>
        <w:ind w:left="111" w:right="5726"/>
        <w:rPr>
          <w:rFonts w:asciiTheme="majorHAnsi" w:eastAsia="Calibri" w:hAnsiTheme="majorHAnsi" w:cstheme="majorHAnsi"/>
          <w:sz w:val="21"/>
          <w:szCs w:val="21"/>
          <w:lang w:val="fr-FR"/>
        </w:rPr>
      </w:pPr>
    </w:p>
    <w:sectPr w:rsidR="00AF788C" w:rsidRPr="003D2FDA" w:rsidSect="00034616">
      <w:type w:val="continuous"/>
      <w:pgSz w:w="11920" w:h="16840"/>
      <w:pgMar w:top="2500" w:right="560" w:bottom="86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043970">
    <w:abstractNumId w:val="8"/>
  </w:num>
  <w:num w:numId="2" w16cid:durableId="1373731524">
    <w:abstractNumId w:val="6"/>
  </w:num>
  <w:num w:numId="3" w16cid:durableId="1555507010">
    <w:abstractNumId w:val="5"/>
  </w:num>
  <w:num w:numId="4" w16cid:durableId="1083574101">
    <w:abstractNumId w:val="4"/>
  </w:num>
  <w:num w:numId="5" w16cid:durableId="1279602793">
    <w:abstractNumId w:val="7"/>
  </w:num>
  <w:num w:numId="6" w16cid:durableId="1278873568">
    <w:abstractNumId w:val="3"/>
  </w:num>
  <w:num w:numId="7" w16cid:durableId="493683648">
    <w:abstractNumId w:val="2"/>
  </w:num>
  <w:num w:numId="8" w16cid:durableId="870073124">
    <w:abstractNumId w:val="1"/>
  </w:num>
  <w:num w:numId="9" w16cid:durableId="148473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DFA"/>
    <w:rsid w:val="0006063C"/>
    <w:rsid w:val="0015074B"/>
    <w:rsid w:val="0029639D"/>
    <w:rsid w:val="00326F90"/>
    <w:rsid w:val="003D2FDA"/>
    <w:rsid w:val="005F6C1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BCC15"/>
  <w14:defaultImageDpi w14:val="300"/>
  <w15:docId w15:val="{6DFA09E2-4669-134D-9398-C02A41F3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3519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Yacine Sejari</cp:lastModifiedBy>
  <cp:revision>2</cp:revision>
  <dcterms:created xsi:type="dcterms:W3CDTF">2013-12-23T23:15:00Z</dcterms:created>
  <dcterms:modified xsi:type="dcterms:W3CDTF">2025-01-29T09:35:00Z</dcterms:modified>
  <cp:category/>
</cp:coreProperties>
</file>