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8B0" w14:textId="77777777" w:rsidR="006A6161" w:rsidRPr="003F10E7" w:rsidRDefault="003D2FDA" w:rsidP="00990FBB">
      <w:pPr>
        <w:spacing w:before="7" w:after="0" w:line="240" w:lineRule="auto"/>
        <w:ind w:right="-20"/>
        <w:rPr>
          <w:rFonts w:eastAsia="Times New Roman" w:cstheme="majorHAnsi"/>
          <w:sz w:val="20"/>
          <w:szCs w:val="20"/>
        </w:rPr>
      </w:pPr>
      <w:r w:rsidRPr="003F10E7">
        <w:rPr>
          <w:rFonts w:eastAsia="Times New Roman" w:cs="Times New Roman"/>
          <w:noProof/>
          <w:sz w:val="20"/>
          <w:szCs w:val="20"/>
          <w:lang w:val="fr-FR" w:eastAsia="fr-FR"/>
        </w:rPr>
        <w:drawing>
          <wp:anchor distT="0" distB="0" distL="114300" distR="114300" simplePos="0" relativeHeight="251658240" behindDoc="0" locked="0" layoutInCell="1" allowOverlap="1" wp14:anchorId="76F07B02" wp14:editId="02ABE6E1">
            <wp:simplePos x="0" y="0"/>
            <wp:positionH relativeFrom="column">
              <wp:align>center</wp:align>
            </wp:positionH>
            <wp:positionV relativeFrom="paragraph">
              <wp:posOffset>39470</wp:posOffset>
            </wp:positionV>
            <wp:extent cx="3830400" cy="1101600"/>
            <wp:effectExtent l="0" t="0" r="0" b="381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PA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0400" cy="1101600"/>
                    </a:xfrm>
                    <a:prstGeom prst="rect">
                      <a:avLst/>
                    </a:prstGeom>
                  </pic:spPr>
                </pic:pic>
              </a:graphicData>
            </a:graphic>
            <wp14:sizeRelH relativeFrom="margin">
              <wp14:pctWidth>0</wp14:pctWidth>
            </wp14:sizeRelH>
            <wp14:sizeRelV relativeFrom="margin">
              <wp14:pctHeight>0</wp14:pctHeight>
            </wp14:sizeRelV>
          </wp:anchor>
        </w:drawing>
      </w:r>
    </w:p>
    <w:p w14:paraId="0EE47395" w14:textId="77777777" w:rsidR="006A6161" w:rsidRPr="003F10E7" w:rsidRDefault="006A6161" w:rsidP="00990FBB">
      <w:pPr>
        <w:spacing w:before="11" w:after="0" w:line="240" w:lineRule="exact"/>
        <w:rPr>
          <w:rFonts w:cstheme="majorHAnsi"/>
          <w:sz w:val="24"/>
          <w:szCs w:val="24"/>
        </w:rPr>
      </w:pPr>
    </w:p>
    <w:p w14:paraId="6D32E515" w14:textId="77777777" w:rsidR="003D2FDA" w:rsidRPr="003F10E7" w:rsidRDefault="003D2FDA" w:rsidP="00E6299D">
      <w:pPr>
        <w:spacing w:before="29" w:after="0" w:line="271" w:lineRule="exact"/>
        <w:ind w:right="-20"/>
        <w:jc w:val="center"/>
        <w:rPr>
          <w:rFonts w:eastAsia="Times New Roman" w:cstheme="majorHAnsi"/>
          <w:b/>
          <w:bCs/>
          <w:position w:val="-1"/>
          <w:sz w:val="24"/>
          <w:szCs w:val="24"/>
          <w:lang w:val="fr-FR"/>
        </w:rPr>
      </w:pPr>
    </w:p>
    <w:p w14:paraId="548B3B2F" w14:textId="77777777" w:rsidR="006A6161" w:rsidRPr="003F10E7" w:rsidRDefault="00000000" w:rsidP="00E6299D">
      <w:pPr>
        <w:spacing w:before="29" w:after="0" w:line="271" w:lineRule="exact"/>
        <w:ind w:right="-20"/>
        <w:jc w:val="center"/>
        <w:rPr>
          <w:rFonts w:eastAsia="Times New Roman" w:cstheme="majorHAnsi"/>
          <w:sz w:val="24"/>
          <w:szCs w:val="24"/>
          <w:lang w:val="fr-FR"/>
        </w:rPr>
      </w:pPr>
      <w:r w:rsidRPr="003F10E7">
        <w:rPr>
          <w:rFonts w:eastAsia="Times New Roman" w:cstheme="majorHAnsi"/>
          <w:b/>
          <w:bCs/>
          <w:position w:val="-1"/>
          <w:sz w:val="24"/>
          <w:szCs w:val="24"/>
          <w:lang w:val="fr-FR"/>
        </w:rPr>
        <w:t>CONVENTION</w:t>
      </w:r>
      <w:r w:rsidRPr="003F10E7">
        <w:rPr>
          <w:rFonts w:eastAsia="Times New Roman" w:cstheme="majorHAnsi"/>
          <w:b/>
          <w:bCs/>
          <w:spacing w:val="-4"/>
          <w:position w:val="-1"/>
          <w:sz w:val="24"/>
          <w:szCs w:val="24"/>
          <w:lang w:val="fr-FR"/>
        </w:rPr>
        <w:t xml:space="preserve"> </w:t>
      </w:r>
      <w:r w:rsidRPr="003F10E7">
        <w:rPr>
          <w:rFonts w:eastAsia="Times New Roman" w:cstheme="majorHAnsi"/>
          <w:b/>
          <w:bCs/>
          <w:position w:val="-1"/>
          <w:sz w:val="24"/>
          <w:szCs w:val="24"/>
          <w:lang w:val="fr-FR"/>
        </w:rPr>
        <w:t>DE</w:t>
      </w:r>
      <w:r w:rsidRPr="003F10E7">
        <w:rPr>
          <w:rFonts w:eastAsia="Times New Roman" w:cstheme="majorHAnsi"/>
          <w:b/>
          <w:bCs/>
          <w:spacing w:val="-2"/>
          <w:position w:val="-1"/>
          <w:sz w:val="24"/>
          <w:szCs w:val="24"/>
          <w:lang w:val="fr-FR"/>
        </w:rPr>
        <w:t xml:space="preserve"> </w:t>
      </w:r>
      <w:r w:rsidRPr="003F10E7">
        <w:rPr>
          <w:rFonts w:eastAsia="Times New Roman" w:cstheme="majorHAnsi"/>
          <w:b/>
          <w:bCs/>
          <w:position w:val="-1"/>
          <w:sz w:val="24"/>
          <w:szCs w:val="24"/>
          <w:lang w:val="fr-FR"/>
        </w:rPr>
        <w:t>STAGE</w:t>
      </w:r>
    </w:p>
    <w:p w14:paraId="7C6A4AC5" w14:textId="77777777" w:rsidR="006A6161" w:rsidRPr="003F10E7" w:rsidRDefault="006A6161" w:rsidP="00990FBB">
      <w:pPr>
        <w:spacing w:before="8" w:after="0" w:line="220" w:lineRule="exact"/>
        <w:rPr>
          <w:rFonts w:cstheme="majorHAnsi"/>
          <w:lang w:val="fr-FR"/>
        </w:rPr>
      </w:pPr>
    </w:p>
    <w:p w14:paraId="14C35976" w14:textId="77777777" w:rsidR="006A6161" w:rsidRPr="003F10E7" w:rsidRDefault="00000000" w:rsidP="00990FBB">
      <w:pPr>
        <w:spacing w:before="37" w:after="0" w:line="240" w:lineRule="auto"/>
        <w:ind w:left="111" w:right="10046"/>
        <w:jc w:val="both"/>
        <w:rPr>
          <w:rFonts w:eastAsia="Times New Roman" w:cstheme="majorHAnsi"/>
          <w:sz w:val="21"/>
          <w:szCs w:val="21"/>
          <w:lang w:val="fr-FR"/>
        </w:rPr>
      </w:pPr>
      <w:proofErr w:type="gramStart"/>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proofErr w:type="gramEnd"/>
      <w:r w:rsidRPr="003F10E7">
        <w:rPr>
          <w:rFonts w:eastAsia="Times New Roman" w:cstheme="majorHAnsi"/>
          <w:spacing w:val="12"/>
          <w:sz w:val="21"/>
          <w:szCs w:val="21"/>
          <w:lang w:val="fr-FR"/>
        </w:rPr>
        <w:t xml:space="preserve"> </w:t>
      </w:r>
      <w:r w:rsidRPr="003F10E7">
        <w:rPr>
          <w:rFonts w:eastAsia="Times New Roman" w:cstheme="majorHAnsi"/>
          <w:w w:val="102"/>
          <w:sz w:val="21"/>
          <w:szCs w:val="21"/>
          <w:lang w:val="fr-FR"/>
        </w:rPr>
        <w:t>:</w:t>
      </w:r>
      <w:r w:rsidR="003D2FDA" w:rsidRPr="003F10E7">
        <w:rPr>
          <w:rFonts w:eastAsia="Times New Roman" w:cs="Times New Roman"/>
          <w:noProof/>
          <w:sz w:val="20"/>
          <w:szCs w:val="20"/>
          <w:lang w:val="fr-FR" w:eastAsia="fr-FR"/>
        </w:rPr>
        <w:t xml:space="preserve"> </w:t>
      </w:r>
    </w:p>
    <w:p w14:paraId="254BBAF1" w14:textId="77777777" w:rsidR="006A6161" w:rsidRPr="003F10E7" w:rsidRDefault="006A6161" w:rsidP="00990FBB">
      <w:pPr>
        <w:spacing w:before="7" w:after="0" w:line="260" w:lineRule="exact"/>
        <w:rPr>
          <w:rFonts w:cstheme="majorHAnsi"/>
          <w:sz w:val="26"/>
          <w:szCs w:val="26"/>
          <w:lang w:val="fr-FR"/>
        </w:rPr>
      </w:pPr>
    </w:p>
    <w:p w14:paraId="654F766E" w14:textId="77777777" w:rsidR="006A6161" w:rsidRPr="003F10E7" w:rsidRDefault="00000000" w:rsidP="003D2FDA">
      <w:pPr>
        <w:spacing w:after="0" w:line="240" w:lineRule="auto"/>
        <w:ind w:left="111" w:right="206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U</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it</w:t>
      </w:r>
      <w:r w:rsidRPr="003F10E7">
        <w:rPr>
          <w:rFonts w:eastAsia="Times New Roman" w:cstheme="majorHAnsi"/>
          <w:sz w:val="21"/>
          <w:szCs w:val="21"/>
          <w:lang w:val="fr-FR"/>
        </w:rPr>
        <w:t>é</w:t>
      </w:r>
      <w:r w:rsidRPr="003F10E7">
        <w:rPr>
          <w:rFonts w:eastAsia="Times New Roman" w:cstheme="majorHAnsi"/>
          <w:spacing w:val="25"/>
          <w:sz w:val="21"/>
          <w:szCs w:val="21"/>
          <w:lang w:val="fr-FR"/>
        </w:rPr>
        <w:t xml:space="preserve"> </w:t>
      </w:r>
      <w:r w:rsidR="003D2FDA" w:rsidRPr="003F10E7">
        <w:rPr>
          <w:rFonts w:eastAsia="Times New Roman" w:cstheme="majorHAnsi"/>
          <w:spacing w:val="2"/>
          <w:sz w:val="21"/>
          <w:szCs w:val="21"/>
          <w:lang w:val="fr-FR"/>
        </w:rPr>
        <w:t>Paris-Panthéon-Assas</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échéan</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i</w:t>
      </w:r>
      <w:r w:rsidRPr="003F10E7">
        <w:rPr>
          <w:rFonts w:eastAsia="Times New Roman" w:cstheme="majorHAnsi"/>
          <w:spacing w:val="7"/>
          <w:sz w:val="21"/>
          <w:szCs w:val="21"/>
          <w:lang w:val="fr-FR"/>
        </w:rPr>
        <w:t>-</w:t>
      </w:r>
      <w:r w:rsidRPr="003F10E7">
        <w:rPr>
          <w:rFonts w:eastAsia="Times New Roman" w:cstheme="majorHAnsi"/>
          <w:spacing w:val="2"/>
          <w:sz w:val="21"/>
          <w:szCs w:val="21"/>
          <w:lang w:val="fr-FR"/>
        </w:rPr>
        <w:t>ap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pacing w:val="1"/>
          <w:sz w:val="21"/>
          <w:szCs w:val="21"/>
          <w:lang w:val="fr-FR"/>
        </w:rPr>
        <w:t>s</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stit</w:t>
      </w:r>
      <w:r w:rsidRPr="003F10E7">
        <w:rPr>
          <w:rFonts w:eastAsia="Times New Roman" w:cstheme="majorHAnsi"/>
          <w:spacing w:val="2"/>
          <w:sz w:val="21"/>
          <w:szCs w:val="21"/>
          <w:lang w:val="fr-FR"/>
        </w:rPr>
        <w:t>u</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003D2FDA" w:rsidRPr="003F10E7">
        <w:rPr>
          <w:rFonts w:eastAsia="Times New Roman" w:cstheme="majorHAnsi"/>
          <w:w w:val="102"/>
          <w:sz w:val="21"/>
          <w:szCs w:val="21"/>
          <w:lang w:val="fr-FR"/>
        </w:rPr>
        <w:t>–</w:t>
      </w:r>
      <w:r w:rsidR="003D2FDA" w:rsidRPr="003F10E7">
        <w:rPr>
          <w:rFonts w:eastAsia="Times New Roman" w:cstheme="majorHAnsi"/>
          <w:sz w:val="21"/>
          <w:szCs w:val="21"/>
          <w:lang w:val="fr-FR"/>
        </w:rPr>
        <w:t xml:space="preserve"> </w:t>
      </w:r>
      <w:r w:rsidR="003D2FDA" w:rsidRPr="003F10E7">
        <w:rPr>
          <w:rFonts w:eastAsia="Times New Roman" w:cstheme="majorHAnsi"/>
          <w:spacing w:val="2"/>
          <w:sz w:val="21"/>
          <w:szCs w:val="21"/>
          <w:lang w:val="fr-FR"/>
        </w:rPr>
        <w:t>36 rue Charcot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75</w:t>
      </w:r>
      <w:r w:rsidR="003D2FDA" w:rsidRPr="003F10E7">
        <w:rPr>
          <w:rFonts w:eastAsia="Times New Roman" w:cstheme="majorHAnsi"/>
          <w:spacing w:val="2"/>
          <w:sz w:val="21"/>
          <w:szCs w:val="21"/>
          <w:lang w:val="fr-FR"/>
        </w:rPr>
        <w:t xml:space="preserve">013 </w:t>
      </w:r>
      <w:r w:rsidRPr="003F10E7">
        <w:rPr>
          <w:rFonts w:eastAsia="Times New Roman" w:cstheme="majorHAnsi"/>
          <w:spacing w:val="2"/>
          <w:w w:val="102"/>
          <w:sz w:val="21"/>
          <w:szCs w:val="21"/>
          <w:lang w:val="fr-FR"/>
        </w:rPr>
        <w:t>P</w:t>
      </w:r>
      <w:r w:rsidRPr="003F10E7">
        <w:rPr>
          <w:rFonts w:eastAsia="Times New Roman" w:cstheme="majorHAnsi"/>
          <w:spacing w:val="3"/>
          <w:w w:val="102"/>
          <w:sz w:val="21"/>
          <w:szCs w:val="21"/>
          <w:lang w:val="fr-FR"/>
        </w:rPr>
        <w:t>AR</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S </w:t>
      </w:r>
    </w:p>
    <w:p w14:paraId="347F53B8" w14:textId="77777777" w:rsidR="006A6161" w:rsidRPr="003F10E7" w:rsidRDefault="00000000" w:rsidP="00990FBB">
      <w:pPr>
        <w:spacing w:before="8" w:after="0" w:line="252" w:lineRule="auto"/>
        <w:ind w:left="111" w:right="7"/>
        <w:jc w:val="both"/>
        <w:rPr>
          <w:rFonts w:eastAsia="Times New Roman" w:cstheme="majorHAnsi"/>
          <w:sz w:val="21"/>
          <w:szCs w:val="21"/>
          <w:lang w:val="fr-FR"/>
        </w:rPr>
      </w:pP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ep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3"/>
          <w:sz w:val="21"/>
          <w:szCs w:val="21"/>
          <w:lang w:val="fr-FR"/>
        </w:rPr>
        <w:t>Anne-Laure GIRARD</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sa directrice.</w:t>
      </w:r>
    </w:p>
    <w:p w14:paraId="13BB9A0E" w14:textId="77777777" w:rsidR="006A6161" w:rsidRPr="003F10E7" w:rsidRDefault="006A6161" w:rsidP="00990FBB">
      <w:pPr>
        <w:spacing w:before="10" w:after="0" w:line="240" w:lineRule="exact"/>
        <w:rPr>
          <w:rFonts w:cstheme="majorHAnsi"/>
          <w:sz w:val="24"/>
          <w:szCs w:val="24"/>
          <w:lang w:val="fr-FR"/>
        </w:rPr>
      </w:pPr>
    </w:p>
    <w:p w14:paraId="1F11C741" w14:textId="77777777" w:rsidR="006A6161" w:rsidRPr="003F10E7" w:rsidRDefault="00000000" w:rsidP="00990FBB">
      <w:pPr>
        <w:spacing w:after="0" w:line="240" w:lineRule="auto"/>
        <w:ind w:left="111" w:right="7187"/>
        <w:jc w:val="both"/>
        <w:rPr>
          <w:rFonts w:eastAsia="Times New Roman" w:cstheme="majorHAnsi"/>
          <w:sz w:val="21"/>
          <w:szCs w:val="21"/>
          <w:lang w:val="fr-FR"/>
        </w:rPr>
      </w:pPr>
      <w:r w:rsidRPr="003F10E7">
        <w:rPr>
          <w:rFonts w:eastAsia="Times New Roman" w:cstheme="majorHAnsi"/>
          <w:spacing w:val="2"/>
          <w:sz w:val="21"/>
          <w:szCs w:val="21"/>
          <w:lang w:val="fr-FR"/>
        </w:rPr>
        <w:t>Se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ges</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onna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3"/>
          <w:sz w:val="21"/>
          <w:szCs w:val="21"/>
          <w:lang w:val="fr-FR"/>
        </w:rPr>
        <w:t xml:space="preserve"> </w:t>
      </w:r>
      <w:r w:rsidRPr="003F10E7">
        <w:rPr>
          <w:rFonts w:eastAsia="Times New Roman" w:cstheme="majorHAnsi"/>
          <w:w w:val="102"/>
          <w:sz w:val="21"/>
          <w:szCs w:val="21"/>
          <w:lang w:val="fr-FR"/>
        </w:rPr>
        <w:t>:</w:t>
      </w:r>
    </w:p>
    <w:p w14:paraId="0815DCFC" w14:textId="77777777" w:rsidR="003D2FDA" w:rsidRPr="003F10E7" w:rsidRDefault="00000000" w:rsidP="00990FBB">
      <w:pPr>
        <w:spacing w:before="13" w:after="0" w:line="252" w:lineRule="auto"/>
        <w:ind w:left="111" w:right="4878"/>
        <w:rPr>
          <w:rFonts w:eastAsia="Times New Roman" w:cstheme="majorHAnsi"/>
          <w:w w:val="102"/>
          <w:sz w:val="21"/>
          <w:szCs w:val="21"/>
          <w:lang w:val="fr-FR"/>
        </w:rPr>
      </w:pPr>
      <w:r w:rsidRPr="003F10E7">
        <w:rPr>
          <w:rFonts w:eastAsia="Times New Roman" w:cstheme="majorHAnsi"/>
          <w:spacing w:val="2"/>
          <w:sz w:val="21"/>
          <w:szCs w:val="21"/>
          <w:lang w:val="fr-FR"/>
        </w:rPr>
        <w:t>Sco</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003D2FDA" w:rsidRPr="003F10E7">
        <w:rPr>
          <w:rFonts w:eastAsia="Times New Roman" w:cstheme="majorHAnsi"/>
          <w:spacing w:val="2"/>
          <w:sz w:val="21"/>
          <w:szCs w:val="21"/>
          <w:lang w:val="fr-FR"/>
        </w:rPr>
        <w:t>36 rue Charcot 75013</w:t>
      </w:r>
      <w:r w:rsidRPr="003F10E7">
        <w:rPr>
          <w:rFonts w:eastAsia="Times New Roman" w:cstheme="majorHAnsi"/>
          <w:spacing w:val="15"/>
          <w:sz w:val="21"/>
          <w:szCs w:val="21"/>
          <w:lang w:val="fr-FR"/>
        </w:rPr>
        <w:t xml:space="preserve"> </w:t>
      </w:r>
      <w:r w:rsidRPr="003F10E7">
        <w:rPr>
          <w:rFonts w:eastAsia="Times New Roman" w:cstheme="majorHAnsi"/>
          <w:spacing w:val="2"/>
          <w:w w:val="102"/>
          <w:sz w:val="21"/>
          <w:szCs w:val="21"/>
          <w:lang w:val="fr-FR"/>
        </w:rPr>
        <w:t>P</w:t>
      </w:r>
      <w:r w:rsidRPr="003F10E7">
        <w:rPr>
          <w:rFonts w:eastAsia="Times New Roman" w:cstheme="majorHAnsi"/>
          <w:spacing w:val="3"/>
          <w:w w:val="102"/>
          <w:sz w:val="21"/>
          <w:szCs w:val="21"/>
          <w:lang w:val="fr-FR"/>
        </w:rPr>
        <w:t>AR</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S </w:t>
      </w:r>
    </w:p>
    <w:p w14:paraId="49CB7741" w14:textId="325389BB" w:rsidR="006A6161" w:rsidRPr="003F10E7" w:rsidRDefault="00000000" w:rsidP="00990FBB">
      <w:pPr>
        <w:spacing w:before="13" w:after="0" w:line="252" w:lineRule="auto"/>
        <w:ind w:left="111" w:right="4878"/>
        <w:rPr>
          <w:rFonts w:eastAsia="Times New Roman" w:cstheme="majorHAnsi"/>
          <w:sz w:val="21"/>
          <w:szCs w:val="21"/>
          <w:lang w:val="fr-FR"/>
        </w:rPr>
      </w:pP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é</w:t>
      </w:r>
      <w:r w:rsidRPr="003F10E7">
        <w:rPr>
          <w:rFonts w:eastAsia="Times New Roman" w:cstheme="majorHAnsi"/>
          <w:sz w:val="21"/>
          <w:szCs w:val="21"/>
          <w:lang w:val="fr-FR"/>
        </w:rPr>
        <w:t>l</w:t>
      </w:r>
      <w:r w:rsidRPr="003F10E7">
        <w:rPr>
          <w:rFonts w:eastAsia="Times New Roman" w:cstheme="majorHAnsi"/>
          <w:spacing w:val="12"/>
          <w:sz w:val="21"/>
          <w:szCs w:val="21"/>
          <w:lang w:val="fr-FR"/>
        </w:rPr>
        <w:t xml:space="preserve"> </w:t>
      </w:r>
      <w:r w:rsidRPr="003F10E7">
        <w:rPr>
          <w:rFonts w:eastAsia="Times New Roman" w:cstheme="majorHAnsi"/>
          <w:sz w:val="21"/>
          <w:szCs w:val="21"/>
          <w:lang w:val="fr-FR"/>
        </w:rPr>
        <w:t>:</w:t>
      </w:r>
      <w:r w:rsidR="0058279F" w:rsidRPr="003F10E7">
        <w:rPr>
          <w:rFonts w:eastAsia="Times New Roman" w:cstheme="majorHAnsi"/>
          <w:spacing w:val="5"/>
          <w:sz w:val="21"/>
          <w:szCs w:val="21"/>
          <w:lang w:val="fr-FR"/>
        </w:rPr>
        <w:t xml:space="preserve"> ipag@assas-universite.fr</w:t>
      </w:r>
    </w:p>
    <w:p w14:paraId="1DAACBF0" w14:textId="77777777" w:rsidR="006A6161" w:rsidRPr="003F10E7" w:rsidRDefault="006A6161" w:rsidP="00990FBB">
      <w:pPr>
        <w:spacing w:before="10" w:after="0" w:line="240" w:lineRule="exact"/>
        <w:rPr>
          <w:rFonts w:cstheme="majorHAnsi"/>
          <w:sz w:val="24"/>
          <w:szCs w:val="24"/>
          <w:lang w:val="fr-FR"/>
        </w:rPr>
      </w:pPr>
    </w:p>
    <w:p w14:paraId="3C5E6910" w14:textId="77777777" w:rsidR="006A6161" w:rsidRPr="003F10E7" w:rsidRDefault="00000000" w:rsidP="00990FBB">
      <w:pPr>
        <w:spacing w:after="0" w:line="240" w:lineRule="auto"/>
        <w:ind w:left="111" w:right="10443"/>
        <w:jc w:val="both"/>
        <w:rPr>
          <w:rFonts w:eastAsia="Times New Roman" w:cstheme="majorHAnsi"/>
          <w:sz w:val="21"/>
          <w:szCs w:val="21"/>
          <w:lang w:val="fr-FR"/>
        </w:rPr>
      </w:pP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t</w:t>
      </w:r>
    </w:p>
    <w:p w14:paraId="0CF17178" w14:textId="77777777" w:rsidR="006A6161" w:rsidRPr="003F10E7" w:rsidRDefault="006A6161" w:rsidP="00990FBB">
      <w:pPr>
        <w:spacing w:before="7" w:after="0" w:line="260" w:lineRule="exact"/>
        <w:rPr>
          <w:rFonts w:cstheme="majorHAnsi"/>
          <w:sz w:val="26"/>
          <w:szCs w:val="26"/>
          <w:lang w:val="fr-FR"/>
        </w:rPr>
      </w:pPr>
    </w:p>
    <w:p w14:paraId="259AB63A" w14:textId="77777777" w:rsidR="006A6161" w:rsidRPr="003F10E7" w:rsidRDefault="00000000" w:rsidP="00990FBB">
      <w:pPr>
        <w:spacing w:after="0" w:line="240" w:lineRule="auto"/>
        <w:ind w:left="111" w:right="151"/>
        <w:jc w:val="both"/>
        <w:rPr>
          <w:rFonts w:eastAsia="Times New Roman" w:cstheme="majorHAnsi"/>
          <w:spacing w:val="2"/>
          <w:w w:val="102"/>
          <w:sz w:val="21"/>
          <w:szCs w:val="21"/>
          <w:lang w:val="fr-FR"/>
        </w:rPr>
      </w:pP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o</w:t>
      </w:r>
      <w:r w:rsidRPr="003F10E7">
        <w:rPr>
          <w:rFonts w:eastAsia="Times New Roman" w:cstheme="majorHAnsi"/>
          <w:sz w:val="21"/>
          <w:szCs w:val="21"/>
          <w:lang w:val="fr-FR"/>
        </w:rPr>
        <w:t>m</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67"/>
            <w:enabled/>
            <w:calcOnExit w:val="0"/>
            <w:textInput/>
          </w:ffData>
        </w:fldChar>
      </w:r>
      <w:bookmarkStart w:id="0" w:name="Texte67"/>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0"/>
    </w:p>
    <w:p w14:paraId="3B4D9A4D" w14:textId="77777777" w:rsidR="006A6161" w:rsidRPr="003F10E7" w:rsidRDefault="006A6161" w:rsidP="00990FBB">
      <w:pPr>
        <w:spacing w:after="0" w:line="240" w:lineRule="auto"/>
        <w:ind w:left="111" w:right="151"/>
        <w:jc w:val="both"/>
        <w:rPr>
          <w:rFonts w:eastAsia="Times New Roman" w:cstheme="majorHAnsi"/>
          <w:spacing w:val="3"/>
          <w:sz w:val="21"/>
          <w:szCs w:val="21"/>
          <w:lang w:val="fr-FR"/>
        </w:rPr>
      </w:pPr>
    </w:p>
    <w:p w14:paraId="2B253D89" w14:textId="77777777" w:rsidR="006A6161" w:rsidRPr="003F10E7" w:rsidRDefault="00000000" w:rsidP="00990FBB">
      <w:pPr>
        <w:spacing w:after="0" w:line="500" w:lineRule="auto"/>
        <w:ind w:left="111" w:right="146"/>
        <w:rPr>
          <w:rFonts w:eastAsia="Times New Roman" w:cstheme="majorHAnsi"/>
          <w:sz w:val="21"/>
          <w:szCs w:val="21"/>
          <w:lang w:val="fr-FR"/>
        </w:rPr>
      </w:pPr>
      <w:r w:rsidRPr="003F10E7">
        <w:rPr>
          <w:rFonts w:eastAsia="Times New Roman" w:cstheme="majorHAnsi"/>
          <w:spacing w:val="3"/>
          <w:sz w:val="21"/>
          <w:szCs w:val="21"/>
          <w:lang w:val="fr-FR"/>
        </w:rPr>
        <w:t>A</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ess</w:t>
      </w:r>
      <w:r w:rsidRPr="003F10E7">
        <w:rPr>
          <w:rFonts w:eastAsia="Times New Roman" w:cstheme="majorHAnsi"/>
          <w:sz w:val="21"/>
          <w:szCs w:val="21"/>
          <w:lang w:val="fr-FR"/>
        </w:rPr>
        <w:t>e</w:t>
      </w:r>
      <w:r w:rsidRPr="003F10E7">
        <w:rPr>
          <w:rFonts w:eastAsia="Times New Roman" w:cstheme="majorHAnsi"/>
          <w:spacing w:val="18"/>
          <w:sz w:val="21"/>
          <w:szCs w:val="21"/>
          <w:lang w:val="fr-FR"/>
        </w:rPr>
        <w:t> </w:t>
      </w:r>
      <w:r w:rsidRPr="003F10E7">
        <w:rPr>
          <w:rFonts w:eastAsia="Times New Roman" w:cstheme="majorHAnsi"/>
          <w:sz w:val="21"/>
          <w:szCs w:val="21"/>
          <w:lang w:val="fr-FR"/>
        </w:rPr>
        <w:t xml:space="preserve">: </w:t>
      </w:r>
      <w:r w:rsidRPr="003F10E7">
        <w:rPr>
          <w:rFonts w:eastAsia="Times New Roman" w:cstheme="majorHAnsi"/>
          <w:color w:val="0070C0"/>
          <w:sz w:val="21"/>
          <w:szCs w:val="21"/>
          <w:lang w:val="fr-FR"/>
        </w:rPr>
        <w:fldChar w:fldCharType="begin">
          <w:ffData>
            <w:name w:val="Texte68"/>
            <w:enabled/>
            <w:calcOnExit w:val="0"/>
            <w:textInput/>
          </w:ffData>
        </w:fldChar>
      </w:r>
      <w:bookmarkStart w:id="1" w:name="Texte68"/>
      <w:r w:rsidRPr="003F10E7">
        <w:rPr>
          <w:rFonts w:eastAsia="Times New Roman" w:cstheme="majorHAnsi"/>
          <w:color w:val="0070C0"/>
          <w:sz w:val="21"/>
          <w:szCs w:val="21"/>
          <w:lang w:val="fr-FR"/>
        </w:rPr>
        <w:instrText xml:space="preserve"> FORMTEXT </w:instrText>
      </w:r>
      <w:r w:rsidRPr="003F10E7">
        <w:rPr>
          <w:rFonts w:eastAsia="Times New Roman" w:cstheme="majorHAnsi"/>
          <w:color w:val="0070C0"/>
          <w:sz w:val="21"/>
          <w:szCs w:val="21"/>
          <w:lang w:val="fr-FR"/>
        </w:rPr>
      </w:r>
      <w:r w:rsidRPr="003F10E7">
        <w:rPr>
          <w:rFonts w:eastAsia="Times New Roman" w:cstheme="majorHAnsi"/>
          <w:color w:val="0070C0"/>
          <w:sz w:val="21"/>
          <w:szCs w:val="21"/>
          <w:lang w:val="fr-FR"/>
        </w:rPr>
        <w:fldChar w:fldCharType="separate"/>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color w:val="0070C0"/>
          <w:sz w:val="21"/>
          <w:szCs w:val="21"/>
          <w:lang w:val="fr-FR"/>
        </w:rPr>
        <w:fldChar w:fldCharType="end"/>
      </w:r>
      <w:bookmarkEnd w:id="1"/>
    </w:p>
    <w:p w14:paraId="4EB68823" w14:textId="77777777" w:rsidR="006A6161" w:rsidRPr="003F10E7" w:rsidRDefault="00000000" w:rsidP="00990FBB">
      <w:pPr>
        <w:spacing w:after="0" w:line="500" w:lineRule="auto"/>
        <w:ind w:left="111" w:right="146"/>
        <w:rPr>
          <w:rFonts w:eastAsia="Times New Roman" w:cstheme="majorHAnsi"/>
          <w:spacing w:val="2"/>
          <w:w w:val="102"/>
          <w:sz w:val="21"/>
          <w:szCs w:val="21"/>
          <w:lang w:val="fr-FR"/>
        </w:rPr>
      </w:pPr>
      <w:r w:rsidRPr="003F10E7">
        <w:rPr>
          <w:rFonts w:eastAsia="Times New Roman" w:cstheme="majorHAnsi"/>
          <w:spacing w:val="2"/>
          <w:w w:val="102"/>
          <w:sz w:val="21"/>
          <w:szCs w:val="21"/>
          <w:lang w:val="fr-FR"/>
        </w:rPr>
        <w:t xml:space="preserve"> </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ep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é</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no</w:t>
      </w:r>
      <w:r w:rsidRPr="003F10E7">
        <w:rPr>
          <w:rFonts w:eastAsia="Times New Roman" w:cstheme="majorHAnsi"/>
          <w:sz w:val="21"/>
          <w:szCs w:val="21"/>
          <w:lang w:val="fr-FR"/>
        </w:rPr>
        <w:t>m</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2"/>
          <w:sz w:val="21"/>
          <w:szCs w:val="21"/>
          <w:lang w:val="fr-FR"/>
        </w:rPr>
        <w:t>qua</w:t>
      </w:r>
      <w:r w:rsidRPr="003F10E7">
        <w:rPr>
          <w:rFonts w:eastAsia="Times New Roman" w:cstheme="majorHAnsi"/>
          <w:spacing w:val="1"/>
          <w:sz w:val="21"/>
          <w:szCs w:val="21"/>
          <w:lang w:val="fr-FR"/>
        </w:rPr>
        <w:t>lit</w:t>
      </w:r>
      <w:r w:rsidRPr="003F10E7">
        <w:rPr>
          <w:rFonts w:eastAsia="Times New Roman" w:cstheme="majorHAnsi"/>
          <w:spacing w:val="2"/>
          <w:sz w:val="21"/>
          <w:szCs w:val="21"/>
          <w:lang w:val="fr-FR"/>
        </w:rPr>
        <w:t>é</w:t>
      </w:r>
      <w:r w:rsidRPr="003F10E7">
        <w:rPr>
          <w:rFonts w:eastAsia="Times New Roman" w:cstheme="majorHAnsi"/>
          <w:sz w:val="21"/>
          <w:szCs w:val="21"/>
          <w:lang w:val="fr-FR"/>
        </w:rPr>
        <w:t>)</w:t>
      </w:r>
      <w:r w:rsidRPr="003F10E7">
        <w:rPr>
          <w:rFonts w:eastAsia="Times New Roman" w:cstheme="majorHAnsi"/>
          <w:spacing w:val="10"/>
          <w:sz w:val="21"/>
          <w:szCs w:val="21"/>
          <w:lang w:val="fr-FR"/>
        </w:rPr>
        <w:t> </w:t>
      </w:r>
      <w:r w:rsidRPr="003F10E7">
        <w:rPr>
          <w:rFonts w:eastAsia="Times New Roman" w:cstheme="majorHAnsi"/>
          <w:spacing w:val="2"/>
          <w:w w:val="102"/>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69"/>
            <w:enabled/>
            <w:calcOnExit w:val="0"/>
            <w:textInput/>
          </w:ffData>
        </w:fldChar>
      </w:r>
      <w:bookmarkStart w:id="2" w:name="Texte69"/>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2"/>
    </w:p>
    <w:p w14:paraId="4B91789C" w14:textId="77777777" w:rsidR="006A6161" w:rsidRPr="003F10E7" w:rsidRDefault="00000000" w:rsidP="00990FBB">
      <w:pPr>
        <w:spacing w:after="0" w:line="500" w:lineRule="auto"/>
        <w:ind w:left="111" w:right="146"/>
        <w:rPr>
          <w:rFonts w:eastAsia="Times New Roman" w:cstheme="majorHAnsi"/>
          <w:spacing w:val="2"/>
          <w:w w:val="102"/>
          <w:sz w:val="21"/>
          <w:szCs w:val="21"/>
          <w:lang w:val="fr-FR"/>
        </w:rPr>
      </w:pPr>
      <w:r w:rsidRPr="003F10E7">
        <w:rPr>
          <w:rFonts w:eastAsia="Times New Roman" w:cstheme="majorHAnsi"/>
          <w:spacing w:val="2"/>
          <w:sz w:val="21"/>
          <w:szCs w:val="21"/>
          <w:lang w:val="fr-FR"/>
        </w:rPr>
        <w:t>Se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eque</w:t>
      </w:r>
      <w:r w:rsidRPr="003F10E7">
        <w:rPr>
          <w:rFonts w:eastAsia="Times New Roman" w:cstheme="majorHAnsi"/>
          <w:sz w:val="21"/>
          <w:szCs w:val="21"/>
          <w:lang w:val="fr-FR"/>
        </w:rPr>
        <w:t>l</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pacing w:val="1"/>
          <w:sz w:val="21"/>
          <w:szCs w:val="21"/>
          <w:lang w:val="fr-FR"/>
        </w:rPr>
        <w:t>r</w:t>
      </w:r>
      <w:r w:rsidRPr="003F10E7">
        <w:rPr>
          <w:rFonts w:eastAsia="Times New Roman" w:cstheme="majorHAnsi"/>
          <w:sz w:val="21"/>
          <w:szCs w:val="21"/>
          <w:lang w:val="fr-FR"/>
        </w:rPr>
        <w:t>a</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ff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z w:val="21"/>
          <w:szCs w:val="21"/>
          <w:lang w:val="fr-FR"/>
        </w:rPr>
        <w:t>é</w:t>
      </w:r>
      <w:r w:rsidRPr="003F10E7">
        <w:rPr>
          <w:rFonts w:eastAsia="Times New Roman" w:cstheme="majorHAnsi"/>
          <w:spacing w:val="10"/>
          <w:sz w:val="21"/>
          <w:szCs w:val="21"/>
          <w:lang w:val="fr-FR"/>
        </w:rPr>
        <w:t> </w:t>
      </w:r>
      <w:r w:rsidRPr="003F10E7">
        <w:rPr>
          <w:rFonts w:eastAsia="Times New Roman" w:cstheme="majorHAnsi"/>
          <w:spacing w:val="2"/>
          <w:w w:val="102"/>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70"/>
            <w:enabled/>
            <w:calcOnExit w:val="0"/>
            <w:textInput/>
          </w:ffData>
        </w:fldChar>
      </w:r>
      <w:bookmarkStart w:id="3" w:name="Texte70"/>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3"/>
    </w:p>
    <w:p w14:paraId="26CCE6F8" w14:textId="77777777" w:rsidR="006A6161" w:rsidRPr="003F10E7" w:rsidRDefault="00000000" w:rsidP="00990FBB">
      <w:pPr>
        <w:spacing w:after="0" w:line="500" w:lineRule="auto"/>
        <w:ind w:left="111" w:right="146"/>
        <w:rPr>
          <w:rFonts w:eastAsia="Times New Roman" w:cstheme="majorHAnsi"/>
          <w:sz w:val="21"/>
          <w:szCs w:val="21"/>
          <w:lang w:val="fr-FR"/>
        </w:rPr>
      </w:pPr>
      <w:r w:rsidRPr="003F10E7">
        <w:rPr>
          <w:rFonts w:eastAsia="Times New Roman" w:cstheme="majorHAnsi"/>
          <w:spacing w:val="2"/>
          <w:sz w:val="21"/>
          <w:szCs w:val="21"/>
          <w:lang w:val="fr-FR"/>
        </w:rPr>
        <w:t>Té</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éphon</w:t>
      </w:r>
      <w:r w:rsidRPr="003F10E7">
        <w:rPr>
          <w:rFonts w:eastAsia="Times New Roman" w:cstheme="majorHAnsi"/>
          <w:sz w:val="21"/>
          <w:szCs w:val="21"/>
          <w:lang w:val="fr-FR"/>
        </w:rPr>
        <w:t xml:space="preserve">e : </w:t>
      </w:r>
      <w:r w:rsidRPr="003F10E7">
        <w:rPr>
          <w:rFonts w:eastAsia="Times New Roman" w:cstheme="majorHAnsi"/>
          <w:color w:val="0070C0"/>
          <w:sz w:val="21"/>
          <w:szCs w:val="21"/>
          <w:lang w:val="fr-FR"/>
        </w:rPr>
        <w:fldChar w:fldCharType="begin">
          <w:ffData>
            <w:name w:val="Texte71"/>
            <w:enabled/>
            <w:calcOnExit w:val="0"/>
            <w:textInput/>
          </w:ffData>
        </w:fldChar>
      </w:r>
      <w:bookmarkStart w:id="4" w:name="Texte71"/>
      <w:r w:rsidRPr="003F10E7">
        <w:rPr>
          <w:rFonts w:eastAsia="Times New Roman" w:cstheme="majorHAnsi"/>
          <w:color w:val="0070C0"/>
          <w:sz w:val="21"/>
          <w:szCs w:val="21"/>
          <w:lang w:val="fr-FR"/>
        </w:rPr>
        <w:instrText xml:space="preserve"> FORMTEXT </w:instrText>
      </w:r>
      <w:r w:rsidRPr="003F10E7">
        <w:rPr>
          <w:rFonts w:eastAsia="Times New Roman" w:cstheme="majorHAnsi"/>
          <w:color w:val="0070C0"/>
          <w:sz w:val="21"/>
          <w:szCs w:val="21"/>
          <w:lang w:val="fr-FR"/>
        </w:rPr>
      </w:r>
      <w:r w:rsidRPr="003F10E7">
        <w:rPr>
          <w:rFonts w:eastAsia="Times New Roman" w:cstheme="majorHAnsi"/>
          <w:color w:val="0070C0"/>
          <w:sz w:val="21"/>
          <w:szCs w:val="21"/>
          <w:lang w:val="fr-FR"/>
        </w:rPr>
        <w:fldChar w:fldCharType="separate"/>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color w:val="0070C0"/>
          <w:sz w:val="21"/>
          <w:szCs w:val="21"/>
          <w:lang w:val="fr-FR"/>
        </w:rPr>
        <w:fldChar w:fldCharType="end"/>
      </w:r>
      <w:bookmarkEnd w:id="4"/>
      <w:r w:rsidRPr="003F10E7">
        <w:rPr>
          <w:rFonts w:eastAsia="Times New Roman" w:cstheme="majorHAnsi"/>
          <w:sz w:val="21"/>
          <w:szCs w:val="21"/>
          <w:lang w:val="fr-FR"/>
        </w:rPr>
        <w:t xml:space="preserve">  </w:t>
      </w:r>
      <w:r w:rsidRPr="003F10E7">
        <w:rPr>
          <w:rFonts w:eastAsia="Times New Roman" w:cstheme="majorHAnsi"/>
          <w:spacing w:val="12"/>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é</w:t>
      </w:r>
      <w:r w:rsidRPr="003F10E7">
        <w:rPr>
          <w:rFonts w:eastAsia="Times New Roman" w:cstheme="majorHAnsi"/>
          <w:sz w:val="21"/>
          <w:szCs w:val="21"/>
          <w:lang w:val="fr-FR"/>
        </w:rPr>
        <w:t xml:space="preserve">l : </w:t>
      </w:r>
      <w:r w:rsidRPr="003F10E7">
        <w:rPr>
          <w:rFonts w:eastAsia="Times New Roman" w:cstheme="majorHAnsi"/>
          <w:color w:val="0070C0"/>
          <w:sz w:val="21"/>
          <w:szCs w:val="21"/>
          <w:lang w:val="fr-FR"/>
        </w:rPr>
        <w:fldChar w:fldCharType="begin">
          <w:ffData>
            <w:name w:val="Texte72"/>
            <w:enabled/>
            <w:calcOnExit w:val="0"/>
            <w:textInput/>
          </w:ffData>
        </w:fldChar>
      </w:r>
      <w:bookmarkStart w:id="5" w:name="Texte72"/>
      <w:r w:rsidRPr="003F10E7">
        <w:rPr>
          <w:rFonts w:eastAsia="Times New Roman" w:cstheme="majorHAnsi"/>
          <w:color w:val="0070C0"/>
          <w:sz w:val="21"/>
          <w:szCs w:val="21"/>
          <w:lang w:val="fr-FR"/>
        </w:rPr>
        <w:instrText xml:space="preserve"> FORMTEXT </w:instrText>
      </w:r>
      <w:r w:rsidRPr="003F10E7">
        <w:rPr>
          <w:rFonts w:eastAsia="Times New Roman" w:cstheme="majorHAnsi"/>
          <w:color w:val="0070C0"/>
          <w:sz w:val="21"/>
          <w:szCs w:val="21"/>
          <w:lang w:val="fr-FR"/>
        </w:rPr>
      </w:r>
      <w:r w:rsidRPr="003F10E7">
        <w:rPr>
          <w:rFonts w:eastAsia="Times New Roman" w:cstheme="majorHAnsi"/>
          <w:color w:val="0070C0"/>
          <w:sz w:val="21"/>
          <w:szCs w:val="21"/>
          <w:lang w:val="fr-FR"/>
        </w:rPr>
        <w:fldChar w:fldCharType="separate"/>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color w:val="0070C0"/>
          <w:sz w:val="21"/>
          <w:szCs w:val="21"/>
          <w:lang w:val="fr-FR"/>
        </w:rPr>
        <w:fldChar w:fldCharType="end"/>
      </w:r>
      <w:bookmarkEnd w:id="5"/>
    </w:p>
    <w:p w14:paraId="1DC579F5" w14:textId="77777777" w:rsidR="006A6161" w:rsidRPr="003F10E7" w:rsidRDefault="00000000" w:rsidP="00990FBB">
      <w:pPr>
        <w:spacing w:before="8" w:after="0" w:line="238" w:lineRule="exact"/>
        <w:ind w:left="111" w:right="175"/>
        <w:jc w:val="both"/>
        <w:rPr>
          <w:rFonts w:eastAsia="Times New Roman" w:cstheme="majorHAnsi"/>
          <w:sz w:val="21"/>
          <w:szCs w:val="21"/>
          <w:lang w:val="fr-FR"/>
        </w:rPr>
      </w:pPr>
      <w:r w:rsidRPr="003F10E7">
        <w:rPr>
          <w:rFonts w:eastAsia="Times New Roman" w:cstheme="majorHAnsi"/>
          <w:spacing w:val="2"/>
          <w:w w:val="102"/>
          <w:position w:val="-1"/>
          <w:sz w:val="21"/>
          <w:szCs w:val="21"/>
          <w:lang w:val="fr-FR"/>
        </w:rPr>
        <w:t>L</w:t>
      </w:r>
      <w:r w:rsidRPr="003F10E7">
        <w:rPr>
          <w:rFonts w:eastAsia="Times New Roman" w:cstheme="majorHAnsi"/>
          <w:spacing w:val="1"/>
          <w:w w:val="102"/>
          <w:position w:val="-1"/>
          <w:sz w:val="21"/>
          <w:szCs w:val="21"/>
          <w:lang w:val="fr-FR"/>
        </w:rPr>
        <w:t>i</w:t>
      </w:r>
      <w:r w:rsidRPr="003F10E7">
        <w:rPr>
          <w:rFonts w:eastAsia="Times New Roman" w:cstheme="majorHAnsi"/>
          <w:spacing w:val="2"/>
          <w:w w:val="102"/>
          <w:position w:val="-1"/>
          <w:sz w:val="21"/>
          <w:szCs w:val="21"/>
          <w:lang w:val="fr-FR"/>
        </w:rPr>
        <w:t>e</w:t>
      </w:r>
      <w:r w:rsidRPr="003F10E7">
        <w:rPr>
          <w:rFonts w:eastAsia="Times New Roman" w:cstheme="majorHAnsi"/>
          <w:w w:val="102"/>
          <w:position w:val="-1"/>
          <w:sz w:val="21"/>
          <w:szCs w:val="21"/>
          <w:lang w:val="fr-FR"/>
        </w:rPr>
        <w:t>u</w:t>
      </w:r>
      <w:r w:rsidRPr="003F10E7">
        <w:rPr>
          <w:rFonts w:eastAsia="Times New Roman" w:cstheme="majorHAnsi"/>
          <w:spacing w:val="4"/>
          <w:position w:val="-1"/>
          <w:sz w:val="21"/>
          <w:szCs w:val="21"/>
          <w:lang w:val="fr-FR"/>
        </w:rPr>
        <w:t xml:space="preserve"> </w:t>
      </w:r>
      <w:r w:rsidRPr="003F10E7">
        <w:rPr>
          <w:rFonts w:eastAsia="Times New Roman" w:cstheme="majorHAnsi"/>
          <w:spacing w:val="2"/>
          <w:w w:val="102"/>
          <w:position w:val="-1"/>
          <w:sz w:val="21"/>
          <w:szCs w:val="21"/>
          <w:lang w:val="fr-FR"/>
        </w:rPr>
        <w:t>d</w:t>
      </w:r>
      <w:r w:rsidRPr="003F10E7">
        <w:rPr>
          <w:rFonts w:eastAsia="Times New Roman" w:cstheme="majorHAnsi"/>
          <w:w w:val="102"/>
          <w:position w:val="-1"/>
          <w:sz w:val="21"/>
          <w:szCs w:val="21"/>
          <w:lang w:val="fr-FR"/>
        </w:rPr>
        <w:t>u</w:t>
      </w:r>
      <w:r w:rsidRPr="003F10E7">
        <w:rPr>
          <w:rFonts w:eastAsia="Times New Roman" w:cstheme="majorHAnsi"/>
          <w:spacing w:val="4"/>
          <w:position w:val="-1"/>
          <w:sz w:val="21"/>
          <w:szCs w:val="21"/>
          <w:lang w:val="fr-FR"/>
        </w:rPr>
        <w:t xml:space="preserve"> </w:t>
      </w:r>
      <w:r w:rsidRPr="003F10E7">
        <w:rPr>
          <w:rFonts w:eastAsia="Times New Roman" w:cstheme="majorHAnsi"/>
          <w:spacing w:val="2"/>
          <w:w w:val="102"/>
          <w:position w:val="-1"/>
          <w:sz w:val="21"/>
          <w:szCs w:val="21"/>
          <w:lang w:val="fr-FR"/>
        </w:rPr>
        <w:t>s</w:t>
      </w:r>
      <w:r w:rsidRPr="003F10E7">
        <w:rPr>
          <w:rFonts w:eastAsia="Times New Roman" w:cstheme="majorHAnsi"/>
          <w:spacing w:val="1"/>
          <w:w w:val="102"/>
          <w:position w:val="-1"/>
          <w:sz w:val="21"/>
          <w:szCs w:val="21"/>
          <w:lang w:val="fr-FR"/>
        </w:rPr>
        <w:t>t</w:t>
      </w:r>
      <w:r w:rsidRPr="003F10E7">
        <w:rPr>
          <w:rFonts w:eastAsia="Times New Roman" w:cstheme="majorHAnsi"/>
          <w:spacing w:val="2"/>
          <w:w w:val="102"/>
          <w:position w:val="-1"/>
          <w:sz w:val="21"/>
          <w:szCs w:val="21"/>
          <w:lang w:val="fr-FR"/>
        </w:rPr>
        <w:t>ag</w:t>
      </w:r>
      <w:r w:rsidRPr="003F10E7">
        <w:rPr>
          <w:rFonts w:eastAsia="Times New Roman" w:cstheme="majorHAnsi"/>
          <w:w w:val="102"/>
          <w:position w:val="-1"/>
          <w:sz w:val="21"/>
          <w:szCs w:val="21"/>
          <w:lang w:val="fr-FR"/>
        </w:rPr>
        <w:t>e</w:t>
      </w:r>
      <w:r w:rsidRPr="003F10E7">
        <w:rPr>
          <w:rFonts w:eastAsia="Times New Roman" w:cstheme="majorHAnsi"/>
          <w:spacing w:val="4"/>
          <w:position w:val="-1"/>
          <w:sz w:val="21"/>
          <w:szCs w:val="21"/>
          <w:lang w:val="fr-FR"/>
        </w:rPr>
        <w:t xml:space="preserve"> </w:t>
      </w:r>
      <w:r w:rsidRPr="003F10E7">
        <w:rPr>
          <w:rFonts w:eastAsia="Times New Roman" w:cstheme="majorHAnsi"/>
          <w:spacing w:val="1"/>
          <w:w w:val="102"/>
          <w:position w:val="-1"/>
          <w:sz w:val="21"/>
          <w:szCs w:val="21"/>
          <w:lang w:val="fr-FR"/>
        </w:rPr>
        <w:t>(</w:t>
      </w:r>
      <w:r w:rsidRPr="003F10E7">
        <w:rPr>
          <w:rFonts w:eastAsia="Times New Roman" w:cstheme="majorHAnsi"/>
          <w:spacing w:val="2"/>
          <w:w w:val="102"/>
          <w:position w:val="-1"/>
          <w:sz w:val="21"/>
          <w:szCs w:val="21"/>
          <w:lang w:val="fr-FR"/>
        </w:rPr>
        <w:t>s</w:t>
      </w:r>
      <w:r w:rsidRPr="003F10E7">
        <w:rPr>
          <w:rFonts w:eastAsia="Times New Roman" w:cstheme="majorHAnsi"/>
          <w:w w:val="102"/>
          <w:position w:val="-1"/>
          <w:sz w:val="21"/>
          <w:szCs w:val="21"/>
          <w:lang w:val="fr-FR"/>
        </w:rPr>
        <w:t>i</w:t>
      </w:r>
      <w:r w:rsidRPr="003F10E7">
        <w:rPr>
          <w:rFonts w:eastAsia="Times New Roman" w:cstheme="majorHAnsi"/>
          <w:spacing w:val="4"/>
          <w:position w:val="-1"/>
          <w:sz w:val="21"/>
          <w:szCs w:val="21"/>
          <w:lang w:val="fr-FR"/>
        </w:rPr>
        <w:t xml:space="preserve"> </w:t>
      </w:r>
      <w:r w:rsidRPr="003F10E7">
        <w:rPr>
          <w:rFonts w:eastAsia="Times New Roman" w:cstheme="majorHAnsi"/>
          <w:spacing w:val="2"/>
          <w:w w:val="102"/>
          <w:position w:val="-1"/>
          <w:sz w:val="21"/>
          <w:szCs w:val="21"/>
          <w:lang w:val="fr-FR"/>
        </w:rPr>
        <w:t>d</w:t>
      </w:r>
      <w:r w:rsidRPr="003F10E7">
        <w:rPr>
          <w:rFonts w:eastAsia="Times New Roman" w:cstheme="majorHAnsi"/>
          <w:spacing w:val="1"/>
          <w:w w:val="102"/>
          <w:position w:val="-1"/>
          <w:sz w:val="21"/>
          <w:szCs w:val="21"/>
          <w:lang w:val="fr-FR"/>
        </w:rPr>
        <w:t>iff</w:t>
      </w:r>
      <w:r w:rsidRPr="003F10E7">
        <w:rPr>
          <w:rFonts w:eastAsia="Times New Roman" w:cstheme="majorHAnsi"/>
          <w:spacing w:val="2"/>
          <w:w w:val="102"/>
          <w:position w:val="-1"/>
          <w:sz w:val="21"/>
          <w:szCs w:val="21"/>
          <w:lang w:val="fr-FR"/>
        </w:rPr>
        <w:t>é</w:t>
      </w:r>
      <w:r w:rsidRPr="003F10E7">
        <w:rPr>
          <w:rFonts w:eastAsia="Times New Roman" w:cstheme="majorHAnsi"/>
          <w:spacing w:val="1"/>
          <w:w w:val="102"/>
          <w:position w:val="-1"/>
          <w:sz w:val="21"/>
          <w:szCs w:val="21"/>
          <w:lang w:val="fr-FR"/>
        </w:rPr>
        <w:t>r</w:t>
      </w:r>
      <w:r w:rsidRPr="003F10E7">
        <w:rPr>
          <w:rFonts w:eastAsia="Times New Roman" w:cstheme="majorHAnsi"/>
          <w:spacing w:val="2"/>
          <w:w w:val="102"/>
          <w:position w:val="-1"/>
          <w:sz w:val="21"/>
          <w:szCs w:val="21"/>
          <w:lang w:val="fr-FR"/>
        </w:rPr>
        <w:t>en</w:t>
      </w:r>
      <w:r w:rsidRPr="003F10E7">
        <w:rPr>
          <w:rFonts w:eastAsia="Times New Roman" w:cstheme="majorHAnsi"/>
          <w:w w:val="102"/>
          <w:position w:val="-1"/>
          <w:sz w:val="21"/>
          <w:szCs w:val="21"/>
          <w:lang w:val="fr-FR"/>
        </w:rPr>
        <w:t>t</w:t>
      </w:r>
      <w:r w:rsidRPr="003F10E7">
        <w:rPr>
          <w:rFonts w:eastAsia="Times New Roman" w:cstheme="majorHAnsi"/>
          <w:spacing w:val="4"/>
          <w:position w:val="-1"/>
          <w:sz w:val="21"/>
          <w:szCs w:val="21"/>
          <w:lang w:val="fr-FR"/>
        </w:rPr>
        <w:t xml:space="preserve"> </w:t>
      </w:r>
      <w:r w:rsidRPr="003F10E7">
        <w:rPr>
          <w:rFonts w:eastAsia="Times New Roman" w:cstheme="majorHAnsi"/>
          <w:spacing w:val="2"/>
          <w:w w:val="102"/>
          <w:position w:val="-1"/>
          <w:sz w:val="21"/>
          <w:szCs w:val="21"/>
          <w:lang w:val="fr-FR"/>
        </w:rPr>
        <w:t>d</w:t>
      </w:r>
      <w:r w:rsidRPr="003F10E7">
        <w:rPr>
          <w:rFonts w:eastAsia="Times New Roman" w:cstheme="majorHAnsi"/>
          <w:w w:val="102"/>
          <w:position w:val="-1"/>
          <w:sz w:val="21"/>
          <w:szCs w:val="21"/>
          <w:lang w:val="fr-FR"/>
        </w:rPr>
        <w:t>e</w:t>
      </w:r>
      <w:r w:rsidRPr="003F10E7">
        <w:rPr>
          <w:rFonts w:eastAsia="Times New Roman" w:cstheme="majorHAnsi"/>
          <w:spacing w:val="4"/>
          <w:position w:val="-1"/>
          <w:sz w:val="21"/>
          <w:szCs w:val="21"/>
          <w:lang w:val="fr-FR"/>
        </w:rPr>
        <w:t xml:space="preserve"> </w:t>
      </w:r>
      <w:r w:rsidRPr="003F10E7">
        <w:rPr>
          <w:rFonts w:eastAsia="Times New Roman" w:cstheme="majorHAnsi"/>
          <w:spacing w:val="1"/>
          <w:w w:val="102"/>
          <w:position w:val="-1"/>
          <w:sz w:val="21"/>
          <w:szCs w:val="21"/>
          <w:lang w:val="fr-FR"/>
        </w:rPr>
        <w:t>l’</w:t>
      </w:r>
      <w:r w:rsidRPr="003F10E7">
        <w:rPr>
          <w:rFonts w:eastAsia="Times New Roman" w:cstheme="majorHAnsi"/>
          <w:spacing w:val="2"/>
          <w:w w:val="102"/>
          <w:position w:val="-1"/>
          <w:sz w:val="21"/>
          <w:szCs w:val="21"/>
          <w:lang w:val="fr-FR"/>
        </w:rPr>
        <w:t>ad</w:t>
      </w:r>
      <w:r w:rsidRPr="003F10E7">
        <w:rPr>
          <w:rFonts w:eastAsia="Times New Roman" w:cstheme="majorHAnsi"/>
          <w:spacing w:val="1"/>
          <w:w w:val="102"/>
          <w:position w:val="-1"/>
          <w:sz w:val="21"/>
          <w:szCs w:val="21"/>
          <w:lang w:val="fr-FR"/>
        </w:rPr>
        <w:t>r</w:t>
      </w:r>
      <w:r w:rsidRPr="003F10E7">
        <w:rPr>
          <w:rFonts w:eastAsia="Times New Roman" w:cstheme="majorHAnsi"/>
          <w:spacing w:val="2"/>
          <w:w w:val="102"/>
          <w:position w:val="-1"/>
          <w:sz w:val="21"/>
          <w:szCs w:val="21"/>
          <w:lang w:val="fr-FR"/>
        </w:rPr>
        <w:t>ess</w:t>
      </w:r>
      <w:r w:rsidRPr="003F10E7">
        <w:rPr>
          <w:rFonts w:eastAsia="Times New Roman" w:cstheme="majorHAnsi"/>
          <w:w w:val="102"/>
          <w:position w:val="-1"/>
          <w:sz w:val="21"/>
          <w:szCs w:val="21"/>
          <w:lang w:val="fr-FR"/>
        </w:rPr>
        <w:t>e</w:t>
      </w:r>
      <w:r w:rsidRPr="003F10E7">
        <w:rPr>
          <w:rFonts w:eastAsia="Times New Roman" w:cstheme="majorHAnsi"/>
          <w:spacing w:val="4"/>
          <w:position w:val="-1"/>
          <w:sz w:val="21"/>
          <w:szCs w:val="21"/>
          <w:lang w:val="fr-FR"/>
        </w:rPr>
        <w:t xml:space="preserve"> </w:t>
      </w:r>
      <w:r w:rsidRPr="003F10E7">
        <w:rPr>
          <w:rFonts w:eastAsia="Times New Roman" w:cstheme="majorHAnsi"/>
          <w:spacing w:val="2"/>
          <w:w w:val="102"/>
          <w:position w:val="-1"/>
          <w:sz w:val="21"/>
          <w:szCs w:val="21"/>
          <w:lang w:val="fr-FR"/>
        </w:rPr>
        <w:t>d</w:t>
      </w:r>
      <w:r w:rsidRPr="003F10E7">
        <w:rPr>
          <w:rFonts w:eastAsia="Times New Roman" w:cstheme="majorHAnsi"/>
          <w:w w:val="102"/>
          <w:position w:val="-1"/>
          <w:sz w:val="21"/>
          <w:szCs w:val="21"/>
          <w:lang w:val="fr-FR"/>
        </w:rPr>
        <w:t>e</w:t>
      </w:r>
      <w:r w:rsidRPr="003F10E7">
        <w:rPr>
          <w:rFonts w:eastAsia="Times New Roman" w:cstheme="majorHAnsi"/>
          <w:spacing w:val="4"/>
          <w:position w:val="-1"/>
          <w:sz w:val="21"/>
          <w:szCs w:val="21"/>
          <w:lang w:val="fr-FR"/>
        </w:rPr>
        <w:t xml:space="preserve"> </w:t>
      </w:r>
      <w:r w:rsidRPr="003F10E7">
        <w:rPr>
          <w:rFonts w:eastAsia="Times New Roman" w:cstheme="majorHAnsi"/>
          <w:spacing w:val="1"/>
          <w:w w:val="102"/>
          <w:position w:val="-1"/>
          <w:sz w:val="21"/>
          <w:szCs w:val="21"/>
          <w:lang w:val="fr-FR"/>
        </w:rPr>
        <w:t>l’</w:t>
      </w:r>
      <w:r w:rsidRPr="003F10E7">
        <w:rPr>
          <w:rFonts w:eastAsia="Times New Roman" w:cstheme="majorHAnsi"/>
          <w:spacing w:val="2"/>
          <w:w w:val="102"/>
          <w:position w:val="-1"/>
          <w:sz w:val="21"/>
          <w:szCs w:val="21"/>
          <w:lang w:val="fr-FR"/>
        </w:rPr>
        <w:t>o</w:t>
      </w:r>
      <w:r w:rsidRPr="003F10E7">
        <w:rPr>
          <w:rFonts w:eastAsia="Times New Roman" w:cstheme="majorHAnsi"/>
          <w:spacing w:val="1"/>
          <w:w w:val="102"/>
          <w:position w:val="-1"/>
          <w:sz w:val="21"/>
          <w:szCs w:val="21"/>
          <w:lang w:val="fr-FR"/>
        </w:rPr>
        <w:t>r</w:t>
      </w:r>
      <w:r w:rsidRPr="003F10E7">
        <w:rPr>
          <w:rFonts w:eastAsia="Times New Roman" w:cstheme="majorHAnsi"/>
          <w:spacing w:val="2"/>
          <w:w w:val="102"/>
          <w:position w:val="-1"/>
          <w:sz w:val="21"/>
          <w:szCs w:val="21"/>
          <w:lang w:val="fr-FR"/>
        </w:rPr>
        <w:t>gan</w:t>
      </w:r>
      <w:r w:rsidRPr="003F10E7">
        <w:rPr>
          <w:rFonts w:eastAsia="Times New Roman" w:cstheme="majorHAnsi"/>
          <w:spacing w:val="1"/>
          <w:w w:val="102"/>
          <w:position w:val="-1"/>
          <w:sz w:val="21"/>
          <w:szCs w:val="21"/>
          <w:lang w:val="fr-FR"/>
        </w:rPr>
        <w:t>i</w:t>
      </w:r>
      <w:r w:rsidRPr="003F10E7">
        <w:rPr>
          <w:rFonts w:eastAsia="Times New Roman" w:cstheme="majorHAnsi"/>
          <w:spacing w:val="2"/>
          <w:w w:val="102"/>
          <w:position w:val="-1"/>
          <w:sz w:val="21"/>
          <w:szCs w:val="21"/>
          <w:lang w:val="fr-FR"/>
        </w:rPr>
        <w:t>s</w:t>
      </w:r>
      <w:r w:rsidRPr="003F10E7">
        <w:rPr>
          <w:rFonts w:eastAsia="Times New Roman" w:cstheme="majorHAnsi"/>
          <w:spacing w:val="3"/>
          <w:w w:val="102"/>
          <w:position w:val="-1"/>
          <w:sz w:val="21"/>
          <w:szCs w:val="21"/>
          <w:lang w:val="fr-FR"/>
        </w:rPr>
        <w:t>m</w:t>
      </w:r>
      <w:r w:rsidRPr="003F10E7">
        <w:rPr>
          <w:rFonts w:eastAsia="Times New Roman" w:cstheme="majorHAnsi"/>
          <w:spacing w:val="2"/>
          <w:w w:val="102"/>
          <w:position w:val="-1"/>
          <w:sz w:val="21"/>
          <w:szCs w:val="21"/>
          <w:lang w:val="fr-FR"/>
        </w:rPr>
        <w:t>e</w:t>
      </w:r>
      <w:r w:rsidRPr="003F10E7">
        <w:rPr>
          <w:rFonts w:eastAsia="Times New Roman" w:cstheme="majorHAnsi"/>
          <w:w w:val="102"/>
          <w:position w:val="-1"/>
          <w:sz w:val="21"/>
          <w:szCs w:val="21"/>
          <w:lang w:val="fr-FR"/>
        </w:rPr>
        <w:t>)</w:t>
      </w:r>
      <w:r w:rsidRPr="003F10E7">
        <w:rPr>
          <w:rFonts w:eastAsia="Times New Roman" w:cstheme="majorHAnsi"/>
          <w:spacing w:val="4"/>
          <w:position w:val="-1"/>
          <w:sz w:val="21"/>
          <w:szCs w:val="21"/>
          <w:lang w:val="fr-FR"/>
        </w:rPr>
        <w:t> </w:t>
      </w:r>
      <w:r w:rsidRPr="003F10E7">
        <w:rPr>
          <w:rFonts w:eastAsia="Times New Roman" w:cstheme="majorHAnsi"/>
          <w:spacing w:val="1"/>
          <w:w w:val="102"/>
          <w:position w:val="-1"/>
          <w:sz w:val="21"/>
          <w:szCs w:val="21"/>
          <w:lang w:val="fr-FR"/>
        </w:rPr>
        <w:t xml:space="preserve">: </w:t>
      </w:r>
      <w:r w:rsidRPr="003F10E7">
        <w:rPr>
          <w:rFonts w:eastAsia="Times New Roman" w:cstheme="majorHAnsi"/>
          <w:color w:val="0070C0"/>
          <w:spacing w:val="1"/>
          <w:w w:val="102"/>
          <w:position w:val="-1"/>
          <w:sz w:val="21"/>
          <w:szCs w:val="21"/>
          <w:lang w:val="fr-FR"/>
        </w:rPr>
        <w:fldChar w:fldCharType="begin">
          <w:ffData>
            <w:name w:val="Texte73"/>
            <w:enabled/>
            <w:calcOnExit w:val="0"/>
            <w:textInput/>
          </w:ffData>
        </w:fldChar>
      </w:r>
      <w:bookmarkStart w:id="6" w:name="Texte73"/>
      <w:r w:rsidRPr="003F10E7">
        <w:rPr>
          <w:rFonts w:eastAsia="Times New Roman" w:cstheme="majorHAnsi"/>
          <w:color w:val="0070C0"/>
          <w:spacing w:val="1"/>
          <w:w w:val="102"/>
          <w:position w:val="-1"/>
          <w:sz w:val="21"/>
          <w:szCs w:val="21"/>
          <w:lang w:val="fr-FR"/>
        </w:rPr>
        <w:instrText xml:space="preserve"> FORMTEXT </w:instrText>
      </w:r>
      <w:r w:rsidRPr="003F10E7">
        <w:rPr>
          <w:rFonts w:eastAsia="Times New Roman" w:cstheme="majorHAnsi"/>
          <w:color w:val="0070C0"/>
          <w:spacing w:val="1"/>
          <w:w w:val="102"/>
          <w:position w:val="-1"/>
          <w:sz w:val="21"/>
          <w:szCs w:val="21"/>
          <w:lang w:val="fr-FR"/>
        </w:rPr>
      </w:r>
      <w:r w:rsidRPr="003F10E7">
        <w:rPr>
          <w:rFonts w:eastAsia="Times New Roman" w:cstheme="majorHAnsi"/>
          <w:color w:val="0070C0"/>
          <w:spacing w:val="1"/>
          <w:w w:val="102"/>
          <w:position w:val="-1"/>
          <w:sz w:val="21"/>
          <w:szCs w:val="21"/>
          <w:lang w:val="fr-FR"/>
        </w:rPr>
        <w:fldChar w:fldCharType="separate"/>
      </w:r>
      <w:r w:rsidRPr="003F10E7">
        <w:rPr>
          <w:rFonts w:eastAsia="Times New Roman" w:cstheme="majorHAnsi"/>
          <w:noProof/>
          <w:color w:val="0070C0"/>
          <w:spacing w:val="1"/>
          <w:w w:val="102"/>
          <w:position w:val="-1"/>
          <w:sz w:val="21"/>
          <w:szCs w:val="21"/>
          <w:lang w:val="fr-FR"/>
        </w:rPr>
        <w:t> </w:t>
      </w:r>
      <w:r w:rsidRPr="003F10E7">
        <w:rPr>
          <w:rFonts w:eastAsia="Times New Roman" w:cstheme="majorHAnsi"/>
          <w:noProof/>
          <w:color w:val="0070C0"/>
          <w:spacing w:val="1"/>
          <w:w w:val="102"/>
          <w:position w:val="-1"/>
          <w:sz w:val="21"/>
          <w:szCs w:val="21"/>
          <w:lang w:val="fr-FR"/>
        </w:rPr>
        <w:t> </w:t>
      </w:r>
      <w:r w:rsidRPr="003F10E7">
        <w:rPr>
          <w:rFonts w:eastAsia="Times New Roman" w:cstheme="majorHAnsi"/>
          <w:noProof/>
          <w:color w:val="0070C0"/>
          <w:spacing w:val="1"/>
          <w:w w:val="102"/>
          <w:position w:val="-1"/>
          <w:sz w:val="21"/>
          <w:szCs w:val="21"/>
          <w:lang w:val="fr-FR"/>
        </w:rPr>
        <w:t> </w:t>
      </w:r>
      <w:r w:rsidRPr="003F10E7">
        <w:rPr>
          <w:rFonts w:eastAsia="Times New Roman" w:cstheme="majorHAnsi"/>
          <w:noProof/>
          <w:color w:val="0070C0"/>
          <w:spacing w:val="1"/>
          <w:w w:val="102"/>
          <w:position w:val="-1"/>
          <w:sz w:val="21"/>
          <w:szCs w:val="21"/>
          <w:lang w:val="fr-FR"/>
        </w:rPr>
        <w:t> </w:t>
      </w:r>
      <w:r w:rsidRPr="003F10E7">
        <w:rPr>
          <w:rFonts w:eastAsia="Times New Roman" w:cstheme="majorHAnsi"/>
          <w:noProof/>
          <w:color w:val="0070C0"/>
          <w:spacing w:val="1"/>
          <w:w w:val="102"/>
          <w:position w:val="-1"/>
          <w:sz w:val="21"/>
          <w:szCs w:val="21"/>
          <w:lang w:val="fr-FR"/>
        </w:rPr>
        <w:t> </w:t>
      </w:r>
      <w:r w:rsidRPr="003F10E7">
        <w:rPr>
          <w:rFonts w:eastAsia="Times New Roman" w:cstheme="majorHAnsi"/>
          <w:color w:val="0070C0"/>
          <w:spacing w:val="1"/>
          <w:w w:val="102"/>
          <w:position w:val="-1"/>
          <w:sz w:val="21"/>
          <w:szCs w:val="21"/>
          <w:lang w:val="fr-FR"/>
        </w:rPr>
        <w:fldChar w:fldCharType="end"/>
      </w:r>
      <w:bookmarkEnd w:id="6"/>
    </w:p>
    <w:p w14:paraId="3BE478E2" w14:textId="77777777" w:rsidR="006A6161" w:rsidRPr="003F10E7" w:rsidRDefault="006A6161" w:rsidP="00990FBB">
      <w:pPr>
        <w:spacing w:before="3" w:after="0" w:line="260" w:lineRule="exact"/>
        <w:rPr>
          <w:rFonts w:cstheme="majorHAnsi"/>
          <w:sz w:val="26"/>
          <w:szCs w:val="26"/>
          <w:lang w:val="fr-FR"/>
        </w:rPr>
      </w:pPr>
    </w:p>
    <w:p w14:paraId="46FE3784" w14:textId="77777777" w:rsidR="006A6161" w:rsidRPr="003F10E7" w:rsidRDefault="00000000" w:rsidP="00990FBB">
      <w:pPr>
        <w:spacing w:after="0" w:line="240" w:lineRule="auto"/>
        <w:ind w:left="111" w:right="-20"/>
        <w:rPr>
          <w:rFonts w:eastAsia="Times New Roman" w:cstheme="majorHAnsi"/>
          <w:sz w:val="21"/>
          <w:szCs w:val="21"/>
          <w:lang w:val="fr-FR"/>
        </w:rPr>
      </w:pP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t</w:t>
      </w:r>
    </w:p>
    <w:p w14:paraId="21A48C63" w14:textId="77777777" w:rsidR="006A6161" w:rsidRPr="003F10E7" w:rsidRDefault="006A6161" w:rsidP="00990FBB">
      <w:pPr>
        <w:spacing w:before="7" w:after="0" w:line="260" w:lineRule="exact"/>
        <w:rPr>
          <w:rFonts w:cstheme="majorHAnsi"/>
          <w:sz w:val="26"/>
          <w:szCs w:val="26"/>
          <w:lang w:val="fr-FR"/>
        </w:rPr>
      </w:pPr>
    </w:p>
    <w:p w14:paraId="40AA65BE" w14:textId="77777777" w:rsidR="006A6161" w:rsidRPr="003F10E7" w:rsidRDefault="00000000" w:rsidP="00990FBB">
      <w:pPr>
        <w:tabs>
          <w:tab w:val="left" w:pos="1680"/>
          <w:tab w:val="left" w:pos="4260"/>
        </w:tabs>
        <w:spacing w:after="0" w:line="500" w:lineRule="auto"/>
        <w:ind w:left="111" w:right="165"/>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no</w:t>
      </w:r>
      <w:r w:rsidRPr="003F10E7">
        <w:rPr>
          <w:rFonts w:eastAsia="Times New Roman" w:cstheme="majorHAnsi"/>
          <w:sz w:val="21"/>
          <w:szCs w:val="21"/>
          <w:lang w:val="fr-FR"/>
        </w:rPr>
        <w:t>m</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éno</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 : </w:t>
      </w:r>
      <w:r w:rsidRPr="003F10E7">
        <w:rPr>
          <w:rFonts w:eastAsia="Times New Roman" w:cstheme="majorHAnsi"/>
          <w:color w:val="0070C0"/>
          <w:sz w:val="21"/>
          <w:szCs w:val="21"/>
          <w:lang w:val="fr-FR"/>
        </w:rPr>
        <w:fldChar w:fldCharType="begin">
          <w:ffData>
            <w:name w:val="Texte74"/>
            <w:enabled/>
            <w:calcOnExit w:val="0"/>
            <w:textInput/>
          </w:ffData>
        </w:fldChar>
      </w:r>
      <w:bookmarkStart w:id="7" w:name="Texte74"/>
      <w:r w:rsidRPr="003F10E7">
        <w:rPr>
          <w:rFonts w:eastAsia="Times New Roman" w:cstheme="majorHAnsi"/>
          <w:color w:val="0070C0"/>
          <w:sz w:val="21"/>
          <w:szCs w:val="21"/>
          <w:lang w:val="fr-FR"/>
        </w:rPr>
        <w:instrText xml:space="preserve"> FORMTEXT </w:instrText>
      </w:r>
      <w:r w:rsidRPr="003F10E7">
        <w:rPr>
          <w:rFonts w:eastAsia="Times New Roman" w:cstheme="majorHAnsi"/>
          <w:color w:val="0070C0"/>
          <w:sz w:val="21"/>
          <w:szCs w:val="21"/>
          <w:lang w:val="fr-FR"/>
        </w:rPr>
      </w:r>
      <w:r w:rsidRPr="003F10E7">
        <w:rPr>
          <w:rFonts w:eastAsia="Times New Roman" w:cstheme="majorHAnsi"/>
          <w:color w:val="0070C0"/>
          <w:sz w:val="21"/>
          <w:szCs w:val="21"/>
          <w:lang w:val="fr-FR"/>
        </w:rPr>
        <w:fldChar w:fldCharType="separate"/>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color w:val="0070C0"/>
          <w:sz w:val="21"/>
          <w:szCs w:val="21"/>
          <w:lang w:val="fr-FR"/>
        </w:rPr>
        <w:fldChar w:fldCharType="end"/>
      </w:r>
      <w:bookmarkEnd w:id="7"/>
    </w:p>
    <w:p w14:paraId="640DF134" w14:textId="77777777" w:rsidR="006A6161" w:rsidRPr="003F10E7" w:rsidRDefault="00000000" w:rsidP="00990FBB">
      <w:pPr>
        <w:tabs>
          <w:tab w:val="left" w:pos="1680"/>
          <w:tab w:val="left" w:pos="4260"/>
        </w:tabs>
        <w:spacing w:after="0" w:line="500" w:lineRule="auto"/>
        <w:ind w:left="111" w:right="165"/>
        <w:rPr>
          <w:rFonts w:eastAsia="Times New Roman" w:cstheme="majorHAnsi"/>
          <w:sz w:val="21"/>
          <w:szCs w:val="21"/>
          <w:lang w:val="fr-FR"/>
        </w:rPr>
      </w:pPr>
      <w:r w:rsidRPr="003F10E7">
        <w:rPr>
          <w:rFonts w:eastAsia="Times New Roman" w:cstheme="majorHAnsi"/>
          <w:spacing w:val="2"/>
          <w:w w:val="102"/>
          <w:sz w:val="21"/>
          <w:szCs w:val="21"/>
          <w:lang w:val="fr-FR"/>
        </w:rPr>
        <w:t xml:space="preserve"> </w:t>
      </w:r>
      <w:r w:rsidRPr="003F10E7">
        <w:rPr>
          <w:rFonts w:eastAsia="Times New Roman" w:cstheme="majorHAnsi"/>
          <w:spacing w:val="2"/>
          <w:sz w:val="21"/>
          <w:szCs w:val="21"/>
          <w:lang w:val="fr-FR"/>
        </w:rPr>
        <w:t>Sex</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z w:val="21"/>
          <w:szCs w:val="21"/>
          <w:lang w:val="fr-FR"/>
        </w:rPr>
        <w:t xml:space="preserve">M </w:t>
      </w:r>
      <w:r w:rsidRPr="003F10E7">
        <w:rPr>
          <w:rFonts w:eastAsia="Times New Roman" w:cstheme="majorHAnsi"/>
          <w:color w:val="0070C0"/>
          <w:sz w:val="21"/>
          <w:szCs w:val="21"/>
          <w:lang w:val="fr-FR"/>
        </w:rPr>
        <w:fldChar w:fldCharType="begin">
          <w:ffData>
            <w:name w:val="CaseACocher9"/>
            <w:enabled/>
            <w:calcOnExit w:val="0"/>
            <w:checkBox>
              <w:sizeAuto/>
              <w:default w:val="0"/>
            </w:checkBox>
          </w:ffData>
        </w:fldChar>
      </w:r>
      <w:bookmarkStart w:id="8" w:name="CaseACocher9"/>
      <w:r w:rsidRPr="003F10E7">
        <w:rPr>
          <w:rFonts w:eastAsia="Times New Roman" w:cstheme="majorHAnsi"/>
          <w:color w:val="0070C0"/>
          <w:sz w:val="21"/>
          <w:szCs w:val="21"/>
          <w:lang w:val="fr-FR"/>
        </w:rPr>
        <w:instrText xml:space="preserve"> FORMCHECKBOX </w:instrText>
      </w:r>
      <w:r w:rsidRPr="003F10E7">
        <w:rPr>
          <w:rFonts w:eastAsia="Times New Roman" w:cstheme="majorHAnsi"/>
          <w:color w:val="0070C0"/>
          <w:sz w:val="21"/>
          <w:szCs w:val="21"/>
          <w:lang w:val="fr-FR"/>
        </w:rPr>
      </w:r>
      <w:r w:rsidRPr="003F10E7">
        <w:rPr>
          <w:rFonts w:eastAsia="Times New Roman" w:cstheme="majorHAnsi"/>
          <w:color w:val="0070C0"/>
          <w:sz w:val="21"/>
          <w:szCs w:val="21"/>
          <w:lang w:val="fr-FR"/>
        </w:rPr>
        <w:fldChar w:fldCharType="separate"/>
      </w:r>
      <w:r w:rsidRPr="003F10E7">
        <w:rPr>
          <w:rFonts w:eastAsia="Times New Roman" w:cstheme="majorHAnsi"/>
          <w:color w:val="0070C0"/>
          <w:sz w:val="21"/>
          <w:szCs w:val="21"/>
          <w:lang w:val="fr-FR"/>
        </w:rPr>
        <w:fldChar w:fldCharType="end"/>
      </w:r>
      <w:bookmarkEnd w:id="8"/>
      <w:r w:rsidRPr="003F10E7">
        <w:rPr>
          <w:rFonts w:eastAsia="Times New Roman" w:cstheme="majorHAnsi"/>
          <w:spacing w:val="13"/>
          <w:sz w:val="21"/>
          <w:szCs w:val="21"/>
          <w:lang w:val="fr-FR"/>
        </w:rPr>
        <w:t xml:space="preserve"> </w:t>
      </w:r>
      <w:r w:rsidRPr="003F10E7">
        <w:rPr>
          <w:rFonts w:eastAsia="Times New Roman" w:cstheme="majorHAnsi"/>
          <w:sz w:val="21"/>
          <w:szCs w:val="21"/>
          <w:lang w:val="fr-FR"/>
        </w:rPr>
        <w:t xml:space="preserve">/ </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F</w:t>
      </w:r>
      <w:r w:rsidRPr="003F10E7">
        <w:rPr>
          <w:rFonts w:eastAsia="Times New Roman" w:cstheme="majorHAnsi"/>
          <w:spacing w:val="-50"/>
          <w:sz w:val="21"/>
          <w:szCs w:val="21"/>
          <w:lang w:val="fr-FR"/>
        </w:rPr>
        <w:t xml:space="preserve">  </w:t>
      </w:r>
      <w:r w:rsidRPr="003F10E7">
        <w:rPr>
          <w:rFonts w:eastAsia="Times New Roman" w:cstheme="majorHAnsi"/>
          <w:color w:val="0070C0"/>
          <w:spacing w:val="-50"/>
          <w:sz w:val="21"/>
          <w:szCs w:val="21"/>
          <w:lang w:val="fr-FR"/>
        </w:rPr>
        <w:fldChar w:fldCharType="begin">
          <w:ffData>
            <w:name w:val="CaseACocher10"/>
            <w:enabled/>
            <w:calcOnExit w:val="0"/>
            <w:checkBox>
              <w:sizeAuto/>
              <w:default w:val="0"/>
            </w:checkBox>
          </w:ffData>
        </w:fldChar>
      </w:r>
      <w:bookmarkStart w:id="9" w:name="CaseACocher10"/>
      <w:r w:rsidRPr="003F10E7">
        <w:rPr>
          <w:rFonts w:eastAsia="Times New Roman" w:cstheme="majorHAnsi"/>
          <w:color w:val="0070C0"/>
          <w:spacing w:val="-50"/>
          <w:sz w:val="21"/>
          <w:szCs w:val="21"/>
          <w:lang w:val="fr-FR"/>
        </w:rPr>
        <w:instrText xml:space="preserve"> FORMCHECKBOX </w:instrText>
      </w:r>
      <w:r w:rsidRPr="003F10E7">
        <w:rPr>
          <w:rFonts w:eastAsia="Times New Roman" w:cstheme="majorHAnsi"/>
          <w:color w:val="0070C0"/>
          <w:spacing w:val="-50"/>
          <w:sz w:val="21"/>
          <w:szCs w:val="21"/>
          <w:lang w:val="fr-FR"/>
        </w:rPr>
      </w:r>
      <w:r w:rsidRPr="003F10E7">
        <w:rPr>
          <w:rFonts w:eastAsia="Times New Roman" w:cstheme="majorHAnsi"/>
          <w:color w:val="0070C0"/>
          <w:spacing w:val="-50"/>
          <w:sz w:val="21"/>
          <w:szCs w:val="21"/>
          <w:lang w:val="fr-FR"/>
        </w:rPr>
        <w:fldChar w:fldCharType="separate"/>
      </w:r>
      <w:r w:rsidRPr="003F10E7">
        <w:rPr>
          <w:rFonts w:eastAsia="Times New Roman" w:cstheme="majorHAnsi"/>
          <w:color w:val="0070C0"/>
          <w:spacing w:val="-50"/>
          <w:sz w:val="21"/>
          <w:szCs w:val="21"/>
          <w:lang w:val="fr-FR"/>
        </w:rPr>
        <w:fldChar w:fldCharType="end"/>
      </w:r>
      <w:bookmarkEnd w:id="9"/>
      <w:r w:rsidRPr="003F10E7">
        <w:rPr>
          <w:rFonts w:eastAsia="Times New Roman" w:cstheme="majorHAnsi"/>
          <w:sz w:val="21"/>
          <w:szCs w:val="21"/>
          <w:lang w:val="fr-FR"/>
        </w:rPr>
        <w:t xml:space="preserve">    </w:t>
      </w: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75"/>
            <w:enabled/>
            <w:calcOnExit w:val="0"/>
            <w:textInput/>
          </w:ffData>
        </w:fldChar>
      </w:r>
      <w:bookmarkStart w:id="10" w:name="Texte75"/>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10"/>
      <w:r w:rsidRPr="003F10E7">
        <w:rPr>
          <w:rFonts w:eastAsia="Times New Roman" w:cstheme="majorHAnsi"/>
          <w:spacing w:val="2"/>
          <w:w w:val="102"/>
          <w:sz w:val="21"/>
          <w:szCs w:val="21"/>
          <w:lang w:val="fr-FR"/>
        </w:rPr>
        <w:t xml:space="preserve"> </w:t>
      </w:r>
      <w:r w:rsidRPr="003F10E7">
        <w:rPr>
          <w:rFonts w:eastAsia="Times New Roman" w:cstheme="majorHAnsi"/>
          <w:spacing w:val="1"/>
          <w:w w:val="102"/>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76"/>
            <w:enabled/>
            <w:calcOnExit w:val="0"/>
            <w:textInput/>
          </w:ffData>
        </w:fldChar>
      </w:r>
      <w:bookmarkStart w:id="11" w:name="Texte76"/>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11"/>
      <w:r w:rsidRPr="003F10E7">
        <w:rPr>
          <w:rFonts w:eastAsia="Times New Roman" w:cstheme="majorHAnsi"/>
          <w:spacing w:val="2"/>
          <w:w w:val="102"/>
          <w:sz w:val="21"/>
          <w:szCs w:val="21"/>
          <w:lang w:val="fr-FR"/>
        </w:rPr>
        <w:t xml:space="preserve"> </w:t>
      </w:r>
      <w:r w:rsidRPr="003F10E7">
        <w:rPr>
          <w:rFonts w:eastAsia="Times New Roman" w:cstheme="majorHAnsi"/>
          <w:spacing w:val="1"/>
          <w:w w:val="102"/>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77"/>
            <w:enabled/>
            <w:calcOnExit w:val="0"/>
            <w:textInput/>
          </w:ffData>
        </w:fldChar>
      </w:r>
      <w:bookmarkStart w:id="12" w:name="Texte77"/>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12"/>
    </w:p>
    <w:p w14:paraId="05EB472A" w14:textId="77777777" w:rsidR="006A6161" w:rsidRPr="003F10E7" w:rsidRDefault="00000000" w:rsidP="00990FBB">
      <w:pPr>
        <w:tabs>
          <w:tab w:val="left" w:pos="10540"/>
        </w:tabs>
        <w:spacing w:before="9" w:after="0" w:line="238" w:lineRule="exact"/>
        <w:ind w:left="111" w:right="-20"/>
        <w:rPr>
          <w:rFonts w:eastAsia="Times New Roman" w:cstheme="majorHAnsi"/>
          <w:sz w:val="21"/>
          <w:szCs w:val="21"/>
          <w:lang w:val="fr-FR"/>
        </w:rPr>
      </w:pPr>
      <w:r w:rsidRPr="003F10E7">
        <w:rPr>
          <w:rFonts w:eastAsia="Times New Roman" w:cstheme="majorHAnsi"/>
          <w:spacing w:val="3"/>
          <w:w w:val="102"/>
          <w:position w:val="-1"/>
          <w:sz w:val="21"/>
          <w:szCs w:val="21"/>
          <w:lang w:val="fr-FR"/>
        </w:rPr>
        <w:t>A</w:t>
      </w:r>
      <w:r w:rsidRPr="003F10E7">
        <w:rPr>
          <w:rFonts w:eastAsia="Times New Roman" w:cstheme="majorHAnsi"/>
          <w:spacing w:val="2"/>
          <w:w w:val="102"/>
          <w:position w:val="-1"/>
          <w:sz w:val="21"/>
          <w:szCs w:val="21"/>
          <w:lang w:val="fr-FR"/>
        </w:rPr>
        <w:t>d</w:t>
      </w:r>
      <w:r w:rsidRPr="003F10E7">
        <w:rPr>
          <w:rFonts w:eastAsia="Times New Roman" w:cstheme="majorHAnsi"/>
          <w:spacing w:val="1"/>
          <w:w w:val="102"/>
          <w:position w:val="-1"/>
          <w:sz w:val="21"/>
          <w:szCs w:val="21"/>
          <w:lang w:val="fr-FR"/>
        </w:rPr>
        <w:t>r</w:t>
      </w:r>
      <w:r w:rsidRPr="003F10E7">
        <w:rPr>
          <w:rFonts w:eastAsia="Times New Roman" w:cstheme="majorHAnsi"/>
          <w:spacing w:val="2"/>
          <w:w w:val="102"/>
          <w:position w:val="-1"/>
          <w:sz w:val="21"/>
          <w:szCs w:val="21"/>
          <w:lang w:val="fr-FR"/>
        </w:rPr>
        <w:t>ess</w:t>
      </w:r>
      <w:r w:rsidRPr="003F10E7">
        <w:rPr>
          <w:rFonts w:eastAsia="Times New Roman" w:cstheme="majorHAnsi"/>
          <w:w w:val="102"/>
          <w:position w:val="-1"/>
          <w:sz w:val="21"/>
          <w:szCs w:val="21"/>
          <w:lang w:val="fr-FR"/>
        </w:rPr>
        <w:t>e</w:t>
      </w:r>
      <w:r w:rsidRPr="003F10E7">
        <w:rPr>
          <w:rFonts w:eastAsia="Times New Roman" w:cstheme="majorHAnsi"/>
          <w:spacing w:val="4"/>
          <w:position w:val="-1"/>
          <w:sz w:val="21"/>
          <w:szCs w:val="21"/>
          <w:lang w:val="fr-FR"/>
        </w:rPr>
        <w:t> </w:t>
      </w:r>
      <w:r w:rsidRPr="003F10E7">
        <w:rPr>
          <w:rFonts w:eastAsia="Times New Roman" w:cstheme="majorHAnsi"/>
          <w:w w:val="102"/>
          <w:position w:val="-1"/>
          <w:sz w:val="21"/>
          <w:szCs w:val="21"/>
          <w:lang w:val="fr-FR"/>
        </w:rPr>
        <w:t xml:space="preserve">: </w:t>
      </w:r>
      <w:r w:rsidRPr="003F10E7">
        <w:rPr>
          <w:rFonts w:eastAsia="Times New Roman" w:cstheme="majorHAnsi"/>
          <w:color w:val="0070C0"/>
          <w:w w:val="102"/>
          <w:position w:val="-1"/>
          <w:sz w:val="21"/>
          <w:szCs w:val="21"/>
          <w:lang w:val="fr-FR"/>
        </w:rPr>
        <w:fldChar w:fldCharType="begin">
          <w:ffData>
            <w:name w:val="Texte78"/>
            <w:enabled/>
            <w:calcOnExit w:val="0"/>
            <w:textInput/>
          </w:ffData>
        </w:fldChar>
      </w:r>
      <w:bookmarkStart w:id="13" w:name="Texte78"/>
      <w:r w:rsidRPr="003F10E7">
        <w:rPr>
          <w:rFonts w:eastAsia="Times New Roman" w:cstheme="majorHAnsi"/>
          <w:color w:val="0070C0"/>
          <w:w w:val="102"/>
          <w:position w:val="-1"/>
          <w:sz w:val="21"/>
          <w:szCs w:val="21"/>
          <w:lang w:val="fr-FR"/>
        </w:rPr>
        <w:instrText xml:space="preserve"> FORMTEXT </w:instrText>
      </w:r>
      <w:r w:rsidRPr="003F10E7">
        <w:rPr>
          <w:rFonts w:eastAsia="Times New Roman" w:cstheme="majorHAnsi"/>
          <w:color w:val="0070C0"/>
          <w:w w:val="102"/>
          <w:position w:val="-1"/>
          <w:sz w:val="21"/>
          <w:szCs w:val="21"/>
          <w:lang w:val="fr-FR"/>
        </w:rPr>
      </w:r>
      <w:r w:rsidRPr="003F10E7">
        <w:rPr>
          <w:rFonts w:eastAsia="Times New Roman" w:cstheme="majorHAnsi"/>
          <w:color w:val="0070C0"/>
          <w:w w:val="102"/>
          <w:position w:val="-1"/>
          <w:sz w:val="21"/>
          <w:szCs w:val="21"/>
          <w:lang w:val="fr-FR"/>
        </w:rPr>
        <w:fldChar w:fldCharType="separate"/>
      </w:r>
      <w:r w:rsidRPr="003F10E7">
        <w:rPr>
          <w:rFonts w:eastAsia="Times New Roman" w:cstheme="majorHAnsi"/>
          <w:noProof/>
          <w:color w:val="0070C0"/>
          <w:w w:val="102"/>
          <w:position w:val="-1"/>
          <w:sz w:val="21"/>
          <w:szCs w:val="21"/>
          <w:lang w:val="fr-FR"/>
        </w:rPr>
        <w:t> </w:t>
      </w:r>
      <w:r w:rsidRPr="003F10E7">
        <w:rPr>
          <w:rFonts w:eastAsia="Times New Roman" w:cstheme="majorHAnsi"/>
          <w:noProof/>
          <w:color w:val="0070C0"/>
          <w:w w:val="102"/>
          <w:position w:val="-1"/>
          <w:sz w:val="21"/>
          <w:szCs w:val="21"/>
          <w:lang w:val="fr-FR"/>
        </w:rPr>
        <w:t> </w:t>
      </w:r>
      <w:r w:rsidRPr="003F10E7">
        <w:rPr>
          <w:rFonts w:eastAsia="Times New Roman" w:cstheme="majorHAnsi"/>
          <w:noProof/>
          <w:color w:val="0070C0"/>
          <w:w w:val="102"/>
          <w:position w:val="-1"/>
          <w:sz w:val="21"/>
          <w:szCs w:val="21"/>
          <w:lang w:val="fr-FR"/>
        </w:rPr>
        <w:t> </w:t>
      </w:r>
      <w:r w:rsidRPr="003F10E7">
        <w:rPr>
          <w:rFonts w:eastAsia="Times New Roman" w:cstheme="majorHAnsi"/>
          <w:noProof/>
          <w:color w:val="0070C0"/>
          <w:w w:val="102"/>
          <w:position w:val="-1"/>
          <w:sz w:val="21"/>
          <w:szCs w:val="21"/>
          <w:lang w:val="fr-FR"/>
        </w:rPr>
        <w:t> </w:t>
      </w:r>
      <w:r w:rsidRPr="003F10E7">
        <w:rPr>
          <w:rFonts w:eastAsia="Times New Roman" w:cstheme="majorHAnsi"/>
          <w:noProof/>
          <w:color w:val="0070C0"/>
          <w:w w:val="102"/>
          <w:position w:val="-1"/>
          <w:sz w:val="21"/>
          <w:szCs w:val="21"/>
          <w:lang w:val="fr-FR"/>
        </w:rPr>
        <w:t> </w:t>
      </w:r>
      <w:r w:rsidRPr="003F10E7">
        <w:rPr>
          <w:rFonts w:eastAsia="Times New Roman" w:cstheme="majorHAnsi"/>
          <w:color w:val="0070C0"/>
          <w:w w:val="102"/>
          <w:position w:val="-1"/>
          <w:sz w:val="21"/>
          <w:szCs w:val="21"/>
          <w:lang w:val="fr-FR"/>
        </w:rPr>
        <w:fldChar w:fldCharType="end"/>
      </w:r>
      <w:bookmarkEnd w:id="13"/>
    </w:p>
    <w:p w14:paraId="2E15BF9F" w14:textId="77777777" w:rsidR="006A6161" w:rsidRPr="003F10E7" w:rsidRDefault="006A6161" w:rsidP="00990FBB">
      <w:pPr>
        <w:spacing w:before="13" w:after="0" w:line="220" w:lineRule="exact"/>
        <w:rPr>
          <w:rFonts w:cstheme="majorHAnsi"/>
          <w:lang w:val="fr-FR"/>
        </w:rPr>
      </w:pPr>
    </w:p>
    <w:p w14:paraId="1364F46E" w14:textId="77777777" w:rsidR="006A6161" w:rsidRPr="003F10E7" w:rsidRDefault="00000000" w:rsidP="00990FBB">
      <w:pPr>
        <w:spacing w:after="0" w:line="222" w:lineRule="exact"/>
        <w:ind w:right="-20"/>
        <w:rPr>
          <w:rFonts w:eastAsia="Times New Roman" w:cstheme="majorHAnsi"/>
          <w:spacing w:val="2"/>
          <w:w w:val="102"/>
          <w:sz w:val="21"/>
          <w:szCs w:val="21"/>
          <w:lang w:val="fr-FR"/>
        </w:rPr>
      </w:pPr>
      <w:r w:rsidRPr="003F10E7">
        <w:rPr>
          <w:rFonts w:eastAsia="Times New Roman" w:cstheme="majorHAnsi"/>
          <w:spacing w:val="2"/>
          <w:sz w:val="21"/>
          <w:szCs w:val="21"/>
          <w:lang w:val="fr-FR"/>
        </w:rPr>
        <w:t>Té</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éphon</w:t>
      </w:r>
      <w:r w:rsidRPr="003F10E7">
        <w:rPr>
          <w:rFonts w:eastAsia="Times New Roman" w:cstheme="majorHAnsi"/>
          <w:sz w:val="21"/>
          <w:szCs w:val="21"/>
          <w:lang w:val="fr-FR"/>
        </w:rPr>
        <w:t>e</w:t>
      </w:r>
      <w:r w:rsidRPr="003F10E7">
        <w:rPr>
          <w:rFonts w:eastAsia="Times New Roman" w:cstheme="majorHAnsi"/>
          <w:spacing w:val="9"/>
          <w:sz w:val="21"/>
          <w:szCs w:val="21"/>
          <w:lang w:val="fr-FR"/>
        </w:rPr>
        <w:t> </w:t>
      </w:r>
      <w:r w:rsidRPr="003F10E7">
        <w:rPr>
          <w:rFonts w:eastAsia="Times New Roman" w:cstheme="majorHAnsi"/>
          <w:spacing w:val="10"/>
          <w:sz w:val="21"/>
          <w:szCs w:val="21"/>
          <w:lang w:val="fr-FR"/>
        </w:rPr>
        <w:t xml:space="preserve">: </w:t>
      </w:r>
      <w:r w:rsidRPr="003F10E7">
        <w:rPr>
          <w:rFonts w:eastAsia="Times New Roman" w:cstheme="majorHAnsi"/>
          <w:color w:val="0070C0"/>
          <w:spacing w:val="10"/>
          <w:sz w:val="21"/>
          <w:szCs w:val="21"/>
          <w:lang w:val="fr-FR"/>
        </w:rPr>
        <w:fldChar w:fldCharType="begin">
          <w:ffData>
            <w:name w:val="Texte79"/>
            <w:enabled/>
            <w:calcOnExit w:val="0"/>
            <w:textInput/>
          </w:ffData>
        </w:fldChar>
      </w:r>
      <w:bookmarkStart w:id="14" w:name="Texte79"/>
      <w:r w:rsidRPr="003F10E7">
        <w:rPr>
          <w:rFonts w:eastAsia="Times New Roman" w:cstheme="majorHAnsi"/>
          <w:color w:val="0070C0"/>
          <w:spacing w:val="10"/>
          <w:sz w:val="21"/>
          <w:szCs w:val="21"/>
          <w:lang w:val="fr-FR"/>
        </w:rPr>
        <w:instrText xml:space="preserve"> FORMTEXT </w:instrText>
      </w:r>
      <w:r w:rsidRPr="003F10E7">
        <w:rPr>
          <w:rFonts w:eastAsia="Times New Roman" w:cstheme="majorHAnsi"/>
          <w:color w:val="0070C0"/>
          <w:spacing w:val="10"/>
          <w:sz w:val="21"/>
          <w:szCs w:val="21"/>
          <w:lang w:val="fr-FR"/>
        </w:rPr>
      </w:r>
      <w:r w:rsidRPr="003F10E7">
        <w:rPr>
          <w:rFonts w:eastAsia="Times New Roman" w:cstheme="majorHAnsi"/>
          <w:color w:val="0070C0"/>
          <w:spacing w:val="10"/>
          <w:sz w:val="21"/>
          <w:szCs w:val="21"/>
          <w:lang w:val="fr-FR"/>
        </w:rPr>
        <w:fldChar w:fldCharType="separate"/>
      </w:r>
      <w:r w:rsidRPr="003F10E7">
        <w:rPr>
          <w:rFonts w:eastAsia="Times New Roman" w:cstheme="majorHAnsi"/>
          <w:noProof/>
          <w:color w:val="0070C0"/>
          <w:spacing w:val="10"/>
          <w:sz w:val="21"/>
          <w:szCs w:val="21"/>
          <w:lang w:val="fr-FR"/>
        </w:rPr>
        <w:t> </w:t>
      </w:r>
      <w:r w:rsidRPr="003F10E7">
        <w:rPr>
          <w:rFonts w:eastAsia="Times New Roman" w:cstheme="majorHAnsi"/>
          <w:noProof/>
          <w:color w:val="0070C0"/>
          <w:spacing w:val="10"/>
          <w:sz w:val="21"/>
          <w:szCs w:val="21"/>
          <w:lang w:val="fr-FR"/>
        </w:rPr>
        <w:t> </w:t>
      </w:r>
      <w:r w:rsidRPr="003F10E7">
        <w:rPr>
          <w:rFonts w:eastAsia="Times New Roman" w:cstheme="majorHAnsi"/>
          <w:noProof/>
          <w:color w:val="0070C0"/>
          <w:spacing w:val="10"/>
          <w:sz w:val="21"/>
          <w:szCs w:val="21"/>
          <w:lang w:val="fr-FR"/>
        </w:rPr>
        <w:t> </w:t>
      </w:r>
      <w:r w:rsidRPr="003F10E7">
        <w:rPr>
          <w:rFonts w:eastAsia="Times New Roman" w:cstheme="majorHAnsi"/>
          <w:noProof/>
          <w:color w:val="0070C0"/>
          <w:spacing w:val="10"/>
          <w:sz w:val="21"/>
          <w:szCs w:val="21"/>
          <w:lang w:val="fr-FR"/>
        </w:rPr>
        <w:t> </w:t>
      </w:r>
      <w:r w:rsidRPr="003F10E7">
        <w:rPr>
          <w:rFonts w:eastAsia="Times New Roman" w:cstheme="majorHAnsi"/>
          <w:noProof/>
          <w:color w:val="0070C0"/>
          <w:spacing w:val="10"/>
          <w:sz w:val="21"/>
          <w:szCs w:val="21"/>
          <w:lang w:val="fr-FR"/>
        </w:rPr>
        <w:t> </w:t>
      </w:r>
      <w:r w:rsidRPr="003F10E7">
        <w:rPr>
          <w:rFonts w:eastAsia="Times New Roman" w:cstheme="majorHAnsi"/>
          <w:color w:val="0070C0"/>
          <w:spacing w:val="10"/>
          <w:sz w:val="21"/>
          <w:szCs w:val="21"/>
          <w:lang w:val="fr-FR"/>
        </w:rPr>
        <w:fldChar w:fldCharType="end"/>
      </w:r>
      <w:bookmarkEnd w:id="14"/>
      <w:r w:rsidRPr="003F10E7">
        <w:rPr>
          <w:rFonts w:eastAsia="Times New Roman" w:cstheme="majorHAnsi"/>
          <w:spacing w:val="10"/>
          <w:sz w:val="21"/>
          <w:szCs w:val="21"/>
          <w:lang w:val="fr-FR"/>
        </w:rPr>
        <w:t xml:space="preserv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é</w:t>
      </w:r>
      <w:r w:rsidRPr="003F10E7">
        <w:rPr>
          <w:rFonts w:eastAsia="Times New Roman" w:cstheme="majorHAnsi"/>
          <w:sz w:val="21"/>
          <w:szCs w:val="21"/>
          <w:lang w:val="fr-FR"/>
        </w:rPr>
        <w:t>l</w:t>
      </w:r>
      <w:r w:rsidRPr="003F10E7">
        <w:rPr>
          <w:rFonts w:eastAsia="Times New Roman" w:cstheme="majorHAnsi"/>
          <w:spacing w:val="3"/>
          <w:sz w:val="21"/>
          <w:szCs w:val="21"/>
          <w:lang w:val="fr-FR"/>
        </w:rPr>
        <w:t xml:space="preserve"> : </w:t>
      </w:r>
      <w:r w:rsidRPr="003F10E7">
        <w:rPr>
          <w:rFonts w:eastAsia="Times New Roman" w:cstheme="majorHAnsi"/>
          <w:color w:val="0070C0"/>
          <w:spacing w:val="3"/>
          <w:sz w:val="21"/>
          <w:szCs w:val="21"/>
          <w:lang w:val="fr-FR"/>
        </w:rPr>
        <w:fldChar w:fldCharType="begin">
          <w:ffData>
            <w:name w:val="Texte80"/>
            <w:enabled/>
            <w:calcOnExit w:val="0"/>
            <w:textInput/>
          </w:ffData>
        </w:fldChar>
      </w:r>
      <w:bookmarkStart w:id="15" w:name="Texte80"/>
      <w:r w:rsidRPr="003F10E7">
        <w:rPr>
          <w:rFonts w:eastAsia="Times New Roman" w:cstheme="majorHAnsi"/>
          <w:color w:val="0070C0"/>
          <w:spacing w:val="3"/>
          <w:sz w:val="21"/>
          <w:szCs w:val="21"/>
          <w:lang w:val="fr-FR"/>
        </w:rPr>
        <w:instrText xml:space="preserve"> FORMTEXT </w:instrText>
      </w:r>
      <w:r w:rsidRPr="003F10E7">
        <w:rPr>
          <w:rFonts w:eastAsia="Times New Roman" w:cstheme="majorHAnsi"/>
          <w:color w:val="0070C0"/>
          <w:spacing w:val="3"/>
          <w:sz w:val="21"/>
          <w:szCs w:val="21"/>
          <w:lang w:val="fr-FR"/>
        </w:rPr>
      </w:r>
      <w:r w:rsidRPr="003F10E7">
        <w:rPr>
          <w:rFonts w:eastAsia="Times New Roman" w:cstheme="majorHAnsi"/>
          <w:color w:val="0070C0"/>
          <w:spacing w:val="3"/>
          <w:sz w:val="21"/>
          <w:szCs w:val="21"/>
          <w:lang w:val="fr-FR"/>
        </w:rPr>
        <w:fldChar w:fldCharType="separate"/>
      </w:r>
      <w:r w:rsidRPr="003F10E7">
        <w:rPr>
          <w:rFonts w:eastAsia="Times New Roman" w:cstheme="majorHAnsi"/>
          <w:noProof/>
          <w:color w:val="0070C0"/>
          <w:spacing w:val="3"/>
          <w:sz w:val="21"/>
          <w:szCs w:val="21"/>
          <w:lang w:val="fr-FR"/>
        </w:rPr>
        <w:t> </w:t>
      </w:r>
      <w:r w:rsidRPr="003F10E7">
        <w:rPr>
          <w:rFonts w:eastAsia="Times New Roman" w:cstheme="majorHAnsi"/>
          <w:noProof/>
          <w:color w:val="0070C0"/>
          <w:spacing w:val="3"/>
          <w:sz w:val="21"/>
          <w:szCs w:val="21"/>
          <w:lang w:val="fr-FR"/>
        </w:rPr>
        <w:t> </w:t>
      </w:r>
      <w:r w:rsidRPr="003F10E7">
        <w:rPr>
          <w:rFonts w:eastAsia="Times New Roman" w:cstheme="majorHAnsi"/>
          <w:noProof/>
          <w:color w:val="0070C0"/>
          <w:spacing w:val="3"/>
          <w:sz w:val="21"/>
          <w:szCs w:val="21"/>
          <w:lang w:val="fr-FR"/>
        </w:rPr>
        <w:t> </w:t>
      </w:r>
      <w:r w:rsidRPr="003F10E7">
        <w:rPr>
          <w:rFonts w:eastAsia="Times New Roman" w:cstheme="majorHAnsi"/>
          <w:noProof/>
          <w:color w:val="0070C0"/>
          <w:spacing w:val="3"/>
          <w:sz w:val="21"/>
          <w:szCs w:val="21"/>
          <w:lang w:val="fr-FR"/>
        </w:rPr>
        <w:t> </w:t>
      </w:r>
      <w:r w:rsidRPr="003F10E7">
        <w:rPr>
          <w:rFonts w:eastAsia="Times New Roman" w:cstheme="majorHAnsi"/>
          <w:noProof/>
          <w:color w:val="0070C0"/>
          <w:spacing w:val="3"/>
          <w:sz w:val="21"/>
          <w:szCs w:val="21"/>
          <w:lang w:val="fr-FR"/>
        </w:rPr>
        <w:t> </w:t>
      </w:r>
      <w:r w:rsidRPr="003F10E7">
        <w:rPr>
          <w:rFonts w:eastAsia="Times New Roman" w:cstheme="majorHAnsi"/>
          <w:color w:val="0070C0"/>
          <w:spacing w:val="3"/>
          <w:sz w:val="21"/>
          <w:szCs w:val="21"/>
          <w:lang w:val="fr-FR"/>
        </w:rPr>
        <w:fldChar w:fldCharType="end"/>
      </w:r>
      <w:bookmarkEnd w:id="15"/>
      <w:r w:rsidRPr="003F10E7">
        <w:rPr>
          <w:rFonts w:eastAsia="Times New Roman" w:cstheme="majorHAnsi"/>
          <w:spacing w:val="2"/>
          <w:w w:val="102"/>
          <w:sz w:val="21"/>
          <w:szCs w:val="21"/>
          <w:lang w:val="fr-FR"/>
        </w:rPr>
        <w:t xml:space="preserve"> </w:t>
      </w:r>
    </w:p>
    <w:p w14:paraId="2301E63F" w14:textId="77777777" w:rsidR="006A6161" w:rsidRPr="003F10E7" w:rsidRDefault="006A6161" w:rsidP="00990FBB">
      <w:pPr>
        <w:spacing w:after="0" w:line="222" w:lineRule="exact"/>
        <w:ind w:right="-20"/>
        <w:rPr>
          <w:rFonts w:eastAsia="Times New Roman" w:cstheme="majorHAnsi"/>
          <w:spacing w:val="2"/>
          <w:w w:val="102"/>
          <w:sz w:val="21"/>
          <w:szCs w:val="21"/>
          <w:lang w:val="fr-FR"/>
        </w:rPr>
      </w:pPr>
    </w:p>
    <w:p w14:paraId="1AEAC0E7" w14:textId="77777777" w:rsidR="006A6161" w:rsidRPr="003F10E7" w:rsidRDefault="00000000" w:rsidP="00990FBB">
      <w:pPr>
        <w:spacing w:after="0" w:line="222" w:lineRule="exact"/>
        <w:ind w:right="-20"/>
        <w:rPr>
          <w:rFonts w:eastAsia="Times New Roman" w:cstheme="majorHAnsi"/>
          <w:spacing w:val="2"/>
          <w:w w:val="102"/>
          <w:sz w:val="21"/>
          <w:szCs w:val="21"/>
          <w:lang w:val="fr-FR"/>
        </w:rPr>
      </w:pPr>
      <w:r w:rsidRPr="003F10E7">
        <w:rPr>
          <w:rFonts w:eastAsia="Times New Roman" w:cstheme="majorHAnsi"/>
          <w:spacing w:val="2"/>
          <w:sz w:val="21"/>
          <w:szCs w:val="21"/>
          <w:lang w:val="fr-FR"/>
        </w:rPr>
        <w:t>Fo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vo</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éga</w:t>
      </w:r>
      <w:r w:rsidRPr="003F10E7">
        <w:rPr>
          <w:rFonts w:eastAsia="Times New Roman" w:cstheme="majorHAnsi"/>
          <w:sz w:val="21"/>
          <w:szCs w:val="21"/>
          <w:lang w:val="fr-FR"/>
        </w:rPr>
        <w:t>l</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supé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200h</w:t>
      </w:r>
      <w:r w:rsidRPr="003F10E7">
        <w:rPr>
          <w:rFonts w:eastAsia="Times New Roman" w:cstheme="majorHAnsi"/>
          <w:sz w:val="21"/>
          <w:szCs w:val="21"/>
          <w:lang w:val="fr-FR"/>
        </w:rPr>
        <w:t xml:space="preserve">) : </w:t>
      </w:r>
      <w:r w:rsidRPr="003F10E7">
        <w:rPr>
          <w:rFonts w:eastAsia="Times New Roman" w:cstheme="majorHAnsi"/>
          <w:color w:val="0070C0"/>
          <w:sz w:val="21"/>
          <w:szCs w:val="21"/>
          <w:lang w:val="fr-FR"/>
        </w:rPr>
        <w:fldChar w:fldCharType="begin">
          <w:ffData>
            <w:name w:val="Texte81"/>
            <w:enabled/>
            <w:calcOnExit w:val="0"/>
            <w:textInput/>
          </w:ffData>
        </w:fldChar>
      </w:r>
      <w:bookmarkStart w:id="16" w:name="Texte81"/>
      <w:r w:rsidRPr="003F10E7">
        <w:rPr>
          <w:rFonts w:eastAsia="Times New Roman" w:cstheme="majorHAnsi"/>
          <w:color w:val="0070C0"/>
          <w:sz w:val="21"/>
          <w:szCs w:val="21"/>
          <w:lang w:val="fr-FR"/>
        </w:rPr>
        <w:instrText xml:space="preserve"> FORMTEXT </w:instrText>
      </w:r>
      <w:r w:rsidRPr="003F10E7">
        <w:rPr>
          <w:rFonts w:eastAsia="Times New Roman" w:cstheme="majorHAnsi"/>
          <w:color w:val="0070C0"/>
          <w:sz w:val="21"/>
          <w:szCs w:val="21"/>
          <w:lang w:val="fr-FR"/>
        </w:rPr>
      </w:r>
      <w:r w:rsidRPr="003F10E7">
        <w:rPr>
          <w:rFonts w:eastAsia="Times New Roman" w:cstheme="majorHAnsi"/>
          <w:color w:val="0070C0"/>
          <w:sz w:val="21"/>
          <w:szCs w:val="21"/>
          <w:lang w:val="fr-FR"/>
        </w:rPr>
        <w:fldChar w:fldCharType="separate"/>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noProof/>
          <w:color w:val="0070C0"/>
          <w:sz w:val="21"/>
          <w:szCs w:val="21"/>
          <w:lang w:val="fr-FR"/>
        </w:rPr>
        <w:t> </w:t>
      </w:r>
      <w:r w:rsidRPr="003F10E7">
        <w:rPr>
          <w:rFonts w:eastAsia="Times New Roman" w:cstheme="majorHAnsi"/>
          <w:color w:val="0070C0"/>
          <w:sz w:val="21"/>
          <w:szCs w:val="21"/>
          <w:lang w:val="fr-FR"/>
        </w:rPr>
        <w:fldChar w:fldCharType="end"/>
      </w:r>
      <w:bookmarkEnd w:id="16"/>
      <w:r w:rsidRPr="003F10E7">
        <w:rPr>
          <w:rFonts w:eastAsia="Times New Roman" w:cstheme="majorHAnsi"/>
          <w:spacing w:val="2"/>
          <w:w w:val="102"/>
          <w:sz w:val="21"/>
          <w:szCs w:val="21"/>
          <w:lang w:val="fr-FR"/>
        </w:rPr>
        <w:t xml:space="preserve"> </w:t>
      </w:r>
    </w:p>
    <w:p w14:paraId="3AF7125E" w14:textId="77777777" w:rsidR="006A6161" w:rsidRPr="003F10E7" w:rsidRDefault="006A6161" w:rsidP="00990FBB">
      <w:pPr>
        <w:spacing w:after="0" w:line="222" w:lineRule="exact"/>
        <w:ind w:right="-20"/>
        <w:rPr>
          <w:rFonts w:eastAsia="Times New Roman" w:cstheme="majorHAnsi"/>
          <w:spacing w:val="2"/>
          <w:w w:val="102"/>
          <w:sz w:val="21"/>
          <w:szCs w:val="21"/>
          <w:lang w:val="fr-FR"/>
        </w:rPr>
      </w:pPr>
    </w:p>
    <w:p w14:paraId="33887FAF" w14:textId="77777777" w:rsidR="006A6161" w:rsidRPr="003F10E7" w:rsidRDefault="00000000" w:rsidP="00990FBB">
      <w:pPr>
        <w:spacing w:after="0" w:line="222" w:lineRule="exact"/>
        <w:ind w:right="-20"/>
        <w:rPr>
          <w:rFonts w:eastAsia="Times New Roman" w:cstheme="majorHAnsi"/>
          <w:spacing w:val="7"/>
          <w:sz w:val="21"/>
          <w:szCs w:val="21"/>
          <w:lang w:val="fr-FR"/>
        </w:rPr>
      </w:pPr>
      <w:r w:rsidRPr="003F10E7">
        <w:rPr>
          <w:rFonts w:eastAsia="Times New Roman" w:cstheme="majorHAnsi"/>
          <w:spacing w:val="4"/>
          <w:sz w:val="21"/>
          <w:szCs w:val="21"/>
          <w:lang w:val="fr-FR"/>
        </w:rPr>
        <w:t>N° étudiant de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I</w:t>
      </w:r>
      <w:r w:rsidRPr="003F10E7">
        <w:rPr>
          <w:rFonts w:eastAsia="Times New Roman" w:cstheme="majorHAnsi"/>
          <w:spacing w:val="7"/>
          <w:sz w:val="21"/>
          <w:szCs w:val="21"/>
          <w:lang w:val="fr-FR"/>
        </w:rPr>
        <w:t xml:space="preserve"> : </w:t>
      </w:r>
      <w:r w:rsidRPr="003F10E7">
        <w:rPr>
          <w:rFonts w:eastAsia="Times New Roman" w:cstheme="majorHAnsi"/>
          <w:color w:val="0070C0"/>
          <w:spacing w:val="7"/>
          <w:sz w:val="21"/>
          <w:szCs w:val="21"/>
          <w:lang w:val="fr-FR"/>
        </w:rPr>
        <w:fldChar w:fldCharType="begin">
          <w:ffData>
            <w:name w:val="Texte84"/>
            <w:enabled/>
            <w:calcOnExit w:val="0"/>
            <w:textInput/>
          </w:ffData>
        </w:fldChar>
      </w:r>
      <w:bookmarkStart w:id="17" w:name="Texte84"/>
      <w:r w:rsidRPr="003F10E7">
        <w:rPr>
          <w:rFonts w:eastAsia="Times New Roman" w:cstheme="majorHAnsi"/>
          <w:color w:val="0070C0"/>
          <w:spacing w:val="7"/>
          <w:sz w:val="21"/>
          <w:szCs w:val="21"/>
          <w:lang w:val="fr-FR"/>
        </w:rPr>
        <w:instrText xml:space="preserve"> FORMTEXT </w:instrText>
      </w:r>
      <w:r w:rsidRPr="003F10E7">
        <w:rPr>
          <w:rFonts w:eastAsia="Times New Roman" w:cstheme="majorHAnsi"/>
          <w:color w:val="0070C0"/>
          <w:spacing w:val="7"/>
          <w:sz w:val="21"/>
          <w:szCs w:val="21"/>
          <w:lang w:val="fr-FR"/>
        </w:rPr>
      </w:r>
      <w:r w:rsidRPr="003F10E7">
        <w:rPr>
          <w:rFonts w:eastAsia="Times New Roman" w:cstheme="majorHAnsi"/>
          <w:color w:val="0070C0"/>
          <w:spacing w:val="7"/>
          <w:sz w:val="21"/>
          <w:szCs w:val="21"/>
          <w:lang w:val="fr-FR"/>
        </w:rPr>
        <w:fldChar w:fldCharType="separate"/>
      </w:r>
      <w:r w:rsidRPr="003F10E7">
        <w:rPr>
          <w:rFonts w:eastAsia="Times New Roman" w:cstheme="majorHAnsi"/>
          <w:noProof/>
          <w:color w:val="0070C0"/>
          <w:spacing w:val="7"/>
          <w:sz w:val="21"/>
          <w:szCs w:val="21"/>
          <w:lang w:val="fr-FR"/>
        </w:rPr>
        <w:t> </w:t>
      </w:r>
      <w:r w:rsidRPr="003F10E7">
        <w:rPr>
          <w:rFonts w:eastAsia="Times New Roman" w:cstheme="majorHAnsi"/>
          <w:noProof/>
          <w:color w:val="0070C0"/>
          <w:spacing w:val="7"/>
          <w:sz w:val="21"/>
          <w:szCs w:val="21"/>
          <w:lang w:val="fr-FR"/>
        </w:rPr>
        <w:t> </w:t>
      </w:r>
      <w:r w:rsidRPr="003F10E7">
        <w:rPr>
          <w:rFonts w:eastAsia="Times New Roman" w:cstheme="majorHAnsi"/>
          <w:noProof/>
          <w:color w:val="0070C0"/>
          <w:spacing w:val="7"/>
          <w:sz w:val="21"/>
          <w:szCs w:val="21"/>
          <w:lang w:val="fr-FR"/>
        </w:rPr>
        <w:t> </w:t>
      </w:r>
      <w:r w:rsidRPr="003F10E7">
        <w:rPr>
          <w:rFonts w:eastAsia="Times New Roman" w:cstheme="majorHAnsi"/>
          <w:noProof/>
          <w:color w:val="0070C0"/>
          <w:spacing w:val="7"/>
          <w:sz w:val="21"/>
          <w:szCs w:val="21"/>
          <w:lang w:val="fr-FR"/>
        </w:rPr>
        <w:t> </w:t>
      </w:r>
      <w:r w:rsidRPr="003F10E7">
        <w:rPr>
          <w:rFonts w:eastAsia="Times New Roman" w:cstheme="majorHAnsi"/>
          <w:noProof/>
          <w:color w:val="0070C0"/>
          <w:spacing w:val="7"/>
          <w:sz w:val="21"/>
          <w:szCs w:val="21"/>
          <w:lang w:val="fr-FR"/>
        </w:rPr>
        <w:t> </w:t>
      </w:r>
      <w:r w:rsidRPr="003F10E7">
        <w:rPr>
          <w:rFonts w:eastAsia="Times New Roman" w:cstheme="majorHAnsi"/>
          <w:color w:val="0070C0"/>
          <w:spacing w:val="7"/>
          <w:sz w:val="21"/>
          <w:szCs w:val="21"/>
          <w:lang w:val="fr-FR"/>
        </w:rPr>
        <w:fldChar w:fldCharType="end"/>
      </w:r>
      <w:bookmarkEnd w:id="17"/>
    </w:p>
    <w:p w14:paraId="169726C2" w14:textId="77777777" w:rsidR="006A6161" w:rsidRPr="003F10E7" w:rsidRDefault="006A6161" w:rsidP="00990FBB">
      <w:pPr>
        <w:spacing w:after="0" w:line="222" w:lineRule="exact"/>
        <w:ind w:right="-20"/>
        <w:rPr>
          <w:rFonts w:eastAsia="Times New Roman" w:cstheme="majorHAnsi"/>
          <w:spacing w:val="2"/>
          <w:w w:val="102"/>
          <w:sz w:val="21"/>
          <w:szCs w:val="21"/>
          <w:lang w:val="fr-FR"/>
        </w:rPr>
      </w:pPr>
    </w:p>
    <w:p w14:paraId="3FB68D36" w14:textId="77777777" w:rsidR="006A6161" w:rsidRPr="003F10E7" w:rsidRDefault="00000000" w:rsidP="00990FBB">
      <w:pPr>
        <w:spacing w:after="0" w:line="222" w:lineRule="exact"/>
        <w:ind w:right="-20"/>
        <w:rPr>
          <w:rFonts w:eastAsia="Times New Roman" w:cstheme="majorHAnsi"/>
          <w:spacing w:val="13"/>
          <w:sz w:val="21"/>
          <w:szCs w:val="21"/>
          <w:lang w:val="fr-FR"/>
        </w:rPr>
      </w:pP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 </w:t>
      </w:r>
      <w:r w:rsidRPr="003F10E7">
        <w:rPr>
          <w:rFonts w:eastAsia="Times New Roman" w:cstheme="majorHAnsi"/>
          <w:color w:val="0070C0"/>
          <w:spacing w:val="13"/>
          <w:sz w:val="21"/>
          <w:szCs w:val="21"/>
          <w:lang w:val="fr-FR"/>
        </w:rPr>
        <w:fldChar w:fldCharType="begin">
          <w:ffData>
            <w:name w:val="Texte85"/>
            <w:enabled/>
            <w:calcOnExit w:val="0"/>
            <w:textInput/>
          </w:ffData>
        </w:fldChar>
      </w:r>
      <w:bookmarkStart w:id="18" w:name="Texte85"/>
      <w:r w:rsidRPr="003F10E7">
        <w:rPr>
          <w:rFonts w:eastAsia="Times New Roman" w:cstheme="majorHAnsi"/>
          <w:color w:val="0070C0"/>
          <w:spacing w:val="13"/>
          <w:sz w:val="21"/>
          <w:szCs w:val="21"/>
          <w:lang w:val="fr-FR"/>
        </w:rPr>
        <w:instrText xml:space="preserve"> FORMTEXT </w:instrText>
      </w:r>
      <w:r w:rsidRPr="003F10E7">
        <w:rPr>
          <w:rFonts w:eastAsia="Times New Roman" w:cstheme="majorHAnsi"/>
          <w:color w:val="0070C0"/>
          <w:spacing w:val="13"/>
          <w:sz w:val="21"/>
          <w:szCs w:val="21"/>
          <w:lang w:val="fr-FR"/>
        </w:rPr>
      </w:r>
      <w:r w:rsidRPr="003F10E7">
        <w:rPr>
          <w:rFonts w:eastAsia="Times New Roman" w:cstheme="majorHAnsi"/>
          <w:color w:val="0070C0"/>
          <w:spacing w:val="13"/>
          <w:sz w:val="21"/>
          <w:szCs w:val="21"/>
          <w:lang w:val="fr-FR"/>
        </w:rPr>
        <w:fldChar w:fldCharType="separate"/>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color w:val="0070C0"/>
          <w:spacing w:val="13"/>
          <w:sz w:val="21"/>
          <w:szCs w:val="21"/>
          <w:lang w:val="fr-FR"/>
        </w:rPr>
        <w:fldChar w:fldCharType="end"/>
      </w:r>
      <w:bookmarkEnd w:id="18"/>
    </w:p>
    <w:p w14:paraId="595414F3" w14:textId="77777777" w:rsidR="006A6161" w:rsidRPr="003F10E7" w:rsidRDefault="006A6161" w:rsidP="00990FBB">
      <w:pPr>
        <w:spacing w:after="0" w:line="222" w:lineRule="exact"/>
        <w:ind w:right="-20"/>
        <w:rPr>
          <w:rFonts w:eastAsia="Times New Roman" w:cstheme="majorHAnsi"/>
          <w:spacing w:val="13"/>
          <w:sz w:val="21"/>
          <w:szCs w:val="21"/>
          <w:lang w:val="fr-FR"/>
        </w:rPr>
      </w:pPr>
    </w:p>
    <w:p w14:paraId="09B4A14C" w14:textId="77777777" w:rsidR="006A6161" w:rsidRPr="003F10E7" w:rsidRDefault="00000000" w:rsidP="00646D86">
      <w:pPr>
        <w:spacing w:after="0" w:line="222" w:lineRule="exact"/>
        <w:ind w:right="-20"/>
        <w:rPr>
          <w:rFonts w:eastAsia="Times New Roman" w:cstheme="majorHAnsi"/>
          <w:spacing w:val="13"/>
          <w:sz w:val="21"/>
          <w:szCs w:val="21"/>
          <w:lang w:val="fr-FR"/>
        </w:rPr>
      </w:pPr>
      <w:r w:rsidRPr="003F10E7">
        <w:rPr>
          <w:rFonts w:eastAsia="Times New Roman" w:cstheme="majorHAnsi"/>
          <w:spacing w:val="13"/>
          <w:sz w:val="21"/>
          <w:szCs w:val="21"/>
          <w:lang w:val="fr-FR"/>
        </w:rPr>
        <w:t xml:space="preserve">Du </w:t>
      </w:r>
      <w:r w:rsidRPr="003F10E7">
        <w:rPr>
          <w:rFonts w:eastAsia="Times New Roman" w:cstheme="majorHAnsi"/>
          <w:color w:val="0070C0"/>
          <w:spacing w:val="13"/>
          <w:sz w:val="21"/>
          <w:szCs w:val="21"/>
          <w:lang w:val="fr-FR"/>
        </w:rPr>
        <w:fldChar w:fldCharType="begin">
          <w:ffData>
            <w:name w:val="Texte86"/>
            <w:enabled/>
            <w:calcOnExit w:val="0"/>
            <w:textInput/>
          </w:ffData>
        </w:fldChar>
      </w:r>
      <w:bookmarkStart w:id="19" w:name="Texte86"/>
      <w:r w:rsidRPr="003F10E7">
        <w:rPr>
          <w:rFonts w:eastAsia="Times New Roman" w:cstheme="majorHAnsi"/>
          <w:color w:val="0070C0"/>
          <w:spacing w:val="13"/>
          <w:sz w:val="21"/>
          <w:szCs w:val="21"/>
          <w:lang w:val="fr-FR"/>
        </w:rPr>
        <w:instrText xml:space="preserve"> FORMTEXT </w:instrText>
      </w:r>
      <w:r w:rsidRPr="003F10E7">
        <w:rPr>
          <w:rFonts w:eastAsia="Times New Roman" w:cstheme="majorHAnsi"/>
          <w:color w:val="0070C0"/>
          <w:spacing w:val="13"/>
          <w:sz w:val="21"/>
          <w:szCs w:val="21"/>
          <w:lang w:val="fr-FR"/>
        </w:rPr>
      </w:r>
      <w:r w:rsidRPr="003F10E7">
        <w:rPr>
          <w:rFonts w:eastAsia="Times New Roman" w:cstheme="majorHAnsi"/>
          <w:color w:val="0070C0"/>
          <w:spacing w:val="13"/>
          <w:sz w:val="21"/>
          <w:szCs w:val="21"/>
          <w:lang w:val="fr-FR"/>
        </w:rPr>
        <w:fldChar w:fldCharType="separate"/>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color w:val="0070C0"/>
          <w:spacing w:val="13"/>
          <w:sz w:val="21"/>
          <w:szCs w:val="21"/>
          <w:lang w:val="fr-FR"/>
        </w:rPr>
        <w:fldChar w:fldCharType="end"/>
      </w:r>
      <w:bookmarkEnd w:id="19"/>
      <w:r w:rsidRPr="003F10E7">
        <w:rPr>
          <w:rFonts w:eastAsia="Times New Roman" w:cstheme="majorHAnsi"/>
          <w:spacing w:val="13"/>
          <w:sz w:val="21"/>
          <w:szCs w:val="21"/>
          <w:lang w:val="fr-FR"/>
        </w:rPr>
        <w:t xml:space="preserve"> au </w:t>
      </w:r>
      <w:r w:rsidRPr="003F10E7">
        <w:rPr>
          <w:rFonts w:eastAsia="Times New Roman" w:cstheme="majorHAnsi"/>
          <w:color w:val="0070C0"/>
          <w:spacing w:val="13"/>
          <w:sz w:val="21"/>
          <w:szCs w:val="21"/>
          <w:lang w:val="fr-FR"/>
        </w:rPr>
        <w:fldChar w:fldCharType="begin">
          <w:ffData>
            <w:name w:val="Texte87"/>
            <w:enabled/>
            <w:calcOnExit w:val="0"/>
            <w:textInput/>
          </w:ffData>
        </w:fldChar>
      </w:r>
      <w:bookmarkStart w:id="20" w:name="Texte87"/>
      <w:r w:rsidRPr="003F10E7">
        <w:rPr>
          <w:rFonts w:eastAsia="Times New Roman" w:cstheme="majorHAnsi"/>
          <w:color w:val="0070C0"/>
          <w:spacing w:val="13"/>
          <w:sz w:val="21"/>
          <w:szCs w:val="21"/>
          <w:lang w:val="fr-FR"/>
        </w:rPr>
        <w:instrText xml:space="preserve"> FORMTEXT </w:instrText>
      </w:r>
      <w:r w:rsidRPr="003F10E7">
        <w:rPr>
          <w:rFonts w:eastAsia="Times New Roman" w:cstheme="majorHAnsi"/>
          <w:color w:val="0070C0"/>
          <w:spacing w:val="13"/>
          <w:sz w:val="21"/>
          <w:szCs w:val="21"/>
          <w:lang w:val="fr-FR"/>
        </w:rPr>
      </w:r>
      <w:r w:rsidRPr="003F10E7">
        <w:rPr>
          <w:rFonts w:eastAsia="Times New Roman" w:cstheme="majorHAnsi"/>
          <w:color w:val="0070C0"/>
          <w:spacing w:val="13"/>
          <w:sz w:val="21"/>
          <w:szCs w:val="21"/>
          <w:lang w:val="fr-FR"/>
        </w:rPr>
        <w:fldChar w:fldCharType="separate"/>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noProof/>
          <w:color w:val="0070C0"/>
          <w:spacing w:val="13"/>
          <w:sz w:val="21"/>
          <w:szCs w:val="21"/>
          <w:lang w:val="fr-FR"/>
        </w:rPr>
        <w:t> </w:t>
      </w:r>
      <w:r w:rsidRPr="003F10E7">
        <w:rPr>
          <w:rFonts w:eastAsia="Times New Roman" w:cstheme="majorHAnsi"/>
          <w:color w:val="0070C0"/>
          <w:spacing w:val="13"/>
          <w:sz w:val="21"/>
          <w:szCs w:val="21"/>
          <w:lang w:val="fr-FR"/>
        </w:rPr>
        <w:fldChar w:fldCharType="end"/>
      </w:r>
      <w:bookmarkEnd w:id="20"/>
      <w:r w:rsidRPr="003F10E7">
        <w:rPr>
          <w:rFonts w:eastAsia="Times New Roman" w:cstheme="majorHAnsi"/>
          <w:spacing w:val="13"/>
          <w:sz w:val="21"/>
          <w:szCs w:val="21"/>
          <w:lang w:val="fr-FR"/>
        </w:rPr>
        <w:t xml:space="preserve">  (voir art.1</w:t>
      </w:r>
      <w:r w:rsidRPr="003F10E7">
        <w:rPr>
          <w:rFonts w:eastAsia="Times New Roman" w:cstheme="majorHAnsi"/>
          <w:spacing w:val="13"/>
          <w:sz w:val="21"/>
          <w:szCs w:val="21"/>
          <w:vertAlign w:val="superscript"/>
          <w:lang w:val="fr-FR"/>
        </w:rPr>
        <w:t>er</w:t>
      </w:r>
      <w:r w:rsidRPr="003F10E7">
        <w:rPr>
          <w:rFonts w:eastAsia="Times New Roman" w:cstheme="majorHAnsi"/>
          <w:spacing w:val="13"/>
          <w:sz w:val="21"/>
          <w:szCs w:val="21"/>
          <w:lang w:val="fr-FR"/>
        </w:rPr>
        <w:t>)</w:t>
      </w:r>
    </w:p>
    <w:p w14:paraId="719C8D1D" w14:textId="77777777" w:rsidR="006A6161" w:rsidRPr="003F10E7" w:rsidRDefault="006A6161" w:rsidP="00646D86">
      <w:pPr>
        <w:spacing w:after="0" w:line="222" w:lineRule="exact"/>
        <w:ind w:right="-20"/>
        <w:rPr>
          <w:rFonts w:eastAsia="Times New Roman" w:cstheme="majorHAnsi"/>
          <w:spacing w:val="13"/>
          <w:sz w:val="21"/>
          <w:szCs w:val="21"/>
          <w:lang w:val="fr-FR"/>
        </w:rPr>
      </w:pPr>
    </w:p>
    <w:p w14:paraId="1DDE8DB2" w14:textId="77777777" w:rsidR="006A6161" w:rsidRPr="003F10E7" w:rsidRDefault="00000000">
      <w:pPr>
        <w:rPr>
          <w:rFonts w:eastAsia="Times New Roman" w:cstheme="majorHAnsi"/>
          <w:spacing w:val="13"/>
          <w:sz w:val="21"/>
          <w:szCs w:val="21"/>
          <w:lang w:val="fr-FR"/>
        </w:rPr>
      </w:pPr>
      <w:r w:rsidRPr="003F10E7">
        <w:rPr>
          <w:rFonts w:eastAsia="Times New Roman" w:cstheme="majorHAnsi"/>
          <w:spacing w:val="13"/>
          <w:sz w:val="21"/>
          <w:szCs w:val="21"/>
          <w:lang w:val="fr-FR"/>
        </w:rPr>
        <w:br w:type="page"/>
      </w:r>
    </w:p>
    <w:p w14:paraId="7DEE9863" w14:textId="77777777" w:rsidR="006A6161" w:rsidRPr="003F10E7" w:rsidRDefault="006A6161" w:rsidP="00646D86">
      <w:pPr>
        <w:spacing w:after="0" w:line="222" w:lineRule="exact"/>
        <w:ind w:right="-20"/>
        <w:rPr>
          <w:rFonts w:cstheme="majorHAnsi"/>
          <w:lang w:val="fr-FR"/>
        </w:rPr>
      </w:pPr>
    </w:p>
    <w:p w14:paraId="45590D0B" w14:textId="77777777" w:rsidR="006A6161" w:rsidRPr="003F10E7" w:rsidRDefault="00000000">
      <w:pPr>
        <w:spacing w:before="37" w:after="0" w:line="240" w:lineRule="auto"/>
        <w:ind w:left="111" w:right="59"/>
        <w:jc w:val="both"/>
        <w:rPr>
          <w:rFonts w:eastAsia="Times New Roman" w:cstheme="majorHAnsi"/>
          <w:sz w:val="21"/>
          <w:szCs w:val="21"/>
          <w:lang w:val="fr-FR"/>
        </w:rPr>
      </w:pP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ep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t </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color w:val="0070C0"/>
          <w:spacing w:val="2"/>
          <w:sz w:val="21"/>
          <w:szCs w:val="21"/>
          <w:lang w:val="fr-FR"/>
        </w:rPr>
        <w:fldChar w:fldCharType="begin">
          <w:ffData>
            <w:name w:val="Texte88"/>
            <w:enabled/>
            <w:calcOnExit w:val="0"/>
            <w:textInput/>
          </w:ffData>
        </w:fldChar>
      </w:r>
      <w:bookmarkStart w:id="21" w:name="Texte88"/>
      <w:r w:rsidRPr="003F10E7">
        <w:rPr>
          <w:rFonts w:eastAsia="Times New Roman" w:cstheme="majorHAnsi"/>
          <w:color w:val="0070C0"/>
          <w:spacing w:val="2"/>
          <w:sz w:val="21"/>
          <w:szCs w:val="21"/>
          <w:lang w:val="fr-FR"/>
        </w:rPr>
        <w:instrText xml:space="preserve"> FORMTEXT </w:instrText>
      </w:r>
      <w:r w:rsidRPr="003F10E7">
        <w:rPr>
          <w:rFonts w:eastAsia="Times New Roman" w:cstheme="majorHAnsi"/>
          <w:color w:val="0070C0"/>
          <w:spacing w:val="2"/>
          <w:sz w:val="21"/>
          <w:szCs w:val="21"/>
          <w:lang w:val="fr-FR"/>
        </w:rPr>
      </w:r>
      <w:r w:rsidRPr="003F10E7">
        <w:rPr>
          <w:rFonts w:eastAsia="Times New Roman" w:cstheme="majorHAnsi"/>
          <w:color w:val="0070C0"/>
          <w:spacing w:val="2"/>
          <w:sz w:val="21"/>
          <w:szCs w:val="21"/>
          <w:lang w:val="fr-FR"/>
        </w:rPr>
        <w:fldChar w:fldCharType="separate"/>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color w:val="0070C0"/>
          <w:spacing w:val="2"/>
          <w:sz w:val="21"/>
          <w:szCs w:val="21"/>
          <w:lang w:val="fr-FR"/>
        </w:rPr>
        <w:fldChar w:fldCharType="end"/>
      </w:r>
      <w:bookmarkEnd w:id="21"/>
      <w:r w:rsidRPr="003F10E7">
        <w:rPr>
          <w:rFonts w:eastAsia="Times New Roman" w:cstheme="majorHAnsi"/>
          <w:sz w:val="21"/>
          <w:szCs w:val="21"/>
          <w:lang w:val="fr-FR"/>
        </w:rPr>
        <w:t xml:space="preserve"> </w:t>
      </w:r>
      <w:r w:rsidRPr="003F10E7">
        <w:rPr>
          <w:rFonts w:eastAsia="Times New Roman" w:cstheme="majorHAnsi"/>
          <w:spacing w:val="17"/>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se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ne</w:t>
      </w:r>
      <w:r w:rsidRPr="003F10E7">
        <w:rPr>
          <w:rFonts w:eastAsia="Times New Roman" w:cstheme="majorHAnsi"/>
          <w:sz w:val="21"/>
          <w:szCs w:val="21"/>
          <w:lang w:val="fr-FR"/>
        </w:rPr>
        <w:t xml:space="preserve">s </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aye</w:t>
      </w:r>
      <w:r w:rsidRPr="003F10E7">
        <w:rPr>
          <w:rFonts w:eastAsia="Times New Roman" w:cstheme="majorHAnsi"/>
          <w:sz w:val="21"/>
          <w:szCs w:val="21"/>
          <w:lang w:val="fr-FR"/>
        </w:rPr>
        <w:t>r</w:t>
      </w:r>
      <w:r w:rsidRPr="003F10E7">
        <w:rPr>
          <w:rFonts w:eastAsia="Times New Roman" w:cstheme="majorHAnsi"/>
          <w:spacing w:val="4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35"/>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nu</w:t>
      </w:r>
      <w:r w:rsidRPr="003F10E7">
        <w:rPr>
          <w:rFonts w:eastAsia="Times New Roman" w:cstheme="majorHAnsi"/>
          <w:spacing w:val="1"/>
          <w:sz w:val="21"/>
          <w:szCs w:val="21"/>
          <w:lang w:val="fr-FR"/>
        </w:rPr>
        <w:t>til</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espondan</w:t>
      </w:r>
      <w:r w:rsidRPr="003F10E7">
        <w:rPr>
          <w:rFonts w:eastAsia="Times New Roman" w:cstheme="majorHAnsi"/>
          <w:sz w:val="21"/>
          <w:szCs w:val="21"/>
          <w:lang w:val="fr-FR"/>
        </w:rPr>
        <w:t xml:space="preserve">t </w:t>
      </w:r>
      <w:r w:rsidRPr="003F10E7">
        <w:rPr>
          <w:rFonts w:eastAsia="Times New Roman" w:cstheme="majorHAnsi"/>
          <w:spacing w:val="3"/>
          <w:sz w:val="21"/>
          <w:szCs w:val="21"/>
          <w:lang w:val="fr-FR"/>
        </w:rPr>
        <w:t xml:space="preserve"> </w:t>
      </w:r>
      <w:r w:rsidRPr="003F10E7">
        <w:rPr>
          <w:rFonts w:eastAsia="Times New Roman" w:cstheme="majorHAnsi"/>
          <w:w w:val="102"/>
          <w:sz w:val="21"/>
          <w:szCs w:val="21"/>
          <w:lang w:val="fr-FR"/>
        </w:rPr>
        <w:t xml:space="preserve">à </w:t>
      </w:r>
      <w:r w:rsidRPr="003F10E7">
        <w:rPr>
          <w:rFonts w:eastAsia="Times New Roman" w:cstheme="majorHAnsi"/>
          <w:color w:val="0070C0"/>
          <w:w w:val="102"/>
          <w:sz w:val="21"/>
          <w:szCs w:val="21"/>
          <w:lang w:val="fr-FR"/>
        </w:rPr>
        <w:fldChar w:fldCharType="begin">
          <w:ffData>
            <w:name w:val="Texte89"/>
            <w:enabled/>
            <w:calcOnExit w:val="0"/>
            <w:textInput/>
          </w:ffData>
        </w:fldChar>
      </w:r>
      <w:bookmarkStart w:id="22" w:name="Texte89"/>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22"/>
    </w:p>
    <w:p w14:paraId="04563B3D" w14:textId="77777777" w:rsidR="006A6161" w:rsidRPr="003F10E7" w:rsidRDefault="00000000">
      <w:pPr>
        <w:tabs>
          <w:tab w:val="left" w:pos="4240"/>
        </w:tabs>
        <w:spacing w:before="13" w:after="0" w:line="500" w:lineRule="auto"/>
        <w:ind w:left="111" w:right="236"/>
        <w:rPr>
          <w:rFonts w:eastAsia="Times New Roman" w:cstheme="majorHAnsi"/>
          <w:sz w:val="21"/>
          <w:szCs w:val="21"/>
          <w:lang w:val="fr-FR"/>
        </w:rPr>
      </w:pP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ésenc</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ff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peu</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dépasse</w:t>
      </w:r>
      <w:r w:rsidRPr="003F10E7">
        <w:rPr>
          <w:rFonts w:eastAsia="Times New Roman" w:cstheme="majorHAnsi"/>
          <w:sz w:val="21"/>
          <w:szCs w:val="21"/>
          <w:lang w:val="fr-FR"/>
        </w:rPr>
        <w:t>r</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13</w:t>
      </w:r>
      <w:r w:rsidRPr="003F10E7">
        <w:rPr>
          <w:rFonts w:eastAsia="Times New Roman" w:cstheme="majorHAnsi"/>
          <w:sz w:val="21"/>
          <w:szCs w:val="21"/>
          <w:lang w:val="fr-FR"/>
        </w:rPr>
        <w:t>2</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92</w:t>
      </w:r>
      <w:r w:rsidRPr="003F10E7">
        <w:rPr>
          <w:rFonts w:eastAsia="Times New Roman" w:cstheme="majorHAnsi"/>
          <w:sz w:val="21"/>
          <w:szCs w:val="21"/>
          <w:lang w:val="fr-FR"/>
        </w:rPr>
        <w:t>4</w:t>
      </w:r>
      <w:r w:rsidRPr="003F10E7">
        <w:rPr>
          <w:rFonts w:eastAsia="Times New Roman" w:cstheme="majorHAnsi"/>
          <w:spacing w:val="10"/>
          <w:sz w:val="21"/>
          <w:szCs w:val="21"/>
          <w:lang w:val="fr-FR"/>
        </w:rPr>
        <w:t xml:space="preserve"> </w:t>
      </w:r>
      <w:r w:rsidRPr="003F10E7">
        <w:rPr>
          <w:rFonts w:eastAsia="Times New Roman" w:cstheme="majorHAnsi"/>
          <w:spacing w:val="2"/>
          <w:w w:val="102"/>
          <w:sz w:val="21"/>
          <w:szCs w:val="21"/>
          <w:lang w:val="fr-FR"/>
        </w:rPr>
        <w:t>heu</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es</w:t>
      </w:r>
      <w:r w:rsidRPr="003F10E7">
        <w:rPr>
          <w:rFonts w:eastAsia="Times New Roman" w:cstheme="majorHAnsi"/>
          <w:spacing w:val="1"/>
          <w:w w:val="102"/>
          <w:sz w:val="21"/>
          <w:szCs w:val="21"/>
          <w:lang w:val="fr-FR"/>
        </w:rPr>
        <w:t>)</w:t>
      </w:r>
      <w:r w:rsidRPr="003F10E7">
        <w:rPr>
          <w:rFonts w:eastAsia="Times New Roman" w:cstheme="majorHAnsi"/>
          <w:w w:val="102"/>
          <w:sz w:val="21"/>
          <w:szCs w:val="21"/>
          <w:lang w:val="fr-FR"/>
        </w:rPr>
        <w:t xml:space="preserve">. </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épa</w:t>
      </w:r>
      <w:r w:rsidRPr="003F10E7">
        <w:rPr>
          <w:rFonts w:eastAsia="Times New Roman" w:cstheme="majorHAnsi"/>
          <w:spacing w:val="1"/>
          <w:sz w:val="21"/>
          <w:szCs w:val="21"/>
          <w:lang w:val="fr-FR"/>
        </w:rPr>
        <w:t>rtiti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i</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ésenc</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scon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nu</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w:t>
      </w:r>
      <w:r w:rsidRPr="003F10E7">
        <w:rPr>
          <w:rFonts w:eastAsia="Times New Roman" w:cstheme="majorHAnsi"/>
          <w:color w:val="0070C0"/>
          <w:spacing w:val="2"/>
          <w:sz w:val="21"/>
          <w:szCs w:val="21"/>
          <w:lang w:val="fr-FR"/>
        </w:rPr>
        <w:fldChar w:fldCharType="begin">
          <w:ffData>
            <w:name w:val="Texte90"/>
            <w:enabled/>
            <w:calcOnExit w:val="0"/>
            <w:textInput/>
          </w:ffData>
        </w:fldChar>
      </w:r>
      <w:bookmarkStart w:id="23" w:name="Texte90"/>
      <w:r w:rsidRPr="003F10E7">
        <w:rPr>
          <w:rFonts w:eastAsia="Times New Roman" w:cstheme="majorHAnsi"/>
          <w:color w:val="0070C0"/>
          <w:spacing w:val="2"/>
          <w:sz w:val="21"/>
          <w:szCs w:val="21"/>
          <w:lang w:val="fr-FR"/>
        </w:rPr>
        <w:instrText xml:space="preserve"> FORMTEXT </w:instrText>
      </w:r>
      <w:r w:rsidRPr="003F10E7">
        <w:rPr>
          <w:rFonts w:eastAsia="Times New Roman" w:cstheme="majorHAnsi"/>
          <w:color w:val="0070C0"/>
          <w:spacing w:val="2"/>
          <w:sz w:val="21"/>
          <w:szCs w:val="21"/>
          <w:lang w:val="fr-FR"/>
        </w:rPr>
      </w:r>
      <w:r w:rsidRPr="003F10E7">
        <w:rPr>
          <w:rFonts w:eastAsia="Times New Roman" w:cstheme="majorHAnsi"/>
          <w:color w:val="0070C0"/>
          <w:spacing w:val="2"/>
          <w:sz w:val="21"/>
          <w:szCs w:val="21"/>
          <w:lang w:val="fr-FR"/>
        </w:rPr>
        <w:fldChar w:fldCharType="separate"/>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noProof/>
          <w:color w:val="0070C0"/>
          <w:spacing w:val="2"/>
          <w:sz w:val="21"/>
          <w:szCs w:val="21"/>
          <w:lang w:val="fr-FR"/>
        </w:rPr>
        <w:t> </w:t>
      </w:r>
      <w:r w:rsidRPr="003F10E7">
        <w:rPr>
          <w:rFonts w:eastAsia="Times New Roman" w:cstheme="majorHAnsi"/>
          <w:color w:val="0070C0"/>
          <w:spacing w:val="2"/>
          <w:sz w:val="21"/>
          <w:szCs w:val="21"/>
          <w:lang w:val="fr-FR"/>
        </w:rPr>
        <w:fldChar w:fldCharType="end"/>
      </w:r>
      <w:bookmarkEnd w:id="23"/>
      <w:r w:rsidRPr="003F10E7">
        <w:rPr>
          <w:rFonts w:eastAsia="Times New Roman" w:cstheme="majorHAnsi"/>
          <w:spacing w:val="2"/>
          <w:sz w:val="21"/>
          <w:szCs w:val="21"/>
          <w:lang w:val="fr-FR"/>
        </w:rPr>
        <w:t xml:space="preserve"> heu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z w:val="21"/>
          <w:szCs w:val="21"/>
          <w:lang w:val="fr-FR"/>
        </w:rPr>
        <w:t>r</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aye</w:t>
      </w:r>
      <w:r w:rsidRPr="003F10E7">
        <w:rPr>
          <w:rFonts w:eastAsia="Times New Roman" w:cstheme="majorHAnsi"/>
          <w:sz w:val="21"/>
          <w:szCs w:val="21"/>
          <w:lang w:val="fr-FR"/>
        </w:rPr>
        <w:t>r</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nu</w:t>
      </w:r>
      <w:r w:rsidRPr="003F10E7">
        <w:rPr>
          <w:rFonts w:eastAsia="Times New Roman" w:cstheme="majorHAnsi"/>
          <w:spacing w:val="1"/>
          <w:w w:val="102"/>
          <w:sz w:val="21"/>
          <w:szCs w:val="21"/>
          <w:lang w:val="fr-FR"/>
        </w:rPr>
        <w:t>til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w:t>
      </w:r>
    </w:p>
    <w:p w14:paraId="7B2B3746" w14:textId="77777777" w:rsidR="006A6161" w:rsidRPr="003F10E7" w:rsidRDefault="00000000" w:rsidP="00C8498E">
      <w:pPr>
        <w:rPr>
          <w:rFonts w:cstheme="majorHAnsi"/>
          <w:lang w:val="fr-FR"/>
        </w:rPr>
      </w:pPr>
      <w:r w:rsidRPr="003F10E7">
        <w:rPr>
          <w:rFonts w:cstheme="majorHAnsi"/>
          <w:lang w:val="fr-FR"/>
        </w:rPr>
        <w:t xml:space="preserve">  Encadrement du stagiaire par l’IPAG : le directeur des études, Mr Eric Georgin</w:t>
      </w:r>
    </w:p>
    <w:p w14:paraId="43F46766" w14:textId="77777777" w:rsidR="006A6161" w:rsidRPr="003F10E7" w:rsidRDefault="006A6161">
      <w:pPr>
        <w:spacing w:before="3" w:after="0" w:line="260" w:lineRule="exact"/>
        <w:rPr>
          <w:rFonts w:cstheme="majorHAnsi"/>
          <w:sz w:val="26"/>
          <w:szCs w:val="26"/>
          <w:lang w:val="fr-FR"/>
        </w:rPr>
      </w:pPr>
    </w:p>
    <w:p w14:paraId="122F8E59" w14:textId="77777777" w:rsidR="006A6161" w:rsidRPr="003F10E7" w:rsidRDefault="00000000" w:rsidP="00B34ED4">
      <w:pPr>
        <w:spacing w:after="0" w:line="240" w:lineRule="auto"/>
        <w:ind w:left="111" w:right="148"/>
        <w:jc w:val="both"/>
        <w:rPr>
          <w:rFonts w:eastAsia="Times New Roman" w:cstheme="majorHAnsi"/>
          <w:sz w:val="21"/>
          <w:szCs w:val="21"/>
          <w:lang w:val="fr-FR"/>
        </w:rPr>
      </w:pPr>
      <w:r w:rsidRPr="003F10E7">
        <w:rPr>
          <w:rFonts w:eastAsia="Times New Roman" w:cstheme="majorHAnsi"/>
          <w:spacing w:val="2"/>
          <w:sz w:val="21"/>
          <w:szCs w:val="21"/>
          <w:lang w:val="fr-FR"/>
        </w:rPr>
        <w:t>Encad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no</w:t>
      </w:r>
      <w:r w:rsidRPr="003F10E7">
        <w:rPr>
          <w:rFonts w:eastAsia="Times New Roman" w:cstheme="majorHAnsi"/>
          <w:spacing w:val="3"/>
          <w:sz w:val="21"/>
          <w:szCs w:val="21"/>
          <w:lang w:val="fr-FR"/>
        </w:rPr>
        <w:t>m</w:t>
      </w:r>
      <w:r w:rsidRPr="003F10E7">
        <w:rPr>
          <w:rFonts w:eastAsia="Times New Roman" w:cstheme="majorHAnsi"/>
          <w:sz w:val="21"/>
          <w:szCs w:val="21"/>
          <w:lang w:val="fr-FR"/>
        </w:rPr>
        <w: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éno</w:t>
      </w:r>
      <w:r w:rsidRPr="003F10E7">
        <w:rPr>
          <w:rFonts w:eastAsia="Times New Roman" w:cstheme="majorHAnsi"/>
          <w:sz w:val="21"/>
          <w:szCs w:val="21"/>
          <w:lang w:val="fr-FR"/>
        </w:rPr>
        <w:t>m</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w w:val="102"/>
          <w:sz w:val="21"/>
          <w:szCs w:val="21"/>
          <w:lang w:val="fr-FR"/>
        </w:rPr>
        <w:t xml:space="preserve">: </w:t>
      </w:r>
      <w:r w:rsidRPr="003F10E7">
        <w:rPr>
          <w:rFonts w:eastAsia="Times New Roman" w:cstheme="majorHAnsi"/>
          <w:color w:val="0070C0"/>
          <w:w w:val="102"/>
          <w:sz w:val="21"/>
          <w:szCs w:val="21"/>
          <w:lang w:val="fr-FR"/>
        </w:rPr>
        <w:fldChar w:fldCharType="begin">
          <w:ffData>
            <w:name w:val="Texte91"/>
            <w:enabled/>
            <w:calcOnExit w:val="0"/>
            <w:textInput/>
          </w:ffData>
        </w:fldChar>
      </w:r>
      <w:bookmarkStart w:id="24" w:name="Texte91"/>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24"/>
    </w:p>
    <w:p w14:paraId="45749B16" w14:textId="77777777" w:rsidR="006A6161" w:rsidRPr="003F10E7" w:rsidRDefault="006A6161">
      <w:pPr>
        <w:spacing w:before="3" w:after="0" w:line="260" w:lineRule="exact"/>
        <w:rPr>
          <w:rFonts w:cstheme="majorHAnsi"/>
          <w:sz w:val="26"/>
          <w:szCs w:val="26"/>
          <w:lang w:val="fr-FR"/>
        </w:rPr>
      </w:pPr>
    </w:p>
    <w:p w14:paraId="256E8205" w14:textId="77777777" w:rsidR="006A6161" w:rsidRPr="003F10E7" w:rsidRDefault="006A6161">
      <w:pPr>
        <w:spacing w:before="7" w:after="0" w:line="260" w:lineRule="exact"/>
        <w:rPr>
          <w:rFonts w:cstheme="majorHAnsi"/>
          <w:sz w:val="26"/>
          <w:szCs w:val="26"/>
          <w:lang w:val="fr-FR"/>
        </w:rPr>
      </w:pPr>
    </w:p>
    <w:p w14:paraId="1B7ECA4B" w14:textId="77777777" w:rsidR="006A6161" w:rsidRPr="003F10E7" w:rsidRDefault="00000000">
      <w:pPr>
        <w:spacing w:after="0" w:line="240" w:lineRule="auto"/>
        <w:ind w:left="111" w:right="6593"/>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10"/>
          <w:sz w:val="21"/>
          <w:szCs w:val="21"/>
          <w:lang w:val="fr-FR"/>
        </w:rPr>
        <w:t>1er</w:t>
      </w:r>
      <w:r w:rsidRPr="003F10E7">
        <w:rPr>
          <w:rFonts w:eastAsia="Times New Roman" w:cstheme="majorHAnsi"/>
          <w:b/>
          <w:bCs/>
          <w:sz w:val="21"/>
          <w:szCs w:val="21"/>
          <w:lang w:val="fr-FR"/>
        </w:rPr>
        <w:t>-</w:t>
      </w:r>
      <w:r w:rsidRPr="003F10E7">
        <w:rPr>
          <w:rFonts w:eastAsia="Times New Roman" w:cstheme="majorHAnsi"/>
          <w:b/>
          <w:bCs/>
          <w:spacing w:val="-18"/>
          <w:sz w:val="21"/>
          <w:szCs w:val="21"/>
          <w:lang w:val="fr-FR"/>
        </w:rPr>
        <w:t xml:space="preserve"> </w:t>
      </w:r>
      <w:r w:rsidRPr="003F10E7">
        <w:rPr>
          <w:rFonts w:eastAsia="Times New Roman" w:cstheme="majorHAnsi"/>
          <w:b/>
          <w:bCs/>
          <w:spacing w:val="3"/>
          <w:sz w:val="21"/>
          <w:szCs w:val="21"/>
          <w:lang w:val="fr-FR"/>
        </w:rPr>
        <w:t>O</w:t>
      </w:r>
      <w:r w:rsidRPr="003F10E7">
        <w:rPr>
          <w:rFonts w:eastAsia="Times New Roman" w:cstheme="majorHAnsi"/>
          <w:b/>
          <w:bCs/>
          <w:spacing w:val="2"/>
          <w:sz w:val="21"/>
          <w:szCs w:val="21"/>
          <w:lang w:val="fr-FR"/>
        </w:rPr>
        <w:t>b</w:t>
      </w:r>
      <w:r w:rsidRPr="003F10E7">
        <w:rPr>
          <w:rFonts w:eastAsia="Times New Roman" w:cstheme="majorHAnsi"/>
          <w:b/>
          <w:bCs/>
          <w:spacing w:val="1"/>
          <w:sz w:val="21"/>
          <w:szCs w:val="21"/>
          <w:lang w:val="fr-FR"/>
        </w:rPr>
        <w:t>j</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8"/>
          <w:sz w:val="21"/>
          <w:szCs w:val="21"/>
          <w:lang w:val="fr-FR"/>
        </w:rPr>
        <w:t xml:space="preserve"> </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7"/>
          <w:sz w:val="21"/>
          <w:szCs w:val="21"/>
          <w:lang w:val="fr-FR"/>
        </w:rPr>
        <w:t xml:space="preserve"> </w:t>
      </w:r>
      <w:r w:rsidRPr="003F10E7">
        <w:rPr>
          <w:rFonts w:eastAsia="Times New Roman" w:cstheme="majorHAnsi"/>
          <w:b/>
          <w:bCs/>
          <w:spacing w:val="2"/>
          <w:sz w:val="21"/>
          <w:szCs w:val="21"/>
          <w:lang w:val="fr-FR"/>
        </w:rPr>
        <w:t>duré</w:t>
      </w:r>
      <w:r w:rsidRPr="003F10E7">
        <w:rPr>
          <w:rFonts w:eastAsia="Times New Roman" w:cstheme="majorHAnsi"/>
          <w:b/>
          <w:bCs/>
          <w:sz w:val="21"/>
          <w:szCs w:val="21"/>
          <w:lang w:val="fr-FR"/>
        </w:rPr>
        <w:t>e</w:t>
      </w:r>
      <w:r w:rsidRPr="003F10E7">
        <w:rPr>
          <w:rFonts w:eastAsia="Times New Roman" w:cstheme="majorHAnsi"/>
          <w:b/>
          <w:bCs/>
          <w:spacing w:val="14"/>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4"/>
          <w:sz w:val="21"/>
          <w:szCs w:val="21"/>
          <w:lang w:val="fr-FR"/>
        </w:rPr>
        <w:t xml:space="preserve"> </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a</w:t>
      </w:r>
      <w:r w:rsidRPr="003F10E7">
        <w:rPr>
          <w:rFonts w:eastAsia="Times New Roman" w:cstheme="majorHAnsi"/>
          <w:b/>
          <w:bCs/>
          <w:spacing w:val="-12"/>
          <w:sz w:val="21"/>
          <w:szCs w:val="21"/>
          <w:lang w:val="fr-FR"/>
        </w:rPr>
        <w:t xml:space="preserve"> </w:t>
      </w:r>
      <w:r w:rsidRPr="003F10E7">
        <w:rPr>
          <w:rFonts w:eastAsia="Times New Roman" w:cstheme="majorHAnsi"/>
          <w:b/>
          <w:bCs/>
          <w:spacing w:val="2"/>
          <w:w w:val="102"/>
          <w:sz w:val="21"/>
          <w:szCs w:val="21"/>
          <w:lang w:val="fr-FR"/>
        </w:rPr>
        <w:t>conven</w:t>
      </w:r>
      <w:r w:rsidRPr="003F10E7">
        <w:rPr>
          <w:rFonts w:eastAsia="Times New Roman" w:cstheme="majorHAnsi"/>
          <w:b/>
          <w:bCs/>
          <w:spacing w:val="1"/>
          <w:w w:val="102"/>
          <w:sz w:val="21"/>
          <w:szCs w:val="21"/>
          <w:lang w:val="fr-FR"/>
        </w:rPr>
        <w:t>ti</w:t>
      </w:r>
      <w:r w:rsidRPr="003F10E7">
        <w:rPr>
          <w:rFonts w:eastAsia="Times New Roman" w:cstheme="majorHAnsi"/>
          <w:b/>
          <w:bCs/>
          <w:spacing w:val="2"/>
          <w:w w:val="102"/>
          <w:sz w:val="21"/>
          <w:szCs w:val="21"/>
          <w:lang w:val="fr-FR"/>
        </w:rPr>
        <w:t>o</w:t>
      </w:r>
      <w:r w:rsidRPr="003F10E7">
        <w:rPr>
          <w:rFonts w:eastAsia="Times New Roman" w:cstheme="majorHAnsi"/>
          <w:b/>
          <w:bCs/>
          <w:w w:val="102"/>
          <w:sz w:val="21"/>
          <w:szCs w:val="21"/>
          <w:lang w:val="fr-FR"/>
        </w:rPr>
        <w:t>n</w:t>
      </w:r>
    </w:p>
    <w:p w14:paraId="6A2355DE" w14:textId="77777777" w:rsidR="006A6161" w:rsidRPr="003F10E7" w:rsidRDefault="00000000">
      <w:pPr>
        <w:spacing w:before="1" w:after="0" w:line="254" w:lineRule="exact"/>
        <w:ind w:left="111" w:right="52"/>
        <w:jc w:val="both"/>
        <w:rPr>
          <w:rFonts w:eastAsia="Times New Roman" w:cstheme="majorHAnsi"/>
          <w:w w:val="102"/>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e </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49"/>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èg</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appo</w:t>
      </w:r>
      <w:r w:rsidRPr="003F10E7">
        <w:rPr>
          <w:rFonts w:eastAsia="Times New Roman" w:cstheme="majorHAnsi"/>
          <w:spacing w:val="1"/>
          <w:sz w:val="21"/>
          <w:szCs w:val="21"/>
          <w:lang w:val="fr-FR"/>
        </w:rPr>
        <w:t>rt</w:t>
      </w:r>
      <w:r w:rsidRPr="003F10E7">
        <w:rPr>
          <w:rFonts w:eastAsia="Times New Roman" w:cstheme="majorHAnsi"/>
          <w:sz w:val="21"/>
          <w:szCs w:val="21"/>
          <w:lang w:val="fr-FR"/>
        </w:rPr>
        <w:t xml:space="preserve">s </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e </w:t>
      </w:r>
      <w:r w:rsidRPr="003F10E7">
        <w:rPr>
          <w:rFonts w:eastAsia="Times New Roman" w:cstheme="majorHAnsi"/>
          <w:spacing w:val="42"/>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ave</w:t>
      </w:r>
      <w:r w:rsidRPr="003F10E7">
        <w:rPr>
          <w:rFonts w:eastAsia="Times New Roman" w:cstheme="majorHAnsi"/>
          <w:sz w:val="21"/>
          <w:szCs w:val="21"/>
          <w:lang w:val="fr-FR"/>
        </w:rPr>
        <w:t>c</w:t>
      </w:r>
      <w:r w:rsidRPr="003F10E7">
        <w:rPr>
          <w:rFonts w:eastAsia="Times New Roman" w:cstheme="majorHAnsi"/>
          <w:spacing w:val="48"/>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ns</w:t>
      </w:r>
      <w:r w:rsidRPr="003F10E7">
        <w:rPr>
          <w:rFonts w:eastAsia="Times New Roman" w:cstheme="majorHAnsi"/>
          <w:spacing w:val="1"/>
          <w:sz w:val="21"/>
          <w:szCs w:val="21"/>
          <w:lang w:val="fr-FR"/>
        </w:rPr>
        <w:t>tit</w:t>
      </w:r>
      <w:r w:rsidRPr="003F10E7">
        <w:rPr>
          <w:rFonts w:eastAsia="Times New Roman" w:cstheme="majorHAnsi"/>
          <w:spacing w:val="2"/>
          <w:sz w:val="21"/>
          <w:szCs w:val="21"/>
          <w:lang w:val="fr-FR"/>
        </w:rPr>
        <w:t>u</w:t>
      </w:r>
      <w:r w:rsidRPr="003F10E7">
        <w:rPr>
          <w:rFonts w:eastAsia="Times New Roman" w:cstheme="majorHAnsi"/>
          <w:sz w:val="21"/>
          <w:szCs w:val="21"/>
          <w:lang w:val="fr-FR"/>
        </w:rPr>
        <w:t>t</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 </w:t>
      </w:r>
      <w:r w:rsidRPr="003F10E7">
        <w:rPr>
          <w:rFonts w:eastAsia="Times New Roman" w:cstheme="majorHAnsi"/>
          <w:spacing w:val="2"/>
          <w:sz w:val="21"/>
          <w:szCs w:val="21"/>
          <w:lang w:val="fr-FR"/>
        </w:rPr>
        <w:t xml:space="preserve"> Sau</w:t>
      </w:r>
      <w:r w:rsidRPr="003F10E7">
        <w:rPr>
          <w:rFonts w:eastAsia="Times New Roman" w:cstheme="majorHAnsi"/>
          <w:sz w:val="21"/>
          <w:szCs w:val="21"/>
          <w:lang w:val="fr-FR"/>
        </w:rPr>
        <w:t>f</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50"/>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éa</w:t>
      </w:r>
      <w:r w:rsidRPr="003F10E7">
        <w:rPr>
          <w:rFonts w:eastAsia="Times New Roman" w:cstheme="majorHAnsi"/>
          <w:spacing w:val="1"/>
          <w:w w:val="102"/>
          <w:sz w:val="21"/>
          <w:szCs w:val="21"/>
          <w:lang w:val="fr-FR"/>
        </w:rPr>
        <w:t>li</w:t>
      </w:r>
      <w:r w:rsidRPr="003F10E7">
        <w:rPr>
          <w:rFonts w:eastAsia="Times New Roman" w:cstheme="majorHAnsi"/>
          <w:spacing w:val="2"/>
          <w:w w:val="102"/>
          <w:sz w:val="21"/>
          <w:szCs w:val="21"/>
          <w:lang w:val="fr-FR"/>
        </w:rPr>
        <w:t>s</w:t>
      </w:r>
      <w:r w:rsidRPr="003F10E7">
        <w:rPr>
          <w:rFonts w:eastAsia="Times New Roman" w:cstheme="majorHAnsi"/>
          <w:w w:val="102"/>
          <w:sz w:val="21"/>
          <w:szCs w:val="21"/>
          <w:lang w:val="fr-FR"/>
        </w:rPr>
        <w:t xml:space="preserve">é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pendan</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vacance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oë</w:t>
      </w:r>
      <w:r w:rsidRPr="003F10E7">
        <w:rPr>
          <w:rFonts w:eastAsia="Times New Roman" w:cstheme="majorHAnsi"/>
          <w:sz w:val="21"/>
          <w:szCs w:val="21"/>
          <w:lang w:val="fr-FR"/>
        </w:rPr>
        <w:t>l</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vacance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zon</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4"/>
          <w:sz w:val="21"/>
          <w:szCs w:val="21"/>
          <w:lang w:val="fr-FR"/>
        </w:rPr>
        <w:t>C</w:t>
      </w:r>
      <w:r w:rsidRPr="003F10E7">
        <w:rPr>
          <w:rFonts w:eastAsia="Times New Roman" w:cstheme="majorHAnsi"/>
          <w:sz w:val="21"/>
          <w:szCs w:val="21"/>
          <w:lang w:val="fr-FR"/>
        </w:rPr>
        <w:t>,</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ll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couv</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od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w w:val="102"/>
          <w:sz w:val="21"/>
          <w:szCs w:val="21"/>
          <w:lang w:val="fr-FR"/>
        </w:rPr>
        <w:t>con</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nu</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pacing w:val="1"/>
          <w:sz w:val="21"/>
          <w:szCs w:val="21"/>
          <w:lang w:val="fr-FR"/>
        </w:rPr>
        <w:t>i</w:t>
      </w:r>
      <w:r w:rsidRPr="003F10E7">
        <w:rPr>
          <w:rFonts w:eastAsia="Times New Roman" w:cstheme="majorHAnsi"/>
          <w:sz w:val="21"/>
          <w:szCs w:val="21"/>
          <w:lang w:val="fr-FR"/>
        </w:rPr>
        <w:t>,</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anné</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3"/>
          <w:sz w:val="21"/>
          <w:szCs w:val="21"/>
          <w:lang w:val="fr-FR"/>
        </w:rPr>
        <w:t>N</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+1</w:t>
      </w:r>
      <w:r w:rsidRPr="003F10E7">
        <w:rPr>
          <w:rFonts w:eastAsia="Times New Roman" w:cstheme="majorHAnsi"/>
          <w:sz w:val="21"/>
          <w:szCs w:val="21"/>
          <w:lang w:val="fr-FR"/>
        </w:rPr>
        <w: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1</w:t>
      </w:r>
      <w:r w:rsidRPr="003F10E7">
        <w:rPr>
          <w:rFonts w:eastAsia="Times New Roman" w:cstheme="majorHAnsi"/>
          <w:position w:val="10"/>
          <w:sz w:val="14"/>
          <w:szCs w:val="14"/>
          <w:lang w:val="fr-FR"/>
        </w:rPr>
        <w:t>er</w:t>
      </w:r>
      <w:r w:rsidRPr="003F10E7">
        <w:rPr>
          <w:rFonts w:eastAsia="Times New Roman" w:cstheme="majorHAnsi"/>
          <w:spacing w:val="21"/>
          <w:position w:val="10"/>
          <w:sz w:val="14"/>
          <w:szCs w:val="14"/>
          <w:lang w:val="fr-FR"/>
        </w:rPr>
        <w:t xml:space="preserve"> </w:t>
      </w:r>
      <w:r w:rsidRPr="003F10E7">
        <w:rPr>
          <w:rFonts w:eastAsia="Times New Roman" w:cstheme="majorHAnsi"/>
          <w:spacing w:val="2"/>
          <w:sz w:val="21"/>
          <w:szCs w:val="21"/>
          <w:lang w:val="fr-FR"/>
        </w:rPr>
        <w:t>oc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ob</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anné</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z w:val="21"/>
          <w:szCs w:val="21"/>
          <w:lang w:val="fr-FR"/>
        </w:rPr>
        <w:t>N</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3</w:t>
      </w:r>
      <w:r w:rsidRPr="003F10E7">
        <w:rPr>
          <w:rFonts w:eastAsia="Times New Roman" w:cstheme="majorHAnsi"/>
          <w:sz w:val="21"/>
          <w:szCs w:val="21"/>
          <w:lang w:val="fr-FR"/>
        </w:rPr>
        <w:t>0</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sep</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anné</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3"/>
          <w:w w:val="102"/>
          <w:sz w:val="21"/>
          <w:szCs w:val="21"/>
          <w:lang w:val="fr-FR"/>
        </w:rPr>
        <w:t>N</w:t>
      </w:r>
      <w:r w:rsidRPr="003F10E7">
        <w:rPr>
          <w:rFonts w:eastAsia="Times New Roman" w:cstheme="majorHAnsi"/>
          <w:spacing w:val="2"/>
          <w:w w:val="102"/>
          <w:sz w:val="21"/>
          <w:szCs w:val="21"/>
          <w:lang w:val="fr-FR"/>
        </w:rPr>
        <w:t>+</w:t>
      </w:r>
      <w:r w:rsidRPr="003F10E7">
        <w:rPr>
          <w:rFonts w:eastAsia="Times New Roman" w:cstheme="majorHAnsi"/>
          <w:w w:val="102"/>
          <w:sz w:val="21"/>
          <w:szCs w:val="21"/>
          <w:lang w:val="fr-FR"/>
        </w:rPr>
        <w:t>1.</w:t>
      </w:r>
    </w:p>
    <w:p w14:paraId="68A20F72" w14:textId="77777777" w:rsidR="006A6161" w:rsidRPr="003F10E7" w:rsidRDefault="006A6161">
      <w:pPr>
        <w:spacing w:before="1" w:after="0" w:line="254" w:lineRule="exact"/>
        <w:ind w:left="111" w:right="52"/>
        <w:jc w:val="both"/>
        <w:rPr>
          <w:rFonts w:eastAsia="Times New Roman" w:cstheme="majorHAnsi"/>
          <w:w w:val="102"/>
          <w:sz w:val="21"/>
          <w:szCs w:val="21"/>
          <w:lang w:val="fr-FR"/>
        </w:rPr>
      </w:pPr>
    </w:p>
    <w:p w14:paraId="2C37748A" w14:textId="5315E48B" w:rsidR="006A6161" w:rsidRPr="003F10E7" w:rsidRDefault="00000000">
      <w:pPr>
        <w:spacing w:before="1" w:after="0" w:line="254" w:lineRule="exact"/>
        <w:ind w:left="111" w:right="52"/>
        <w:jc w:val="both"/>
        <w:rPr>
          <w:rFonts w:eastAsia="Times New Roman" w:cstheme="majorHAnsi"/>
          <w:sz w:val="21"/>
          <w:szCs w:val="21"/>
          <w:lang w:val="fr-FR"/>
        </w:rPr>
      </w:pPr>
      <w:r w:rsidRPr="003F10E7">
        <w:rPr>
          <w:rFonts w:cstheme="majorHAnsi"/>
          <w:kern w:val="1"/>
          <w:highlight w:val="yellow"/>
          <w:u w:val="single"/>
          <w:lang w:val="fr-FR"/>
        </w:rPr>
        <w:t>En licence en droit – administration publique,</w:t>
      </w:r>
      <w:r w:rsidRPr="003F10E7">
        <w:rPr>
          <w:rFonts w:cstheme="majorHAnsi"/>
          <w:kern w:val="1"/>
          <w:highlight w:val="yellow"/>
          <w:lang w:val="fr-FR"/>
        </w:rPr>
        <w:t xml:space="preserve"> le stage ne peut pas commencer avant </w:t>
      </w:r>
      <w:r w:rsidR="0058279F" w:rsidRPr="003F10E7">
        <w:rPr>
          <w:rFonts w:cstheme="majorHAnsi"/>
          <w:kern w:val="1"/>
          <w:highlight w:val="yellow"/>
          <w:lang w:val="fr-FR"/>
        </w:rPr>
        <w:t xml:space="preserve">les examens du second semestre </w:t>
      </w:r>
      <w:r w:rsidRPr="003F10E7">
        <w:rPr>
          <w:rFonts w:cstheme="majorHAnsi"/>
          <w:kern w:val="1"/>
          <w:highlight w:val="yellow"/>
          <w:lang w:val="fr-FR"/>
        </w:rPr>
        <w:t>et ne peut pas se terminer après le 30 septembre de l’année N</w:t>
      </w:r>
      <w:r w:rsidRPr="003F10E7">
        <w:rPr>
          <w:rFonts w:cstheme="majorHAnsi"/>
          <w:kern w:val="1"/>
          <w:lang w:val="fr-FR"/>
        </w:rPr>
        <w:t> </w:t>
      </w:r>
    </w:p>
    <w:p w14:paraId="667E89BA" w14:textId="77777777" w:rsidR="006A6161" w:rsidRPr="003F10E7" w:rsidRDefault="006A6161">
      <w:pPr>
        <w:spacing w:before="10" w:after="0" w:line="240" w:lineRule="exact"/>
        <w:rPr>
          <w:rFonts w:cstheme="majorHAnsi"/>
          <w:sz w:val="24"/>
          <w:szCs w:val="24"/>
          <w:lang w:val="fr-FR"/>
        </w:rPr>
      </w:pPr>
    </w:p>
    <w:p w14:paraId="1F769C3C" w14:textId="77777777" w:rsidR="006A6161" w:rsidRPr="003F10E7" w:rsidRDefault="006A6161">
      <w:pPr>
        <w:spacing w:before="19" w:after="0" w:line="240" w:lineRule="exact"/>
        <w:rPr>
          <w:rFonts w:cstheme="majorHAnsi"/>
          <w:sz w:val="24"/>
          <w:szCs w:val="24"/>
          <w:lang w:val="fr-FR"/>
        </w:rPr>
      </w:pPr>
    </w:p>
    <w:p w14:paraId="24546059" w14:textId="77777777" w:rsidR="006A6161" w:rsidRPr="003F10E7" w:rsidRDefault="00000000">
      <w:pPr>
        <w:spacing w:after="0" w:line="240" w:lineRule="auto"/>
        <w:ind w:left="111" w:right="8107"/>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17"/>
          <w:sz w:val="21"/>
          <w:szCs w:val="21"/>
          <w:lang w:val="fr-FR"/>
        </w:rPr>
        <w:t xml:space="preserve"> </w:t>
      </w:r>
      <w:r w:rsidRPr="003F10E7">
        <w:rPr>
          <w:rFonts w:eastAsia="Times New Roman" w:cstheme="majorHAnsi"/>
          <w:b/>
          <w:bCs/>
          <w:spacing w:val="2"/>
          <w:w w:val="102"/>
          <w:sz w:val="21"/>
          <w:szCs w:val="21"/>
          <w:lang w:val="fr-FR"/>
        </w:rPr>
        <w:t>2</w:t>
      </w:r>
      <w:r w:rsidRPr="003F10E7">
        <w:rPr>
          <w:rFonts w:eastAsia="Times New Roman" w:cstheme="majorHAnsi"/>
          <w:b/>
          <w:bCs/>
          <w:w w:val="102"/>
          <w:sz w:val="21"/>
          <w:szCs w:val="21"/>
          <w:lang w:val="fr-FR"/>
        </w:rPr>
        <w:t>-</w:t>
      </w:r>
      <w:r w:rsidRPr="003F10E7">
        <w:rPr>
          <w:rFonts w:eastAsia="Times New Roman" w:cstheme="majorHAnsi"/>
          <w:b/>
          <w:bCs/>
          <w:spacing w:val="-25"/>
          <w:sz w:val="21"/>
          <w:szCs w:val="21"/>
          <w:lang w:val="fr-FR"/>
        </w:rPr>
        <w:t xml:space="preserve"> </w:t>
      </w:r>
      <w:r w:rsidRPr="003F10E7">
        <w:rPr>
          <w:rFonts w:eastAsia="Times New Roman" w:cstheme="majorHAnsi"/>
          <w:b/>
          <w:bCs/>
          <w:spacing w:val="3"/>
          <w:sz w:val="21"/>
          <w:szCs w:val="21"/>
          <w:lang w:val="fr-FR"/>
        </w:rPr>
        <w:t>O</w:t>
      </w:r>
      <w:r w:rsidRPr="003F10E7">
        <w:rPr>
          <w:rFonts w:eastAsia="Times New Roman" w:cstheme="majorHAnsi"/>
          <w:b/>
          <w:bCs/>
          <w:spacing w:val="2"/>
          <w:sz w:val="21"/>
          <w:szCs w:val="21"/>
          <w:lang w:val="fr-FR"/>
        </w:rPr>
        <w:t>b</w:t>
      </w:r>
      <w:r w:rsidRPr="003F10E7">
        <w:rPr>
          <w:rFonts w:eastAsia="Times New Roman" w:cstheme="majorHAnsi"/>
          <w:b/>
          <w:bCs/>
          <w:spacing w:val="1"/>
          <w:sz w:val="21"/>
          <w:szCs w:val="21"/>
          <w:lang w:val="fr-FR"/>
        </w:rPr>
        <w:t>j</w:t>
      </w:r>
      <w:r w:rsidRPr="003F10E7">
        <w:rPr>
          <w:rFonts w:eastAsia="Times New Roman" w:cstheme="majorHAnsi"/>
          <w:b/>
          <w:bCs/>
          <w:spacing w:val="2"/>
          <w:sz w:val="21"/>
          <w:szCs w:val="21"/>
          <w:lang w:val="fr-FR"/>
        </w:rPr>
        <w:t>ec</w:t>
      </w:r>
      <w:r w:rsidRPr="003F10E7">
        <w:rPr>
          <w:rFonts w:eastAsia="Times New Roman" w:cstheme="majorHAnsi"/>
          <w:b/>
          <w:bCs/>
          <w:spacing w:val="1"/>
          <w:sz w:val="21"/>
          <w:szCs w:val="21"/>
          <w:lang w:val="fr-FR"/>
        </w:rPr>
        <w:t>ti</w:t>
      </w:r>
      <w:r w:rsidRPr="003F10E7">
        <w:rPr>
          <w:rFonts w:eastAsia="Times New Roman" w:cstheme="majorHAnsi"/>
          <w:b/>
          <w:bCs/>
          <w:sz w:val="21"/>
          <w:szCs w:val="21"/>
          <w:lang w:val="fr-FR"/>
        </w:rPr>
        <w:t>f</w:t>
      </w:r>
      <w:r w:rsidRPr="003F10E7">
        <w:rPr>
          <w:rFonts w:eastAsia="Times New Roman" w:cstheme="majorHAnsi"/>
          <w:b/>
          <w:bCs/>
          <w:spacing w:val="10"/>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1"/>
          <w:sz w:val="21"/>
          <w:szCs w:val="21"/>
          <w:lang w:val="fr-FR"/>
        </w:rPr>
        <w:t xml:space="preserve"> </w:t>
      </w:r>
      <w:r w:rsidRPr="003F10E7">
        <w:rPr>
          <w:rFonts w:eastAsia="Times New Roman" w:cstheme="majorHAnsi"/>
          <w:b/>
          <w:bCs/>
          <w:spacing w:val="2"/>
          <w:w w:val="102"/>
          <w:sz w:val="21"/>
          <w:szCs w:val="21"/>
          <w:lang w:val="fr-FR"/>
        </w:rPr>
        <w:t>s</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ag</w:t>
      </w:r>
      <w:r w:rsidRPr="003F10E7">
        <w:rPr>
          <w:rFonts w:eastAsia="Times New Roman" w:cstheme="majorHAnsi"/>
          <w:b/>
          <w:bCs/>
          <w:w w:val="102"/>
          <w:sz w:val="21"/>
          <w:szCs w:val="21"/>
          <w:lang w:val="fr-FR"/>
        </w:rPr>
        <w:t>e</w:t>
      </w:r>
    </w:p>
    <w:p w14:paraId="5400F2CC" w14:textId="77777777" w:rsidR="006A6161" w:rsidRPr="003F10E7" w:rsidRDefault="00000000">
      <w:pPr>
        <w:spacing w:before="13" w:after="0" w:line="251" w:lineRule="auto"/>
        <w:ind w:left="111" w:right="44" w:firstLine="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espon</w:t>
      </w:r>
      <w:r w:rsidRPr="003F10E7">
        <w:rPr>
          <w:rFonts w:eastAsia="Times New Roman" w:cstheme="majorHAnsi"/>
          <w:sz w:val="21"/>
          <w:szCs w:val="21"/>
          <w:lang w:val="fr-FR"/>
        </w:rPr>
        <w:t>d</w:t>
      </w:r>
      <w:r w:rsidRPr="003F10E7">
        <w:rPr>
          <w:rFonts w:eastAsia="Times New Roman" w:cstheme="majorHAnsi"/>
          <w:spacing w:val="-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od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ua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2"/>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onne</w:t>
      </w:r>
      <w:r w:rsidRPr="003F10E7">
        <w:rPr>
          <w:rFonts w:eastAsia="Times New Roman" w:cstheme="majorHAnsi"/>
          <w:sz w:val="21"/>
          <w:szCs w:val="21"/>
          <w:lang w:val="fr-FR"/>
        </w:rPr>
        <w:t>l</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aque</w:t>
      </w:r>
      <w:r w:rsidRPr="003F10E7">
        <w:rPr>
          <w:rFonts w:eastAsia="Times New Roman" w:cstheme="majorHAnsi"/>
          <w:spacing w:val="1"/>
          <w:sz w:val="21"/>
          <w:szCs w:val="21"/>
          <w:lang w:val="fr-FR"/>
        </w:rPr>
        <w:t>ll</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cstheme="majorHAnsi"/>
          <w:lang w:val="fr-FR"/>
        </w:rPr>
        <w:t>stagiaire</w:t>
      </w:r>
      <w:r w:rsidRPr="003F10E7">
        <w:rPr>
          <w:rFonts w:eastAsia="Times New Roman" w:cstheme="majorHAnsi"/>
          <w:w w:val="102"/>
          <w:sz w:val="21"/>
          <w:szCs w:val="21"/>
          <w:lang w:val="fr-FR"/>
        </w:rPr>
        <w:t xml:space="preserve"> </w:t>
      </w:r>
      <w:r w:rsidRPr="003F10E7">
        <w:rPr>
          <w:rFonts w:eastAsia="Times New Roman" w:cstheme="majorHAnsi"/>
          <w:spacing w:val="2"/>
          <w:sz w:val="21"/>
          <w:szCs w:val="21"/>
          <w:lang w:val="fr-FR"/>
        </w:rPr>
        <w:t>acqu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t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ence</w:t>
      </w:r>
      <w:r w:rsidRPr="003F10E7">
        <w:rPr>
          <w:rFonts w:eastAsia="Times New Roman" w:cstheme="majorHAnsi"/>
          <w:sz w:val="21"/>
          <w:szCs w:val="21"/>
          <w:lang w:val="fr-FR"/>
        </w:rPr>
        <w:t>s</w:t>
      </w:r>
      <w:r w:rsidRPr="003F10E7">
        <w:rPr>
          <w:rFonts w:eastAsia="Times New Roman" w:cstheme="majorHAnsi"/>
          <w:spacing w:val="5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onne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20"/>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1"/>
          <w:sz w:val="21"/>
          <w:szCs w:val="21"/>
          <w:lang w:val="fr-FR"/>
        </w:rPr>
        <w:t xml:space="preserve"> </w:t>
      </w:r>
      <w:r w:rsidRPr="003F10E7">
        <w:rPr>
          <w:rFonts w:eastAsia="Times New Roman" w:cstheme="majorHAnsi"/>
          <w:spacing w:val="3"/>
          <w:sz w:val="21"/>
          <w:szCs w:val="21"/>
          <w:lang w:val="fr-FR"/>
        </w:rPr>
        <w:t>œ</w:t>
      </w:r>
      <w:r w:rsidRPr="003F10E7">
        <w:rPr>
          <w:rFonts w:eastAsia="Times New Roman" w:cstheme="majorHAnsi"/>
          <w:spacing w:val="2"/>
          <w:sz w:val="21"/>
          <w:szCs w:val="21"/>
          <w:lang w:val="fr-FR"/>
        </w:rPr>
        <w:t>uv</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acqu</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s </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a</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n </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vu</w:t>
      </w:r>
      <w:r w:rsidRPr="003F10E7">
        <w:rPr>
          <w:rFonts w:eastAsia="Times New Roman" w:cstheme="majorHAnsi"/>
          <w:sz w:val="21"/>
          <w:szCs w:val="21"/>
          <w:lang w:val="fr-FR"/>
        </w:rPr>
        <w:t xml:space="preserve">e </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ob</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
          <w:sz w:val="21"/>
          <w:szCs w:val="21"/>
          <w:lang w:val="fr-FR"/>
        </w:rPr>
        <w:t xml:space="preserve"> </w:t>
      </w:r>
      <w:r w:rsidRPr="003F10E7">
        <w:rPr>
          <w:rFonts w:eastAsia="Times New Roman" w:cstheme="majorHAnsi"/>
          <w:spacing w:val="-12"/>
          <w:w w:val="102"/>
          <w:sz w:val="21"/>
          <w:szCs w:val="21"/>
          <w:lang w:val="fr-FR"/>
        </w:rPr>
        <w:t>d</w:t>
      </w:r>
      <w:r w:rsidRPr="003F10E7">
        <w:rPr>
          <w:rFonts w:eastAsia="Times New Roman" w:cstheme="majorHAnsi"/>
          <w:spacing w:val="-8"/>
          <w:w w:val="102"/>
          <w:sz w:val="21"/>
          <w:szCs w:val="21"/>
          <w:lang w:val="fr-FR"/>
        </w:rPr>
        <w:t>'</w:t>
      </w:r>
      <w:r w:rsidRPr="003F10E7">
        <w:rPr>
          <w:rFonts w:eastAsia="Times New Roman" w:cstheme="majorHAnsi"/>
          <w:spacing w:val="2"/>
          <w:w w:val="102"/>
          <w:sz w:val="21"/>
          <w:szCs w:val="21"/>
          <w:lang w:val="fr-FR"/>
        </w:rPr>
        <w:t xml:space="preserve">un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ô</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7"/>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7"/>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rtifi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avo</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se</w:t>
      </w:r>
      <w:r w:rsidRPr="003F10E7">
        <w:rPr>
          <w:rFonts w:eastAsia="Times New Roman" w:cstheme="majorHAnsi"/>
          <w:sz w:val="21"/>
          <w:szCs w:val="21"/>
          <w:lang w:val="fr-FR"/>
        </w:rPr>
        <w:t xml:space="preserve">r </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 xml:space="preserve">n </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ssi</w:t>
      </w:r>
      <w:r w:rsidRPr="003F10E7">
        <w:rPr>
          <w:rFonts w:eastAsia="Times New Roman" w:cstheme="majorHAnsi"/>
          <w:spacing w:val="2"/>
          <w:sz w:val="21"/>
          <w:szCs w:val="21"/>
          <w:lang w:val="fr-FR"/>
        </w:rPr>
        <w:t>onne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50"/>
          <w:sz w:val="21"/>
          <w:szCs w:val="21"/>
          <w:lang w:val="fr-FR"/>
        </w:rPr>
        <w:t xml:space="preserve"> </w:t>
      </w:r>
      <w:r w:rsidRPr="003F10E7">
        <w:rPr>
          <w:rFonts w:eastAsia="Times New Roman" w:cstheme="majorHAnsi"/>
          <w:spacing w:val="2"/>
          <w:sz w:val="21"/>
          <w:szCs w:val="21"/>
          <w:lang w:val="fr-FR"/>
        </w:rPr>
        <w:t>vo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u </w:t>
      </w:r>
      <w:r w:rsidRPr="003F10E7">
        <w:rPr>
          <w:rFonts w:eastAsia="Times New Roman" w:cstheme="majorHAnsi"/>
          <w:spacing w:val="1"/>
          <w:sz w:val="21"/>
          <w:szCs w:val="21"/>
          <w:lang w:val="fr-FR"/>
        </w:rPr>
        <w:t xml:space="preserve"> </w:t>
      </w:r>
      <w:r w:rsidRPr="003F10E7">
        <w:rPr>
          <w:rFonts w:eastAsia="Times New Roman" w:cstheme="majorHAnsi"/>
          <w:spacing w:val="2"/>
          <w:w w:val="102"/>
          <w:sz w:val="21"/>
          <w:szCs w:val="21"/>
          <w:lang w:val="fr-FR"/>
        </w:rPr>
        <w:t>de</w:t>
      </w:r>
      <w:r w:rsidRPr="003F10E7">
        <w:rPr>
          <w:rFonts w:eastAsia="Times New Roman" w:cstheme="majorHAnsi"/>
          <w:w w:val="102"/>
          <w:sz w:val="21"/>
          <w:szCs w:val="21"/>
          <w:lang w:val="fr-FR"/>
        </w:rPr>
        <w:t xml:space="preserve">s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pédagog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qu</w:t>
      </w:r>
      <w:r w:rsidRPr="003F10E7">
        <w:rPr>
          <w:rFonts w:eastAsia="Times New Roman" w:cstheme="majorHAnsi"/>
          <w:sz w:val="21"/>
          <w:szCs w:val="21"/>
          <w:lang w:val="fr-FR"/>
        </w:rPr>
        <w:t xml:space="preserve">e </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n</w:t>
      </w:r>
      <w:r w:rsidRPr="003F10E7">
        <w:rPr>
          <w:rFonts w:eastAsia="Times New Roman" w:cstheme="majorHAnsi"/>
          <w:sz w:val="21"/>
          <w:szCs w:val="21"/>
          <w:lang w:val="fr-FR"/>
        </w:rPr>
        <w:t xml:space="preserve">i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ouvée</w:t>
      </w:r>
      <w:r w:rsidRPr="003F10E7">
        <w:rPr>
          <w:rFonts w:eastAsia="Times New Roman" w:cstheme="majorHAnsi"/>
          <w:sz w:val="21"/>
          <w:szCs w:val="21"/>
          <w:lang w:val="fr-FR"/>
        </w:rPr>
        <w:t>s</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3"/>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16"/>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9"/>
          <w:w w:val="102"/>
          <w:sz w:val="21"/>
          <w:szCs w:val="21"/>
          <w:lang w:val="fr-FR"/>
        </w:rPr>
        <w:t>d</w:t>
      </w:r>
      <w:r w:rsidRPr="003F10E7">
        <w:rPr>
          <w:rFonts w:eastAsia="Times New Roman" w:cstheme="majorHAnsi"/>
          <w:spacing w:val="-9"/>
          <w:w w:val="102"/>
          <w:sz w:val="21"/>
          <w:szCs w:val="21"/>
          <w:lang w:val="fr-FR"/>
        </w:rPr>
        <w:t>'</w:t>
      </w:r>
      <w:r w:rsidRPr="003F10E7">
        <w:rPr>
          <w:rFonts w:eastAsia="Times New Roman" w:cstheme="majorHAnsi"/>
          <w:spacing w:val="2"/>
          <w:w w:val="102"/>
          <w:sz w:val="21"/>
          <w:szCs w:val="21"/>
          <w:lang w:val="fr-FR"/>
        </w:rPr>
        <w:t>accue</w:t>
      </w:r>
      <w:r w:rsidRPr="003F10E7">
        <w:rPr>
          <w:rFonts w:eastAsia="Times New Roman" w:cstheme="majorHAnsi"/>
          <w:spacing w:val="1"/>
          <w:w w:val="102"/>
          <w:sz w:val="21"/>
          <w:szCs w:val="21"/>
          <w:lang w:val="fr-FR"/>
        </w:rPr>
        <w:t>il</w:t>
      </w:r>
      <w:r w:rsidRPr="003F10E7">
        <w:rPr>
          <w:rFonts w:eastAsia="Times New Roman" w:cstheme="majorHAnsi"/>
          <w:w w:val="102"/>
          <w:sz w:val="21"/>
          <w:szCs w:val="21"/>
          <w:lang w:val="fr-FR"/>
        </w:rPr>
        <w:t>.</w:t>
      </w:r>
    </w:p>
    <w:p w14:paraId="436F6C5A" w14:textId="77777777" w:rsidR="006A6161" w:rsidRPr="003F10E7" w:rsidRDefault="006A6161">
      <w:pPr>
        <w:spacing w:before="12" w:after="0" w:line="240" w:lineRule="exact"/>
        <w:rPr>
          <w:rFonts w:cstheme="majorHAnsi"/>
          <w:sz w:val="24"/>
          <w:szCs w:val="24"/>
          <w:lang w:val="fr-FR"/>
        </w:rPr>
      </w:pPr>
    </w:p>
    <w:p w14:paraId="249C9648" w14:textId="77777777" w:rsidR="006A6161" w:rsidRPr="003F10E7" w:rsidRDefault="00000000">
      <w:pPr>
        <w:spacing w:after="0" w:line="252" w:lineRule="auto"/>
        <w:ind w:left="111" w:right="58" w:firstLine="14"/>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mm</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l</w:t>
      </w:r>
      <w:r w:rsidRPr="003F10E7">
        <w:rPr>
          <w:rFonts w:eastAsia="Times New Roman" w:cstheme="majorHAnsi"/>
          <w:sz w:val="21"/>
          <w:szCs w:val="21"/>
          <w:lang w:val="fr-FR"/>
        </w:rPr>
        <w:t>i</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mm</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géné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z w:val="21"/>
          <w:szCs w:val="21"/>
          <w:lang w:val="fr-FR"/>
        </w:rPr>
        <w:t>l</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
          <w:sz w:val="21"/>
          <w:szCs w:val="21"/>
          <w:lang w:val="fr-FR"/>
        </w:rPr>
        <w:t xml:space="preserve"> </w:t>
      </w:r>
      <w:r w:rsidRPr="003F10E7">
        <w:rPr>
          <w:rFonts w:eastAsia="Times New Roman" w:cstheme="majorHAnsi"/>
          <w:spacing w:val="1"/>
          <w:w w:val="102"/>
          <w:sz w:val="21"/>
          <w:szCs w:val="21"/>
          <w:lang w:val="fr-FR"/>
        </w:rPr>
        <w:t>f</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r</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o</w:t>
      </w:r>
      <w:r w:rsidRPr="003F10E7">
        <w:rPr>
          <w:rFonts w:eastAsia="Times New Roman" w:cstheme="majorHAnsi"/>
          <w:w w:val="102"/>
          <w:sz w:val="21"/>
          <w:szCs w:val="21"/>
          <w:lang w:val="fr-FR"/>
        </w:rPr>
        <w:t xml:space="preserve">n </w:t>
      </w:r>
      <w:r w:rsidRPr="003F10E7">
        <w:rPr>
          <w:rFonts w:eastAsia="Times New Roman" w:cstheme="majorHAnsi"/>
          <w:spacing w:val="2"/>
          <w:w w:val="102"/>
          <w:sz w:val="21"/>
          <w:szCs w:val="21"/>
          <w:lang w:val="fr-FR"/>
        </w:rPr>
        <w:t>d</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spensée</w:t>
      </w:r>
      <w:r w:rsidRPr="003F10E7">
        <w:rPr>
          <w:rFonts w:eastAsia="Times New Roman" w:cstheme="majorHAnsi"/>
          <w:w w:val="102"/>
          <w:sz w:val="21"/>
          <w:szCs w:val="21"/>
          <w:lang w:val="fr-FR"/>
        </w:rPr>
        <w:t>.</w:t>
      </w:r>
    </w:p>
    <w:p w14:paraId="263E1CFA" w14:textId="77777777" w:rsidR="006A6161" w:rsidRPr="003F10E7" w:rsidRDefault="006A6161">
      <w:pPr>
        <w:spacing w:before="10" w:after="0" w:line="240" w:lineRule="exact"/>
        <w:rPr>
          <w:rFonts w:cstheme="majorHAnsi"/>
          <w:sz w:val="24"/>
          <w:szCs w:val="24"/>
          <w:lang w:val="fr-FR"/>
        </w:rPr>
      </w:pPr>
    </w:p>
    <w:p w14:paraId="37EA6DF9" w14:textId="77777777" w:rsidR="006A6161" w:rsidRPr="003F10E7" w:rsidRDefault="00000000">
      <w:pPr>
        <w:spacing w:after="0" w:line="240" w:lineRule="auto"/>
        <w:ind w:left="125" w:right="8913"/>
        <w:jc w:val="both"/>
        <w:rPr>
          <w:rFonts w:eastAsia="Times New Roman" w:cstheme="majorHAnsi"/>
          <w:sz w:val="21"/>
          <w:szCs w:val="21"/>
          <w:lang w:val="fr-FR"/>
        </w:rPr>
      </w:pPr>
      <w:r w:rsidRPr="003F10E7">
        <w:rPr>
          <w:rFonts w:eastAsia="Times New Roman" w:cstheme="majorHAnsi"/>
          <w:spacing w:val="3"/>
          <w:sz w:val="21"/>
          <w:szCs w:val="21"/>
          <w:u w:val="single" w:color="000000"/>
          <w:lang w:val="fr-FR"/>
        </w:rPr>
        <w:t>A</w:t>
      </w:r>
      <w:r w:rsidRPr="003F10E7">
        <w:rPr>
          <w:rFonts w:eastAsia="Times New Roman" w:cstheme="majorHAnsi"/>
          <w:spacing w:val="2"/>
          <w:sz w:val="21"/>
          <w:szCs w:val="21"/>
          <w:u w:val="single" w:color="000000"/>
          <w:lang w:val="fr-FR"/>
        </w:rPr>
        <w:t>c</w:t>
      </w:r>
      <w:r w:rsidRPr="003F10E7">
        <w:rPr>
          <w:rFonts w:eastAsia="Times New Roman" w:cstheme="majorHAnsi"/>
          <w:spacing w:val="1"/>
          <w:sz w:val="21"/>
          <w:szCs w:val="21"/>
          <w:u w:val="single" w:color="000000"/>
          <w:lang w:val="fr-FR"/>
        </w:rPr>
        <w:t>ti</w:t>
      </w:r>
      <w:r w:rsidRPr="003F10E7">
        <w:rPr>
          <w:rFonts w:eastAsia="Times New Roman" w:cstheme="majorHAnsi"/>
          <w:spacing w:val="2"/>
          <w:sz w:val="21"/>
          <w:szCs w:val="21"/>
          <w:u w:val="single" w:color="000000"/>
          <w:lang w:val="fr-FR"/>
        </w:rPr>
        <w:t>v</w:t>
      </w:r>
      <w:r w:rsidRPr="003F10E7">
        <w:rPr>
          <w:rFonts w:eastAsia="Times New Roman" w:cstheme="majorHAnsi"/>
          <w:spacing w:val="1"/>
          <w:sz w:val="21"/>
          <w:szCs w:val="21"/>
          <w:u w:val="single" w:color="000000"/>
          <w:lang w:val="fr-FR"/>
        </w:rPr>
        <w:t>it</w:t>
      </w:r>
      <w:r w:rsidRPr="003F10E7">
        <w:rPr>
          <w:rFonts w:eastAsia="Times New Roman" w:cstheme="majorHAnsi"/>
          <w:spacing w:val="2"/>
          <w:sz w:val="21"/>
          <w:szCs w:val="21"/>
          <w:u w:val="single" w:color="000000"/>
          <w:lang w:val="fr-FR"/>
        </w:rPr>
        <w:t>é</w:t>
      </w:r>
      <w:r w:rsidRPr="003F10E7">
        <w:rPr>
          <w:rFonts w:eastAsia="Times New Roman" w:cstheme="majorHAnsi"/>
          <w:sz w:val="21"/>
          <w:szCs w:val="21"/>
          <w:u w:val="single" w:color="000000"/>
          <w:lang w:val="fr-FR"/>
        </w:rPr>
        <w:t>s</w:t>
      </w:r>
      <w:r w:rsidRPr="003F10E7">
        <w:rPr>
          <w:rFonts w:eastAsia="Times New Roman" w:cstheme="majorHAnsi"/>
          <w:spacing w:val="19"/>
          <w:sz w:val="21"/>
          <w:szCs w:val="21"/>
          <w:u w:val="single" w:color="000000"/>
          <w:lang w:val="fr-FR"/>
        </w:rPr>
        <w:t xml:space="preserve"> </w:t>
      </w:r>
      <w:r w:rsidRPr="003F10E7">
        <w:rPr>
          <w:rFonts w:eastAsia="Times New Roman" w:cstheme="majorHAnsi"/>
          <w:spacing w:val="2"/>
          <w:sz w:val="21"/>
          <w:szCs w:val="21"/>
          <w:u w:val="single" w:color="000000"/>
          <w:lang w:val="fr-FR"/>
        </w:rPr>
        <w:t>con</w:t>
      </w:r>
      <w:r w:rsidRPr="003F10E7">
        <w:rPr>
          <w:rFonts w:eastAsia="Times New Roman" w:cstheme="majorHAnsi"/>
          <w:spacing w:val="1"/>
          <w:sz w:val="21"/>
          <w:szCs w:val="21"/>
          <w:u w:val="single" w:color="000000"/>
          <w:lang w:val="fr-FR"/>
        </w:rPr>
        <w:t>fi</w:t>
      </w:r>
      <w:r w:rsidRPr="003F10E7">
        <w:rPr>
          <w:rFonts w:eastAsia="Times New Roman" w:cstheme="majorHAnsi"/>
          <w:spacing w:val="2"/>
          <w:sz w:val="21"/>
          <w:szCs w:val="21"/>
          <w:u w:val="single" w:color="000000"/>
          <w:lang w:val="fr-FR"/>
        </w:rPr>
        <w:t>ée</w:t>
      </w:r>
      <w:r w:rsidRPr="003F10E7">
        <w:rPr>
          <w:rFonts w:eastAsia="Times New Roman" w:cstheme="majorHAnsi"/>
          <w:sz w:val="21"/>
          <w:szCs w:val="21"/>
          <w:u w:val="single" w:color="000000"/>
          <w:lang w:val="fr-FR"/>
        </w:rPr>
        <w:t>s</w:t>
      </w:r>
      <w:r w:rsidRPr="003F10E7">
        <w:rPr>
          <w:rFonts w:eastAsia="Times New Roman" w:cstheme="majorHAnsi"/>
          <w:spacing w:val="-6"/>
          <w:sz w:val="21"/>
          <w:szCs w:val="21"/>
          <w:lang w:val="fr-FR"/>
        </w:rPr>
        <w:t xml:space="preserve"> </w:t>
      </w:r>
      <w:r w:rsidRPr="003F10E7">
        <w:rPr>
          <w:rFonts w:eastAsia="Times New Roman" w:cstheme="majorHAnsi"/>
          <w:w w:val="102"/>
          <w:sz w:val="21"/>
          <w:szCs w:val="21"/>
          <w:lang w:val="fr-FR"/>
        </w:rPr>
        <w:t xml:space="preserve">: </w:t>
      </w:r>
      <w:r w:rsidRPr="003F10E7">
        <w:rPr>
          <w:rFonts w:eastAsia="Times New Roman" w:cstheme="majorHAnsi"/>
          <w:color w:val="0070C0"/>
          <w:w w:val="102"/>
          <w:sz w:val="21"/>
          <w:szCs w:val="21"/>
          <w:lang w:val="fr-FR"/>
        </w:rPr>
        <w:fldChar w:fldCharType="begin">
          <w:ffData>
            <w:name w:val="Texte92"/>
            <w:enabled/>
            <w:calcOnExit w:val="0"/>
            <w:textInput/>
          </w:ffData>
        </w:fldChar>
      </w:r>
      <w:bookmarkStart w:id="25" w:name="Texte92"/>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color w:val="0070C0"/>
          <w:w w:val="102"/>
          <w:sz w:val="21"/>
          <w:szCs w:val="21"/>
          <w:lang w:val="fr-FR"/>
        </w:rPr>
        <w:t> </w:t>
      </w:r>
      <w:r w:rsidRPr="003F10E7">
        <w:rPr>
          <w:rFonts w:eastAsia="Times New Roman" w:cstheme="majorHAnsi"/>
          <w:color w:val="0070C0"/>
          <w:w w:val="102"/>
          <w:sz w:val="21"/>
          <w:szCs w:val="21"/>
          <w:lang w:val="fr-FR"/>
        </w:rPr>
        <w:t> </w:t>
      </w:r>
      <w:r w:rsidRPr="003F10E7">
        <w:rPr>
          <w:rFonts w:eastAsia="Times New Roman" w:cstheme="majorHAnsi"/>
          <w:color w:val="0070C0"/>
          <w:w w:val="102"/>
          <w:sz w:val="21"/>
          <w:szCs w:val="21"/>
          <w:lang w:val="fr-FR"/>
        </w:rPr>
        <w:t> </w:t>
      </w:r>
      <w:r w:rsidRPr="003F10E7">
        <w:rPr>
          <w:rFonts w:eastAsia="Times New Roman" w:cstheme="majorHAnsi"/>
          <w:color w:val="0070C0"/>
          <w:w w:val="102"/>
          <w:sz w:val="21"/>
          <w:szCs w:val="21"/>
          <w:lang w:val="fr-FR"/>
        </w:rPr>
        <w:t> </w:t>
      </w:r>
      <w:r w:rsidRPr="003F10E7">
        <w:rPr>
          <w:rFonts w:eastAsia="Times New Roman" w:cstheme="majorHAnsi"/>
          <w:color w:val="0070C0"/>
          <w:w w:val="102"/>
          <w:sz w:val="21"/>
          <w:szCs w:val="21"/>
          <w:lang w:val="fr-FR"/>
        </w:rPr>
        <w:t> </w:t>
      </w:r>
      <w:r w:rsidRPr="003F10E7">
        <w:rPr>
          <w:rFonts w:eastAsia="Times New Roman" w:cstheme="majorHAnsi"/>
          <w:color w:val="0070C0"/>
          <w:w w:val="102"/>
          <w:sz w:val="21"/>
          <w:szCs w:val="21"/>
          <w:lang w:val="fr-FR"/>
        </w:rPr>
        <w:fldChar w:fldCharType="end"/>
      </w:r>
      <w:bookmarkEnd w:id="25"/>
    </w:p>
    <w:p w14:paraId="3789CA6A" w14:textId="77777777" w:rsidR="006A6161" w:rsidRPr="003F10E7" w:rsidRDefault="006A6161">
      <w:pPr>
        <w:spacing w:after="0" w:line="200" w:lineRule="exact"/>
        <w:rPr>
          <w:rFonts w:cstheme="majorHAnsi"/>
          <w:sz w:val="20"/>
          <w:szCs w:val="20"/>
          <w:lang w:val="fr-FR"/>
        </w:rPr>
      </w:pPr>
    </w:p>
    <w:p w14:paraId="3C271FFF" w14:textId="77777777" w:rsidR="006A6161" w:rsidRPr="003F10E7" w:rsidRDefault="006A6161">
      <w:pPr>
        <w:spacing w:after="0" w:line="200" w:lineRule="exact"/>
        <w:rPr>
          <w:rFonts w:cstheme="majorHAnsi"/>
          <w:sz w:val="20"/>
          <w:szCs w:val="20"/>
          <w:lang w:val="fr-FR"/>
        </w:rPr>
      </w:pPr>
    </w:p>
    <w:p w14:paraId="44034B29" w14:textId="77777777" w:rsidR="006A6161" w:rsidRPr="003F10E7" w:rsidRDefault="00000000">
      <w:pPr>
        <w:spacing w:after="0" w:line="240" w:lineRule="auto"/>
        <w:ind w:left="111" w:right="6908"/>
        <w:jc w:val="both"/>
        <w:rPr>
          <w:rFonts w:eastAsia="Times New Roman" w:cstheme="majorHAnsi"/>
          <w:sz w:val="21"/>
          <w:szCs w:val="21"/>
          <w:lang w:val="fr-FR"/>
        </w:rPr>
      </w:pPr>
      <w:r w:rsidRPr="003F10E7">
        <w:rPr>
          <w:rFonts w:eastAsia="Times New Roman" w:cstheme="majorHAnsi"/>
          <w:spacing w:val="3"/>
          <w:sz w:val="21"/>
          <w:szCs w:val="21"/>
          <w:u w:val="single" w:color="000000"/>
          <w:lang w:val="fr-FR"/>
        </w:rPr>
        <w:t>C</w:t>
      </w:r>
      <w:r w:rsidRPr="003F10E7">
        <w:rPr>
          <w:rFonts w:eastAsia="Times New Roman" w:cstheme="majorHAnsi"/>
          <w:spacing w:val="2"/>
          <w:sz w:val="21"/>
          <w:szCs w:val="21"/>
          <w:u w:val="single" w:color="000000"/>
          <w:lang w:val="fr-FR"/>
        </w:rPr>
        <w:t>o</w:t>
      </w:r>
      <w:r w:rsidRPr="003F10E7">
        <w:rPr>
          <w:rFonts w:eastAsia="Times New Roman" w:cstheme="majorHAnsi"/>
          <w:spacing w:val="3"/>
          <w:sz w:val="21"/>
          <w:szCs w:val="21"/>
          <w:u w:val="single" w:color="000000"/>
          <w:lang w:val="fr-FR"/>
        </w:rPr>
        <w:t>m</w:t>
      </w:r>
      <w:r w:rsidRPr="003F10E7">
        <w:rPr>
          <w:rFonts w:eastAsia="Times New Roman" w:cstheme="majorHAnsi"/>
          <w:spacing w:val="2"/>
          <w:sz w:val="21"/>
          <w:szCs w:val="21"/>
          <w:u w:val="single" w:color="000000"/>
          <w:lang w:val="fr-FR"/>
        </w:rPr>
        <w:t>pé</w:t>
      </w:r>
      <w:r w:rsidRPr="003F10E7">
        <w:rPr>
          <w:rFonts w:eastAsia="Times New Roman" w:cstheme="majorHAnsi"/>
          <w:spacing w:val="1"/>
          <w:sz w:val="21"/>
          <w:szCs w:val="21"/>
          <w:u w:val="single" w:color="000000"/>
          <w:lang w:val="fr-FR"/>
        </w:rPr>
        <w:t>t</w:t>
      </w:r>
      <w:r w:rsidRPr="003F10E7">
        <w:rPr>
          <w:rFonts w:eastAsia="Times New Roman" w:cstheme="majorHAnsi"/>
          <w:spacing w:val="2"/>
          <w:sz w:val="21"/>
          <w:szCs w:val="21"/>
          <w:u w:val="single" w:color="000000"/>
          <w:lang w:val="fr-FR"/>
        </w:rPr>
        <w:t>ence</w:t>
      </w:r>
      <w:r w:rsidRPr="003F10E7">
        <w:rPr>
          <w:rFonts w:eastAsia="Times New Roman" w:cstheme="majorHAnsi"/>
          <w:sz w:val="21"/>
          <w:szCs w:val="21"/>
          <w:u w:val="single" w:color="000000"/>
          <w:lang w:val="fr-FR"/>
        </w:rPr>
        <w:t>s</w:t>
      </w:r>
      <w:r w:rsidRPr="003F10E7">
        <w:rPr>
          <w:rFonts w:eastAsia="Times New Roman" w:cstheme="majorHAnsi"/>
          <w:spacing w:val="26"/>
          <w:sz w:val="21"/>
          <w:szCs w:val="21"/>
          <w:u w:val="single" w:color="000000"/>
          <w:lang w:val="fr-FR"/>
        </w:rPr>
        <w:t xml:space="preserve"> </w:t>
      </w:r>
      <w:r w:rsidRPr="003F10E7">
        <w:rPr>
          <w:rFonts w:eastAsia="Times New Roman" w:cstheme="majorHAnsi"/>
          <w:sz w:val="21"/>
          <w:szCs w:val="21"/>
          <w:u w:val="single" w:color="000000"/>
          <w:lang w:val="fr-FR"/>
        </w:rPr>
        <w:t>à</w:t>
      </w:r>
      <w:r w:rsidRPr="003F10E7">
        <w:rPr>
          <w:rFonts w:eastAsia="Times New Roman" w:cstheme="majorHAnsi"/>
          <w:spacing w:val="6"/>
          <w:sz w:val="21"/>
          <w:szCs w:val="21"/>
          <w:u w:val="single" w:color="000000"/>
          <w:lang w:val="fr-FR"/>
        </w:rPr>
        <w:t xml:space="preserve"> </w:t>
      </w:r>
      <w:r w:rsidRPr="003F10E7">
        <w:rPr>
          <w:rFonts w:eastAsia="Times New Roman" w:cstheme="majorHAnsi"/>
          <w:spacing w:val="2"/>
          <w:sz w:val="21"/>
          <w:szCs w:val="21"/>
          <w:u w:val="single" w:color="000000"/>
          <w:lang w:val="fr-FR"/>
        </w:rPr>
        <w:t>acqué</w:t>
      </w:r>
      <w:r w:rsidRPr="003F10E7">
        <w:rPr>
          <w:rFonts w:eastAsia="Times New Roman" w:cstheme="majorHAnsi"/>
          <w:spacing w:val="1"/>
          <w:sz w:val="21"/>
          <w:szCs w:val="21"/>
          <w:u w:val="single" w:color="000000"/>
          <w:lang w:val="fr-FR"/>
        </w:rPr>
        <w:t>ri</w:t>
      </w:r>
      <w:r w:rsidRPr="003F10E7">
        <w:rPr>
          <w:rFonts w:eastAsia="Times New Roman" w:cstheme="majorHAnsi"/>
          <w:sz w:val="21"/>
          <w:szCs w:val="21"/>
          <w:u w:val="single" w:color="000000"/>
          <w:lang w:val="fr-FR"/>
        </w:rPr>
        <w:t>r</w:t>
      </w:r>
      <w:r w:rsidRPr="003F10E7">
        <w:rPr>
          <w:rFonts w:eastAsia="Times New Roman" w:cstheme="majorHAnsi"/>
          <w:spacing w:val="17"/>
          <w:sz w:val="21"/>
          <w:szCs w:val="21"/>
          <w:u w:val="single" w:color="000000"/>
          <w:lang w:val="fr-FR"/>
        </w:rPr>
        <w:t xml:space="preserve"> </w:t>
      </w:r>
      <w:r w:rsidRPr="003F10E7">
        <w:rPr>
          <w:rFonts w:eastAsia="Times New Roman" w:cstheme="majorHAnsi"/>
          <w:spacing w:val="2"/>
          <w:sz w:val="21"/>
          <w:szCs w:val="21"/>
          <w:u w:val="single" w:color="000000"/>
          <w:lang w:val="fr-FR"/>
        </w:rPr>
        <w:t>o</w:t>
      </w:r>
      <w:r w:rsidRPr="003F10E7">
        <w:rPr>
          <w:rFonts w:eastAsia="Times New Roman" w:cstheme="majorHAnsi"/>
          <w:sz w:val="21"/>
          <w:szCs w:val="21"/>
          <w:u w:val="single" w:color="000000"/>
          <w:lang w:val="fr-FR"/>
        </w:rPr>
        <w:t>u</w:t>
      </w:r>
      <w:r w:rsidRPr="003F10E7">
        <w:rPr>
          <w:rFonts w:eastAsia="Times New Roman" w:cstheme="majorHAnsi"/>
          <w:spacing w:val="8"/>
          <w:sz w:val="21"/>
          <w:szCs w:val="21"/>
          <w:u w:val="single" w:color="000000"/>
          <w:lang w:val="fr-FR"/>
        </w:rPr>
        <w:t xml:space="preserve"> </w:t>
      </w:r>
      <w:r w:rsidRPr="003F10E7">
        <w:rPr>
          <w:rFonts w:eastAsia="Times New Roman" w:cstheme="majorHAnsi"/>
          <w:sz w:val="21"/>
          <w:szCs w:val="21"/>
          <w:u w:val="single" w:color="000000"/>
          <w:lang w:val="fr-FR"/>
        </w:rPr>
        <w:t>à</w:t>
      </w:r>
      <w:r w:rsidRPr="003F10E7">
        <w:rPr>
          <w:rFonts w:eastAsia="Times New Roman" w:cstheme="majorHAnsi"/>
          <w:spacing w:val="6"/>
          <w:sz w:val="21"/>
          <w:szCs w:val="21"/>
          <w:u w:val="single" w:color="000000"/>
          <w:lang w:val="fr-FR"/>
        </w:rPr>
        <w:t xml:space="preserve"> </w:t>
      </w:r>
      <w:r w:rsidRPr="003F10E7">
        <w:rPr>
          <w:rFonts w:eastAsia="Times New Roman" w:cstheme="majorHAnsi"/>
          <w:spacing w:val="2"/>
          <w:sz w:val="21"/>
          <w:szCs w:val="21"/>
          <w:u w:val="single" w:color="000000"/>
          <w:lang w:val="fr-FR"/>
        </w:rPr>
        <w:t>déve</w:t>
      </w:r>
      <w:r w:rsidRPr="003F10E7">
        <w:rPr>
          <w:rFonts w:eastAsia="Times New Roman" w:cstheme="majorHAnsi"/>
          <w:spacing w:val="1"/>
          <w:sz w:val="21"/>
          <w:szCs w:val="21"/>
          <w:u w:val="single" w:color="000000"/>
          <w:lang w:val="fr-FR"/>
        </w:rPr>
        <w:t>l</w:t>
      </w:r>
      <w:r w:rsidRPr="003F10E7">
        <w:rPr>
          <w:rFonts w:eastAsia="Times New Roman" w:cstheme="majorHAnsi"/>
          <w:spacing w:val="2"/>
          <w:sz w:val="21"/>
          <w:szCs w:val="21"/>
          <w:u w:val="single" w:color="000000"/>
          <w:lang w:val="fr-FR"/>
        </w:rPr>
        <w:t>oppe</w:t>
      </w:r>
      <w:r w:rsidRPr="003F10E7">
        <w:rPr>
          <w:rFonts w:eastAsia="Times New Roman" w:cstheme="majorHAnsi"/>
          <w:sz w:val="21"/>
          <w:szCs w:val="21"/>
          <w:u w:val="single" w:color="000000"/>
          <w:lang w:val="fr-FR"/>
        </w:rPr>
        <w:t>r</w:t>
      </w:r>
      <w:r w:rsidRPr="003F10E7">
        <w:rPr>
          <w:rFonts w:eastAsia="Times New Roman" w:cstheme="majorHAnsi"/>
          <w:spacing w:val="26"/>
          <w:sz w:val="21"/>
          <w:szCs w:val="21"/>
          <w:lang w:val="fr-FR"/>
        </w:rPr>
        <w:t xml:space="preserve"> </w:t>
      </w:r>
      <w:r w:rsidRPr="003F10E7">
        <w:rPr>
          <w:rFonts w:eastAsia="Times New Roman" w:cstheme="majorHAnsi"/>
          <w:w w:val="102"/>
          <w:sz w:val="21"/>
          <w:szCs w:val="21"/>
          <w:lang w:val="fr-FR"/>
        </w:rPr>
        <w:t xml:space="preserve">: </w:t>
      </w:r>
      <w:r w:rsidRPr="003F10E7">
        <w:rPr>
          <w:rFonts w:eastAsia="Times New Roman" w:cstheme="majorHAnsi"/>
          <w:color w:val="0070C0"/>
          <w:w w:val="102"/>
          <w:sz w:val="21"/>
          <w:szCs w:val="21"/>
          <w:lang w:val="fr-FR"/>
        </w:rPr>
        <w:fldChar w:fldCharType="begin">
          <w:ffData>
            <w:name w:val="Texte93"/>
            <w:enabled/>
            <w:calcOnExit w:val="0"/>
            <w:textInput/>
          </w:ffData>
        </w:fldChar>
      </w:r>
      <w:bookmarkStart w:id="26" w:name="Texte93"/>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26"/>
    </w:p>
    <w:p w14:paraId="4D672F59" w14:textId="77777777" w:rsidR="006A6161" w:rsidRPr="003F10E7" w:rsidRDefault="006A6161">
      <w:pPr>
        <w:spacing w:after="0" w:line="200" w:lineRule="exact"/>
        <w:rPr>
          <w:rFonts w:eastAsia="Times New Roman" w:cstheme="majorHAnsi"/>
          <w:spacing w:val="2"/>
          <w:w w:val="102"/>
          <w:sz w:val="21"/>
          <w:szCs w:val="21"/>
          <w:lang w:val="fr-FR"/>
        </w:rPr>
      </w:pPr>
    </w:p>
    <w:p w14:paraId="0A903FCE" w14:textId="77777777" w:rsidR="006A6161" w:rsidRPr="003F10E7" w:rsidRDefault="00000000">
      <w:pPr>
        <w:rPr>
          <w:rFonts w:eastAsia="Times New Roman" w:cstheme="majorHAnsi"/>
          <w:b/>
          <w:bCs/>
          <w:spacing w:val="3"/>
          <w:sz w:val="21"/>
          <w:szCs w:val="21"/>
          <w:lang w:val="fr-FR"/>
        </w:rPr>
      </w:pPr>
      <w:r w:rsidRPr="003F10E7">
        <w:rPr>
          <w:rFonts w:eastAsia="Times New Roman" w:cstheme="majorHAnsi"/>
          <w:b/>
          <w:bCs/>
          <w:spacing w:val="3"/>
          <w:sz w:val="21"/>
          <w:szCs w:val="21"/>
          <w:lang w:val="fr-FR"/>
        </w:rPr>
        <w:br w:type="page"/>
      </w:r>
    </w:p>
    <w:p w14:paraId="5AEC6679" w14:textId="77777777" w:rsidR="006A6161" w:rsidRPr="003F10E7" w:rsidRDefault="00000000" w:rsidP="00646D86">
      <w:pPr>
        <w:spacing w:before="37" w:after="0" w:line="240" w:lineRule="auto"/>
        <w:ind w:right="-20"/>
        <w:rPr>
          <w:rFonts w:eastAsia="Times New Roman" w:cstheme="majorHAnsi"/>
          <w:sz w:val="21"/>
          <w:szCs w:val="21"/>
          <w:lang w:val="fr-FR"/>
        </w:rPr>
      </w:pPr>
      <w:r w:rsidRPr="003F10E7">
        <w:rPr>
          <w:rFonts w:eastAsia="Times New Roman" w:cstheme="majorHAnsi"/>
          <w:b/>
          <w:bCs/>
          <w:spacing w:val="3"/>
          <w:sz w:val="21"/>
          <w:szCs w:val="21"/>
          <w:lang w:val="fr-FR"/>
        </w:rPr>
        <w:lastRenderedPageBreak/>
        <w:t xml:space="preserve">  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51"/>
          <w:sz w:val="21"/>
          <w:szCs w:val="21"/>
          <w:lang w:val="fr-FR"/>
        </w:rPr>
        <w:t xml:space="preserve"> </w:t>
      </w:r>
      <w:r w:rsidRPr="003F10E7">
        <w:rPr>
          <w:rFonts w:eastAsia="Times New Roman" w:cstheme="majorHAnsi"/>
          <w:b/>
          <w:bCs/>
          <w:sz w:val="21"/>
          <w:szCs w:val="21"/>
          <w:lang w:val="fr-FR"/>
        </w:rPr>
        <w:t>3</w:t>
      </w:r>
      <w:r w:rsidRPr="003F10E7">
        <w:rPr>
          <w:rFonts w:eastAsia="Times New Roman" w:cstheme="majorHAnsi"/>
          <w:b/>
          <w:bCs/>
          <w:spacing w:val="-6"/>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21"/>
          <w:sz w:val="21"/>
          <w:szCs w:val="21"/>
          <w:lang w:val="fr-FR"/>
        </w:rPr>
        <w:t xml:space="preserve"> </w:t>
      </w:r>
      <w:r w:rsidRPr="003F10E7">
        <w:rPr>
          <w:rFonts w:eastAsia="Times New Roman" w:cstheme="majorHAnsi"/>
          <w:b/>
          <w:bCs/>
          <w:spacing w:val="4"/>
          <w:sz w:val="21"/>
          <w:szCs w:val="21"/>
          <w:lang w:val="fr-FR"/>
        </w:rPr>
        <w:t>M</w:t>
      </w:r>
      <w:r w:rsidRPr="003F10E7">
        <w:rPr>
          <w:rFonts w:eastAsia="Times New Roman" w:cstheme="majorHAnsi"/>
          <w:b/>
          <w:bCs/>
          <w:spacing w:val="2"/>
          <w:sz w:val="21"/>
          <w:szCs w:val="21"/>
          <w:lang w:val="fr-FR"/>
        </w:rPr>
        <w:t>oda</w:t>
      </w:r>
      <w:r w:rsidRPr="003F10E7">
        <w:rPr>
          <w:rFonts w:eastAsia="Times New Roman" w:cstheme="majorHAnsi"/>
          <w:b/>
          <w:bCs/>
          <w:spacing w:val="1"/>
          <w:sz w:val="21"/>
          <w:szCs w:val="21"/>
          <w:lang w:val="fr-FR"/>
        </w:rPr>
        <w:t>lit</w:t>
      </w:r>
      <w:r w:rsidRPr="003F10E7">
        <w:rPr>
          <w:rFonts w:eastAsia="Times New Roman" w:cstheme="majorHAnsi"/>
          <w:b/>
          <w:bCs/>
          <w:spacing w:val="2"/>
          <w:sz w:val="21"/>
          <w:szCs w:val="21"/>
          <w:lang w:val="fr-FR"/>
        </w:rPr>
        <w:t>é</w:t>
      </w:r>
      <w:r w:rsidRPr="003F10E7">
        <w:rPr>
          <w:rFonts w:eastAsia="Times New Roman" w:cstheme="majorHAnsi"/>
          <w:b/>
          <w:bCs/>
          <w:sz w:val="21"/>
          <w:szCs w:val="21"/>
          <w:lang w:val="fr-FR"/>
        </w:rPr>
        <w:t>s</w:t>
      </w:r>
      <w:r w:rsidRPr="003F10E7">
        <w:rPr>
          <w:rFonts w:eastAsia="Times New Roman" w:cstheme="majorHAnsi"/>
          <w:b/>
          <w:bCs/>
          <w:spacing w:val="7"/>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4"/>
          <w:sz w:val="21"/>
          <w:szCs w:val="21"/>
          <w:lang w:val="fr-FR"/>
        </w:rPr>
        <w:t xml:space="preserve"> </w:t>
      </w:r>
      <w:r w:rsidRPr="003F10E7">
        <w:rPr>
          <w:rFonts w:eastAsia="Times New Roman" w:cstheme="majorHAnsi"/>
          <w:b/>
          <w:bCs/>
          <w:spacing w:val="2"/>
          <w:w w:val="102"/>
          <w:sz w:val="21"/>
          <w:szCs w:val="21"/>
          <w:lang w:val="fr-FR"/>
        </w:rPr>
        <w:t>s</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ag</w:t>
      </w:r>
      <w:r w:rsidRPr="003F10E7">
        <w:rPr>
          <w:rFonts w:eastAsia="Times New Roman" w:cstheme="majorHAnsi"/>
          <w:b/>
          <w:bCs/>
          <w:w w:val="102"/>
          <w:sz w:val="21"/>
          <w:szCs w:val="21"/>
          <w:lang w:val="fr-FR"/>
        </w:rPr>
        <w:t>e</w:t>
      </w:r>
    </w:p>
    <w:p w14:paraId="3A242957" w14:textId="77777777" w:rsidR="006A6161" w:rsidRPr="003F10E7" w:rsidRDefault="00000000" w:rsidP="00B34ED4">
      <w:pPr>
        <w:spacing w:before="8" w:after="0" w:line="252" w:lineRule="auto"/>
        <w:ind w:left="111" w:right="-3381" w:firstLine="7"/>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hebdo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ada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ésenc</w:t>
      </w:r>
      <w:r w:rsidRPr="003F10E7">
        <w:rPr>
          <w:rFonts w:eastAsia="Times New Roman" w:cstheme="majorHAnsi"/>
          <w:sz w:val="21"/>
          <w:szCs w:val="21"/>
          <w:lang w:val="fr-FR"/>
        </w:rPr>
        <w:t>e</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z w:val="21"/>
          <w:szCs w:val="21"/>
          <w:lang w:val="fr-FR"/>
        </w:rPr>
        <w:t>a</w:t>
      </w:r>
      <w:r w:rsidRPr="003F10E7">
        <w:rPr>
          <w:rFonts w:eastAsia="Times New Roman" w:cstheme="majorHAnsi"/>
          <w:spacing w:val="23"/>
          <w:sz w:val="21"/>
          <w:szCs w:val="21"/>
          <w:lang w:val="fr-FR"/>
        </w:rPr>
        <w:t xml:space="preserve"> </w:t>
      </w:r>
      <w:r w:rsidRPr="003F10E7">
        <w:rPr>
          <w:rFonts w:eastAsia="Times New Roman" w:cstheme="majorHAnsi"/>
          <w:spacing w:val="2"/>
          <w:w w:val="102"/>
          <w:sz w:val="21"/>
          <w:szCs w:val="21"/>
          <w:lang w:val="fr-FR"/>
        </w:rPr>
        <w:t xml:space="preserve">de </w:t>
      </w:r>
      <w:r w:rsidRPr="003F10E7">
        <w:rPr>
          <w:rFonts w:eastAsia="Times New Roman" w:cstheme="majorHAnsi"/>
          <w:color w:val="0070C0"/>
          <w:spacing w:val="2"/>
          <w:w w:val="102"/>
          <w:sz w:val="21"/>
          <w:szCs w:val="21"/>
          <w:lang w:val="fr-FR"/>
        </w:rPr>
        <w:fldChar w:fldCharType="begin">
          <w:ffData>
            <w:name w:val="Texte94"/>
            <w:enabled/>
            <w:calcOnExit w:val="0"/>
            <w:textInput/>
          </w:ffData>
        </w:fldChar>
      </w:r>
      <w:bookmarkStart w:id="27" w:name="Texte94"/>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27"/>
      <w:r w:rsidRPr="003F10E7">
        <w:rPr>
          <w:rFonts w:eastAsia="Times New Roman" w:cstheme="majorHAnsi"/>
          <w:spacing w:val="2"/>
          <w:w w:val="102"/>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mps</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e</w:t>
      </w:r>
      <w:r w:rsidRPr="003F10E7">
        <w:rPr>
          <w:rFonts w:eastAsia="Times New Roman" w:cstheme="majorHAnsi"/>
          <w:sz w:val="21"/>
          <w:szCs w:val="21"/>
          <w:lang w:val="fr-FR"/>
        </w:rPr>
        <w:t>l</w:t>
      </w:r>
    </w:p>
    <w:p w14:paraId="1852D256" w14:textId="77777777" w:rsidR="006A6161" w:rsidRPr="003F10E7" w:rsidRDefault="00000000" w:rsidP="00B34ED4">
      <w:pPr>
        <w:spacing w:before="8" w:after="0" w:line="252" w:lineRule="auto"/>
        <w:ind w:left="111" w:right="-3381" w:firstLine="7"/>
        <w:rPr>
          <w:rFonts w:eastAsia="Times New Roman" w:cstheme="majorHAnsi"/>
          <w:sz w:val="21"/>
          <w:szCs w:val="21"/>
          <w:lang w:val="fr-FR"/>
        </w:rPr>
      </w:pPr>
      <w:r w:rsidRPr="003F10E7">
        <w:rPr>
          <w:rFonts w:eastAsia="Times New Roman" w:cstheme="majorHAnsi"/>
          <w:i/>
          <w:spacing w:val="1"/>
          <w:sz w:val="21"/>
          <w:szCs w:val="21"/>
          <w:lang w:val="fr-FR"/>
        </w:rPr>
        <w:t>(</w:t>
      </w:r>
      <w:r w:rsidRPr="003F10E7">
        <w:rPr>
          <w:rFonts w:eastAsia="Times New Roman" w:cstheme="majorHAnsi"/>
          <w:i/>
          <w:spacing w:val="2"/>
          <w:sz w:val="21"/>
          <w:szCs w:val="21"/>
          <w:lang w:val="fr-FR"/>
        </w:rPr>
        <w:t>raye</w:t>
      </w:r>
      <w:r w:rsidRPr="003F10E7">
        <w:rPr>
          <w:rFonts w:eastAsia="Times New Roman" w:cstheme="majorHAnsi"/>
          <w:i/>
          <w:sz w:val="21"/>
          <w:szCs w:val="21"/>
          <w:lang w:val="fr-FR"/>
        </w:rPr>
        <w:t>r</w:t>
      </w:r>
      <w:r w:rsidRPr="003F10E7">
        <w:rPr>
          <w:rFonts w:eastAsia="Times New Roman" w:cstheme="majorHAnsi"/>
          <w:i/>
          <w:spacing w:val="3"/>
          <w:sz w:val="21"/>
          <w:szCs w:val="21"/>
          <w:lang w:val="fr-FR"/>
        </w:rPr>
        <w:t xml:space="preserve"> </w:t>
      </w:r>
      <w:r w:rsidRPr="003F10E7">
        <w:rPr>
          <w:rFonts w:eastAsia="Times New Roman" w:cstheme="majorHAnsi"/>
          <w:i/>
          <w:spacing w:val="1"/>
          <w:sz w:val="21"/>
          <w:szCs w:val="21"/>
          <w:lang w:val="fr-FR"/>
        </w:rPr>
        <w:t>l</w:t>
      </w:r>
      <w:r w:rsidRPr="003F10E7">
        <w:rPr>
          <w:rFonts w:eastAsia="Times New Roman" w:cstheme="majorHAnsi"/>
          <w:i/>
          <w:sz w:val="21"/>
          <w:szCs w:val="21"/>
          <w:lang w:val="fr-FR"/>
        </w:rPr>
        <w:t>a</w:t>
      </w:r>
      <w:r w:rsidRPr="003F10E7">
        <w:rPr>
          <w:rFonts w:eastAsia="Times New Roman" w:cstheme="majorHAnsi"/>
          <w:i/>
          <w:spacing w:val="5"/>
          <w:sz w:val="21"/>
          <w:szCs w:val="21"/>
          <w:lang w:val="fr-FR"/>
        </w:rPr>
        <w:t xml:space="preserve"> </w:t>
      </w:r>
      <w:r w:rsidRPr="003F10E7">
        <w:rPr>
          <w:rFonts w:eastAsia="Times New Roman" w:cstheme="majorHAnsi"/>
          <w:i/>
          <w:spacing w:val="3"/>
          <w:sz w:val="21"/>
          <w:szCs w:val="21"/>
          <w:lang w:val="fr-FR"/>
        </w:rPr>
        <w:t>m</w:t>
      </w:r>
      <w:r w:rsidRPr="003F10E7">
        <w:rPr>
          <w:rFonts w:eastAsia="Times New Roman" w:cstheme="majorHAnsi"/>
          <w:i/>
          <w:spacing w:val="2"/>
          <w:sz w:val="21"/>
          <w:szCs w:val="21"/>
          <w:lang w:val="fr-FR"/>
        </w:rPr>
        <w:t>en</w:t>
      </w:r>
      <w:r w:rsidRPr="003F10E7">
        <w:rPr>
          <w:rFonts w:eastAsia="Times New Roman" w:cstheme="majorHAnsi"/>
          <w:i/>
          <w:spacing w:val="1"/>
          <w:sz w:val="21"/>
          <w:szCs w:val="21"/>
          <w:lang w:val="fr-FR"/>
        </w:rPr>
        <w:t>ti</w:t>
      </w:r>
      <w:r w:rsidRPr="003F10E7">
        <w:rPr>
          <w:rFonts w:eastAsia="Times New Roman" w:cstheme="majorHAnsi"/>
          <w:i/>
          <w:spacing w:val="2"/>
          <w:sz w:val="21"/>
          <w:szCs w:val="21"/>
          <w:lang w:val="fr-FR"/>
        </w:rPr>
        <w:t>o</w:t>
      </w:r>
      <w:r w:rsidRPr="003F10E7">
        <w:rPr>
          <w:rFonts w:eastAsia="Times New Roman" w:cstheme="majorHAnsi"/>
          <w:i/>
          <w:sz w:val="21"/>
          <w:szCs w:val="21"/>
          <w:lang w:val="fr-FR"/>
        </w:rPr>
        <w:t>n</w:t>
      </w:r>
      <w:r w:rsidRPr="003F10E7">
        <w:rPr>
          <w:rFonts w:eastAsia="Times New Roman" w:cstheme="majorHAnsi"/>
          <w:i/>
          <w:spacing w:val="11"/>
          <w:sz w:val="21"/>
          <w:szCs w:val="21"/>
          <w:lang w:val="fr-FR"/>
        </w:rPr>
        <w:t xml:space="preserve"> </w:t>
      </w:r>
      <w:r w:rsidRPr="003F10E7">
        <w:rPr>
          <w:rFonts w:eastAsia="Times New Roman" w:cstheme="majorHAnsi"/>
          <w:i/>
          <w:spacing w:val="1"/>
          <w:w w:val="102"/>
          <w:sz w:val="21"/>
          <w:szCs w:val="21"/>
          <w:lang w:val="fr-FR"/>
        </w:rPr>
        <w:t>i</w:t>
      </w:r>
      <w:r w:rsidRPr="003F10E7">
        <w:rPr>
          <w:rFonts w:eastAsia="Times New Roman" w:cstheme="majorHAnsi"/>
          <w:i/>
          <w:spacing w:val="2"/>
          <w:w w:val="102"/>
          <w:sz w:val="21"/>
          <w:szCs w:val="21"/>
          <w:lang w:val="fr-FR"/>
        </w:rPr>
        <w:t>nu</w:t>
      </w:r>
      <w:r w:rsidRPr="003F10E7">
        <w:rPr>
          <w:rFonts w:eastAsia="Times New Roman" w:cstheme="majorHAnsi"/>
          <w:i/>
          <w:spacing w:val="1"/>
          <w:w w:val="102"/>
          <w:sz w:val="21"/>
          <w:szCs w:val="21"/>
          <w:lang w:val="fr-FR"/>
        </w:rPr>
        <w:t>til</w:t>
      </w:r>
      <w:r w:rsidRPr="003F10E7">
        <w:rPr>
          <w:rFonts w:eastAsia="Times New Roman" w:cstheme="majorHAnsi"/>
          <w:i/>
          <w:spacing w:val="2"/>
          <w:w w:val="102"/>
          <w:sz w:val="21"/>
          <w:szCs w:val="21"/>
          <w:lang w:val="fr-FR"/>
        </w:rPr>
        <w:t>e</w:t>
      </w:r>
      <w:r w:rsidRPr="003F10E7">
        <w:rPr>
          <w:rFonts w:eastAsia="Times New Roman" w:cstheme="majorHAnsi"/>
          <w:i/>
          <w:spacing w:val="-6"/>
          <w:w w:val="102"/>
          <w:sz w:val="21"/>
          <w:szCs w:val="21"/>
          <w:lang w:val="fr-FR"/>
        </w:rPr>
        <w:t>)</w:t>
      </w:r>
      <w:r w:rsidRPr="003F10E7">
        <w:rPr>
          <w:rFonts w:eastAsia="Times New Roman" w:cstheme="majorHAnsi"/>
          <w:i/>
          <w:w w:val="102"/>
          <w:sz w:val="21"/>
          <w:szCs w:val="21"/>
          <w:lang w:val="fr-FR"/>
        </w:rPr>
        <w:t>.</w:t>
      </w:r>
    </w:p>
    <w:p w14:paraId="3C5BFE04" w14:textId="77777777" w:rsidR="006A6161" w:rsidRPr="003F10E7" w:rsidRDefault="006A6161" w:rsidP="00B34ED4">
      <w:pPr>
        <w:spacing w:before="7" w:after="0" w:line="280" w:lineRule="exact"/>
        <w:rPr>
          <w:rFonts w:cstheme="majorHAnsi"/>
          <w:sz w:val="28"/>
          <w:szCs w:val="28"/>
          <w:lang w:val="fr-FR"/>
        </w:rPr>
      </w:pPr>
    </w:p>
    <w:p w14:paraId="302CB1F3" w14:textId="77777777" w:rsidR="006A6161" w:rsidRPr="003F10E7" w:rsidRDefault="00000000" w:rsidP="00B34ED4">
      <w:pPr>
        <w:spacing w:before="37" w:after="0" w:line="252" w:lineRule="auto"/>
        <w:ind w:left="142" w:right="56"/>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16"/>
          <w:sz w:val="21"/>
          <w:szCs w:val="21"/>
          <w:lang w:val="fr-FR"/>
        </w:rPr>
        <w:t>a</w:t>
      </w:r>
      <w:r w:rsidRPr="003F10E7">
        <w:rPr>
          <w:rFonts w:eastAsia="Times New Roman" w:cstheme="majorHAnsi"/>
          <w:spacing w:val="-4"/>
          <w:sz w:val="21"/>
          <w:szCs w:val="21"/>
          <w:lang w:val="fr-FR"/>
        </w:rPr>
        <w:t>i</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28"/>
          <w:sz w:val="21"/>
          <w:szCs w:val="21"/>
          <w:lang w:val="fr-FR"/>
        </w:rPr>
        <w:t xml:space="preserve"> </w:t>
      </w:r>
      <w:r w:rsidRPr="003F10E7">
        <w:rPr>
          <w:rFonts w:eastAsia="Times New Roman" w:cstheme="majorHAnsi"/>
          <w:spacing w:val="-9"/>
          <w:sz w:val="21"/>
          <w:szCs w:val="21"/>
          <w:lang w:val="fr-FR"/>
        </w:rPr>
        <w:t>n</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z w:val="21"/>
          <w:szCs w:val="21"/>
          <w:lang w:val="fr-FR"/>
        </w:rPr>
        <w:t xml:space="preserve">t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 xml:space="preserve">s </w:t>
      </w:r>
      <w:r w:rsidRPr="003F10E7">
        <w:rPr>
          <w:rFonts w:eastAsia="Times New Roman" w:cstheme="majorHAnsi"/>
          <w:spacing w:val="42"/>
          <w:sz w:val="21"/>
          <w:szCs w:val="21"/>
          <w:lang w:val="fr-FR"/>
        </w:rPr>
        <w:t xml:space="preserve"> </w:t>
      </w:r>
      <w:r w:rsidRPr="003F10E7">
        <w:rPr>
          <w:rFonts w:eastAsia="Times New Roman" w:cstheme="majorHAnsi"/>
          <w:spacing w:val="-7"/>
          <w:sz w:val="21"/>
          <w:szCs w:val="21"/>
          <w:lang w:val="fr-FR"/>
        </w:rPr>
        <w:t>l</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e </w:t>
      </w:r>
      <w:r w:rsidRPr="003F10E7">
        <w:rPr>
          <w:rFonts w:eastAsia="Times New Roman" w:cstheme="majorHAnsi"/>
          <w:spacing w:val="34"/>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l </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nu</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t, </w:t>
      </w:r>
      <w:r w:rsidRPr="003F10E7">
        <w:rPr>
          <w:rFonts w:eastAsia="Times New Roman" w:cstheme="majorHAnsi"/>
          <w:spacing w:val="29"/>
          <w:sz w:val="21"/>
          <w:szCs w:val="21"/>
          <w:lang w:val="fr-FR"/>
        </w:rPr>
        <w:t xml:space="preserve"> </w:t>
      </w:r>
      <w:r w:rsidRPr="003F10E7">
        <w:rPr>
          <w:rFonts w:eastAsia="Times New Roman" w:cstheme="majorHAnsi"/>
          <w:spacing w:val="-3"/>
          <w:sz w:val="21"/>
          <w:szCs w:val="21"/>
          <w:lang w:val="fr-FR"/>
        </w:rPr>
        <w:t>l</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3"/>
          <w:sz w:val="21"/>
          <w:szCs w:val="21"/>
          <w:lang w:val="fr-FR"/>
        </w:rPr>
        <w:t>s</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m</w:t>
      </w:r>
      <w:r w:rsidRPr="003F10E7">
        <w:rPr>
          <w:rFonts w:eastAsia="Times New Roman" w:cstheme="majorHAnsi"/>
          <w:spacing w:val="-2"/>
          <w:sz w:val="21"/>
          <w:szCs w:val="21"/>
          <w:lang w:val="fr-FR"/>
        </w:rPr>
        <w:t>ed</w:t>
      </w:r>
      <w:r w:rsidRPr="003F10E7">
        <w:rPr>
          <w:rFonts w:eastAsia="Times New Roman" w:cstheme="majorHAnsi"/>
          <w:spacing w:val="-3"/>
          <w:sz w:val="21"/>
          <w:szCs w:val="21"/>
          <w:lang w:val="fr-FR"/>
        </w:rPr>
        <w:t>i</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13"/>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anch</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é</w:t>
      </w:r>
      <w:r w:rsidRPr="003F10E7">
        <w:rPr>
          <w:rFonts w:eastAsia="Times New Roman" w:cstheme="majorHAnsi"/>
          <w:sz w:val="21"/>
          <w:szCs w:val="21"/>
          <w:lang w:val="fr-FR"/>
        </w:rPr>
        <w: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sau</w:t>
      </w:r>
      <w:r w:rsidRPr="003F10E7">
        <w:rPr>
          <w:rFonts w:eastAsia="Times New Roman" w:cstheme="majorHAnsi"/>
          <w:sz w:val="21"/>
          <w:szCs w:val="21"/>
          <w:lang w:val="fr-FR"/>
        </w:rPr>
        <w:t>f</w:t>
      </w:r>
      <w:r w:rsidRPr="003F10E7">
        <w:rPr>
          <w:rFonts w:eastAsia="Times New Roman" w:cstheme="majorHAnsi"/>
          <w:spacing w:val="21"/>
          <w:sz w:val="21"/>
          <w:szCs w:val="21"/>
          <w:lang w:val="fr-FR"/>
        </w:rPr>
        <w:t xml:space="preserve"> </w:t>
      </w:r>
      <w:r w:rsidRPr="003F10E7">
        <w:rPr>
          <w:rFonts w:eastAsia="Times New Roman" w:cstheme="majorHAnsi"/>
          <w:spacing w:val="2"/>
          <w:w w:val="102"/>
          <w:sz w:val="21"/>
          <w:szCs w:val="21"/>
          <w:lang w:val="fr-FR"/>
        </w:rPr>
        <w:t xml:space="preserve">cas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se</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exp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essé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w w:val="102"/>
          <w:sz w:val="21"/>
          <w:szCs w:val="21"/>
          <w:lang w:val="fr-FR"/>
        </w:rPr>
        <w:t xml:space="preserve">: </w:t>
      </w:r>
      <w:r w:rsidRPr="003F10E7">
        <w:rPr>
          <w:rFonts w:eastAsia="Times New Roman" w:cstheme="majorHAnsi"/>
          <w:color w:val="0070C0"/>
          <w:w w:val="102"/>
          <w:sz w:val="21"/>
          <w:szCs w:val="21"/>
          <w:lang w:val="fr-FR"/>
        </w:rPr>
        <w:fldChar w:fldCharType="begin">
          <w:ffData>
            <w:name w:val="Texte95"/>
            <w:enabled/>
            <w:calcOnExit w:val="0"/>
            <w:textInput/>
          </w:ffData>
        </w:fldChar>
      </w:r>
      <w:bookmarkStart w:id="28" w:name="Texte95"/>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28"/>
    </w:p>
    <w:p w14:paraId="3DB39098" w14:textId="77777777" w:rsidR="006A6161" w:rsidRPr="003F10E7" w:rsidRDefault="006A6161">
      <w:pPr>
        <w:spacing w:after="0" w:line="200" w:lineRule="exact"/>
        <w:rPr>
          <w:rFonts w:cstheme="majorHAnsi"/>
          <w:sz w:val="20"/>
          <w:szCs w:val="20"/>
          <w:lang w:val="fr-FR"/>
        </w:rPr>
      </w:pPr>
    </w:p>
    <w:p w14:paraId="2CBEDE7A" w14:textId="77777777" w:rsidR="006A6161" w:rsidRPr="003F10E7" w:rsidRDefault="006A6161">
      <w:pPr>
        <w:spacing w:after="0" w:line="200" w:lineRule="exact"/>
        <w:rPr>
          <w:rFonts w:cstheme="majorHAnsi"/>
          <w:sz w:val="20"/>
          <w:szCs w:val="20"/>
          <w:lang w:val="fr-FR"/>
        </w:rPr>
      </w:pPr>
    </w:p>
    <w:p w14:paraId="3169BE32" w14:textId="77777777" w:rsidR="006A6161" w:rsidRPr="003F10E7" w:rsidRDefault="00000000">
      <w:pPr>
        <w:spacing w:before="37" w:after="0" w:line="240" w:lineRule="auto"/>
        <w:ind w:left="111" w:right="6409"/>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12"/>
          <w:sz w:val="21"/>
          <w:szCs w:val="21"/>
          <w:lang w:val="fr-FR"/>
        </w:rPr>
        <w:t xml:space="preserve"> </w:t>
      </w:r>
      <w:r w:rsidRPr="003F10E7">
        <w:rPr>
          <w:rFonts w:eastAsia="Times New Roman" w:cstheme="majorHAnsi"/>
          <w:b/>
          <w:bCs/>
          <w:spacing w:val="2"/>
          <w:w w:val="102"/>
          <w:sz w:val="21"/>
          <w:szCs w:val="21"/>
          <w:lang w:val="fr-FR"/>
        </w:rPr>
        <w:t>4</w:t>
      </w:r>
      <w:r w:rsidRPr="003F10E7">
        <w:rPr>
          <w:rFonts w:eastAsia="Times New Roman" w:cstheme="majorHAnsi"/>
          <w:b/>
          <w:bCs/>
          <w:w w:val="102"/>
          <w:sz w:val="21"/>
          <w:szCs w:val="21"/>
          <w:lang w:val="fr-FR"/>
        </w:rPr>
        <w:t>-</w:t>
      </w:r>
      <w:r w:rsidRPr="003F10E7">
        <w:rPr>
          <w:rFonts w:eastAsia="Times New Roman" w:cstheme="majorHAnsi"/>
          <w:b/>
          <w:bCs/>
          <w:spacing w:val="-27"/>
          <w:sz w:val="21"/>
          <w:szCs w:val="21"/>
          <w:lang w:val="fr-FR"/>
        </w:rPr>
        <w:t xml:space="preserve"> </w:t>
      </w: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ccue</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l</w:t>
      </w:r>
      <w:r w:rsidRPr="003F10E7">
        <w:rPr>
          <w:rFonts w:eastAsia="Times New Roman" w:cstheme="majorHAnsi"/>
          <w:b/>
          <w:bCs/>
          <w:spacing w:val="-15"/>
          <w:sz w:val="21"/>
          <w:szCs w:val="21"/>
          <w:lang w:val="fr-FR"/>
        </w:rPr>
        <w:t xml:space="preserve"> </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1"/>
          <w:sz w:val="21"/>
          <w:szCs w:val="21"/>
          <w:lang w:val="fr-FR"/>
        </w:rPr>
        <w:t xml:space="preserve"> </w:t>
      </w:r>
      <w:r w:rsidRPr="003F10E7">
        <w:rPr>
          <w:rFonts w:eastAsia="Times New Roman" w:cstheme="majorHAnsi"/>
          <w:b/>
          <w:bCs/>
          <w:spacing w:val="2"/>
          <w:sz w:val="21"/>
          <w:szCs w:val="21"/>
          <w:lang w:val="fr-FR"/>
        </w:rPr>
        <w:t>encad</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e</w:t>
      </w:r>
      <w:r w:rsidRPr="003F10E7">
        <w:rPr>
          <w:rFonts w:eastAsia="Times New Roman" w:cstheme="majorHAnsi"/>
          <w:b/>
          <w:bCs/>
          <w:spacing w:val="3"/>
          <w:sz w:val="21"/>
          <w:szCs w:val="21"/>
          <w:lang w:val="fr-FR"/>
        </w:rPr>
        <w:t>m</w:t>
      </w:r>
      <w:r w:rsidRPr="003F10E7">
        <w:rPr>
          <w:rFonts w:eastAsia="Times New Roman" w:cstheme="majorHAnsi"/>
          <w:b/>
          <w:bCs/>
          <w:spacing w:val="2"/>
          <w:sz w:val="21"/>
          <w:szCs w:val="21"/>
          <w:lang w:val="fr-FR"/>
        </w:rPr>
        <w:t>en</w:t>
      </w:r>
      <w:r w:rsidRPr="003F10E7">
        <w:rPr>
          <w:rFonts w:eastAsia="Times New Roman" w:cstheme="majorHAnsi"/>
          <w:b/>
          <w:bCs/>
          <w:sz w:val="21"/>
          <w:szCs w:val="21"/>
          <w:lang w:val="fr-FR"/>
        </w:rPr>
        <w:t>t</w:t>
      </w:r>
      <w:r w:rsidRPr="003F10E7">
        <w:rPr>
          <w:rFonts w:eastAsia="Times New Roman" w:cstheme="majorHAnsi"/>
          <w:b/>
          <w:bCs/>
          <w:spacing w:val="18"/>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9"/>
          <w:sz w:val="21"/>
          <w:szCs w:val="21"/>
          <w:lang w:val="fr-FR"/>
        </w:rPr>
        <w:t xml:space="preserve"> </w:t>
      </w:r>
      <w:r w:rsidRPr="003F10E7">
        <w:rPr>
          <w:rFonts w:eastAsia="Times New Roman" w:cstheme="majorHAnsi"/>
          <w:b/>
          <w:bCs/>
          <w:spacing w:val="2"/>
          <w:w w:val="102"/>
          <w:sz w:val="21"/>
          <w:szCs w:val="21"/>
          <w:lang w:val="fr-FR"/>
        </w:rPr>
        <w:t>s</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ag</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a</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r</w:t>
      </w:r>
      <w:r w:rsidRPr="003F10E7">
        <w:rPr>
          <w:rFonts w:eastAsia="Times New Roman" w:cstheme="majorHAnsi"/>
          <w:b/>
          <w:bCs/>
          <w:w w:val="102"/>
          <w:sz w:val="21"/>
          <w:szCs w:val="21"/>
          <w:lang w:val="fr-FR"/>
        </w:rPr>
        <w:t>e</w:t>
      </w:r>
    </w:p>
    <w:p w14:paraId="40B24FC4" w14:textId="77777777" w:rsidR="006A6161" w:rsidRPr="003F10E7" w:rsidRDefault="00000000">
      <w:pPr>
        <w:spacing w:before="13" w:after="0" w:line="251" w:lineRule="auto"/>
        <w:ind w:left="111" w:right="57" w:firstLine="14"/>
        <w:jc w:val="both"/>
        <w:rPr>
          <w:rFonts w:eastAsia="Times New Roman" w:cstheme="majorHAnsi"/>
          <w:w w:val="102"/>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z w:val="21"/>
          <w:szCs w:val="21"/>
          <w:lang w:val="fr-FR"/>
        </w:rPr>
        <w:t>i</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
          <w:sz w:val="21"/>
          <w:szCs w:val="21"/>
          <w:lang w:val="fr-FR"/>
        </w:rPr>
        <w:t xml:space="preserve"> </w:t>
      </w:r>
      <w:r w:rsidRPr="003F10E7">
        <w:rPr>
          <w:rFonts w:cstheme="majorHAnsi"/>
          <w:lang w:val="fr-FR"/>
        </w:rPr>
        <w:t>le directeur des études</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dés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gn</w:t>
      </w:r>
      <w:r w:rsidRPr="003F10E7">
        <w:rPr>
          <w:rFonts w:eastAsia="Times New Roman" w:cstheme="majorHAnsi"/>
          <w:sz w:val="21"/>
          <w:szCs w:val="21"/>
          <w:lang w:val="fr-FR"/>
        </w:rPr>
        <w:t>é</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ns</w:t>
      </w:r>
      <w:r w:rsidRPr="003F10E7">
        <w:rPr>
          <w:rFonts w:eastAsia="Times New Roman" w:cstheme="majorHAnsi"/>
          <w:sz w:val="21"/>
          <w:szCs w:val="21"/>
          <w:lang w:val="fr-FR"/>
        </w:rPr>
        <w:t>i</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sec</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a</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1"/>
          <w:w w:val="102"/>
          <w:sz w:val="21"/>
          <w:szCs w:val="21"/>
          <w:lang w:val="fr-FR"/>
        </w:rPr>
        <w:t>l’I</w:t>
      </w:r>
      <w:r w:rsidRPr="003F10E7">
        <w:rPr>
          <w:rFonts w:eastAsia="Times New Roman" w:cstheme="majorHAnsi"/>
          <w:spacing w:val="-18"/>
          <w:w w:val="102"/>
          <w:sz w:val="21"/>
          <w:szCs w:val="21"/>
          <w:lang w:val="fr-FR"/>
        </w:rPr>
        <w:t>P</w:t>
      </w:r>
      <w:r w:rsidRPr="003F10E7">
        <w:rPr>
          <w:rFonts w:eastAsia="Times New Roman" w:cstheme="majorHAnsi"/>
          <w:spacing w:val="3"/>
          <w:w w:val="102"/>
          <w:sz w:val="21"/>
          <w:szCs w:val="21"/>
          <w:lang w:val="fr-FR"/>
        </w:rPr>
        <w:t>A</w:t>
      </w:r>
      <w:r w:rsidRPr="003F10E7">
        <w:rPr>
          <w:rFonts w:eastAsia="Times New Roman" w:cstheme="majorHAnsi"/>
          <w:w w:val="102"/>
          <w:sz w:val="21"/>
          <w:szCs w:val="21"/>
          <w:lang w:val="fr-FR"/>
        </w:rPr>
        <w:t xml:space="preserve">G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w:t>
      </w:r>
      <w:r w:rsidRPr="003F10E7">
        <w:rPr>
          <w:rFonts w:eastAsia="Times New Roman" w:cstheme="majorHAnsi"/>
          <w:sz w:val="21"/>
          <w:szCs w:val="21"/>
          <w:lang w:val="fr-FR"/>
        </w:rPr>
        <w:t>.</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dés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gn</w:t>
      </w:r>
      <w:r w:rsidRPr="003F10E7">
        <w:rPr>
          <w:rFonts w:eastAsia="Times New Roman" w:cstheme="majorHAnsi"/>
          <w:sz w:val="21"/>
          <w:szCs w:val="21"/>
          <w:lang w:val="fr-FR"/>
        </w:rPr>
        <w:t xml:space="preserve">é </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42"/>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10"/>
          <w:sz w:val="21"/>
          <w:szCs w:val="21"/>
          <w:lang w:val="fr-FR"/>
        </w:rPr>
        <w:t>a</w:t>
      </w:r>
      <w:r w:rsidRPr="003F10E7">
        <w:rPr>
          <w:rFonts w:eastAsia="Times New Roman" w:cstheme="majorHAnsi"/>
          <w:spacing w:val="2"/>
          <w:sz w:val="21"/>
          <w:szCs w:val="21"/>
          <w:lang w:val="fr-FR"/>
        </w:rPr>
        <w:t>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cha</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w:t>
      </w:r>
      <w:r w:rsidRPr="003F10E7">
        <w:rPr>
          <w:rFonts w:eastAsia="Times New Roman" w:cstheme="majorHAnsi"/>
          <w:sz w:val="21"/>
          <w:szCs w:val="21"/>
          <w:lang w:val="fr-FR"/>
        </w:rPr>
        <w:t xml:space="preserve">é </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r </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w w:val="102"/>
          <w:sz w:val="21"/>
          <w:szCs w:val="21"/>
          <w:lang w:val="fr-FR"/>
        </w:rPr>
        <w:t>su</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v</w:t>
      </w:r>
      <w:r w:rsidRPr="003F10E7">
        <w:rPr>
          <w:rFonts w:eastAsia="Times New Roman" w:cstheme="majorHAnsi"/>
          <w:w w:val="102"/>
          <w:sz w:val="21"/>
          <w:szCs w:val="21"/>
          <w:lang w:val="fr-FR"/>
        </w:rPr>
        <w:t xml:space="preserve">i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7"/>
          <w:sz w:val="21"/>
          <w:szCs w:val="21"/>
          <w:lang w:val="fr-FR"/>
        </w:rPr>
        <w:t>o</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ti</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se</w:t>
      </w:r>
      <w:r w:rsidRPr="003F10E7">
        <w:rPr>
          <w:rFonts w:eastAsia="Times New Roman" w:cstheme="majorHAnsi"/>
          <w:sz w:val="21"/>
          <w:szCs w:val="21"/>
          <w:lang w:val="fr-FR"/>
        </w:rPr>
        <w:t xml:space="preserve">r  </w:t>
      </w:r>
      <w:r w:rsidRPr="003F10E7">
        <w:rPr>
          <w:rFonts w:eastAsia="Times New Roman" w:cstheme="majorHAnsi"/>
          <w:spacing w:val="3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1"/>
          <w:sz w:val="21"/>
          <w:szCs w:val="21"/>
          <w:lang w:val="fr-FR"/>
        </w:rPr>
        <w:t xml:space="preserve"> r</w:t>
      </w:r>
      <w:r w:rsidRPr="003F10E7">
        <w:rPr>
          <w:rFonts w:eastAsia="Times New Roman" w:cstheme="majorHAnsi"/>
          <w:spacing w:val="2"/>
          <w:sz w:val="21"/>
          <w:szCs w:val="21"/>
          <w:lang w:val="fr-FR"/>
        </w:rPr>
        <w:t>éa</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u  </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 xml:space="preserve">x </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pu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42"/>
          <w:sz w:val="21"/>
          <w:szCs w:val="21"/>
          <w:lang w:val="fr-FR"/>
        </w:rPr>
        <w:t xml:space="preserve"> </w:t>
      </w:r>
      <w:r w:rsidRPr="003F10E7">
        <w:rPr>
          <w:rFonts w:eastAsia="Times New Roman" w:cstheme="majorHAnsi"/>
          <w:spacing w:val="2"/>
          <w:w w:val="102"/>
          <w:sz w:val="21"/>
          <w:szCs w:val="21"/>
          <w:lang w:val="fr-FR"/>
        </w:rPr>
        <w:t>pédagog</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que</w:t>
      </w:r>
      <w:r w:rsidRPr="003F10E7">
        <w:rPr>
          <w:rFonts w:eastAsia="Times New Roman" w:cstheme="majorHAnsi"/>
          <w:w w:val="102"/>
          <w:sz w:val="21"/>
          <w:szCs w:val="21"/>
          <w:lang w:val="fr-FR"/>
        </w:rPr>
        <w:t xml:space="preserve">s </w:t>
      </w:r>
      <w:r w:rsidRPr="003F10E7">
        <w:rPr>
          <w:rFonts w:eastAsia="Times New Roman" w:cstheme="majorHAnsi"/>
          <w:spacing w:val="2"/>
          <w:w w:val="102"/>
          <w:sz w:val="21"/>
          <w:szCs w:val="21"/>
          <w:lang w:val="fr-FR"/>
        </w:rPr>
        <w:t>dé</w:t>
      </w:r>
      <w:r w:rsidRPr="003F10E7">
        <w:rPr>
          <w:rFonts w:eastAsia="Times New Roman" w:cstheme="majorHAnsi"/>
          <w:spacing w:val="1"/>
          <w:w w:val="102"/>
          <w:sz w:val="21"/>
          <w:szCs w:val="21"/>
          <w:lang w:val="fr-FR"/>
        </w:rPr>
        <w:t>fi</w:t>
      </w:r>
      <w:r w:rsidRPr="003F10E7">
        <w:rPr>
          <w:rFonts w:eastAsia="Times New Roman" w:cstheme="majorHAnsi"/>
          <w:spacing w:val="2"/>
          <w:w w:val="102"/>
          <w:sz w:val="21"/>
          <w:szCs w:val="21"/>
          <w:lang w:val="fr-FR"/>
        </w:rPr>
        <w:t>n</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e</w:t>
      </w:r>
      <w:r w:rsidRPr="003F10E7">
        <w:rPr>
          <w:rFonts w:eastAsia="Times New Roman" w:cstheme="majorHAnsi"/>
          <w:spacing w:val="-5"/>
          <w:w w:val="102"/>
          <w:sz w:val="21"/>
          <w:szCs w:val="21"/>
          <w:lang w:val="fr-FR"/>
        </w:rPr>
        <w:t>s</w:t>
      </w:r>
      <w:r w:rsidRPr="003F10E7">
        <w:rPr>
          <w:rFonts w:eastAsia="Times New Roman" w:cstheme="majorHAnsi"/>
          <w:w w:val="102"/>
          <w:sz w:val="21"/>
          <w:szCs w:val="21"/>
          <w:lang w:val="fr-FR"/>
        </w:rPr>
        <w:t>.</w:t>
      </w:r>
    </w:p>
    <w:p w14:paraId="13AAF69C" w14:textId="77777777" w:rsidR="006A6161" w:rsidRPr="003F10E7" w:rsidRDefault="006A6161">
      <w:pPr>
        <w:spacing w:before="13" w:after="0" w:line="251" w:lineRule="auto"/>
        <w:ind w:left="111" w:right="57" w:firstLine="14"/>
        <w:jc w:val="both"/>
        <w:rPr>
          <w:rFonts w:eastAsia="Times New Roman" w:cstheme="majorHAnsi"/>
          <w:w w:val="102"/>
          <w:sz w:val="21"/>
          <w:szCs w:val="21"/>
          <w:lang w:val="fr-FR"/>
        </w:rPr>
      </w:pPr>
    </w:p>
    <w:p w14:paraId="20C3816F" w14:textId="77777777" w:rsidR="006A6161" w:rsidRPr="003F10E7" w:rsidRDefault="00000000">
      <w:pPr>
        <w:spacing w:before="13" w:after="0" w:line="251" w:lineRule="auto"/>
        <w:ind w:left="111" w:right="57" w:firstLine="14"/>
        <w:jc w:val="both"/>
        <w:rPr>
          <w:rFonts w:eastAsia="Times New Roman" w:cstheme="majorHAnsi"/>
          <w:sz w:val="21"/>
          <w:szCs w:val="21"/>
          <w:lang w:val="fr-FR"/>
        </w:rPr>
      </w:pPr>
      <w:r w:rsidRPr="003F10E7">
        <w:rPr>
          <w:rFonts w:eastAsia="Times New Roman" w:cstheme="majorHAnsi"/>
          <w:w w:val="102"/>
          <w:sz w:val="21"/>
          <w:szCs w:val="21"/>
          <w:lang w:val="fr-FR"/>
        </w:rPr>
        <w:t>Les étudiants de la LAP restent tenus à une obligation d’assiduité et doivent être systématiquement présents aux travaux dirigés et composer pour l’ensemble des galops d’essai, des DST et examens. Les étudiants des préparations externes sont tenus de composer de manière régulière aux galops d’essai. En cas de manquement à ces obligations, le directeur de l’IPAG ou son représentant peuvent mettre fin à la convention.</w:t>
      </w:r>
    </w:p>
    <w:p w14:paraId="07495319" w14:textId="77777777" w:rsidR="006A6161" w:rsidRPr="003F10E7" w:rsidRDefault="006A6161">
      <w:pPr>
        <w:spacing w:before="3" w:after="0" w:line="260" w:lineRule="exact"/>
        <w:rPr>
          <w:rFonts w:cstheme="majorHAnsi"/>
          <w:sz w:val="26"/>
          <w:szCs w:val="26"/>
          <w:lang w:val="fr-FR"/>
        </w:rPr>
      </w:pPr>
    </w:p>
    <w:p w14:paraId="23059C68" w14:textId="77777777" w:rsidR="006A6161" w:rsidRPr="003F10E7" w:rsidRDefault="00000000">
      <w:pPr>
        <w:spacing w:after="0" w:line="232" w:lineRule="auto"/>
        <w:ind w:left="111" w:right="52"/>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ris</w:t>
      </w:r>
      <w:r w:rsidRPr="003F10E7">
        <w:rPr>
          <w:rFonts w:eastAsia="Times New Roman" w:cstheme="majorHAnsi"/>
          <w:sz w:val="21"/>
          <w:szCs w:val="21"/>
          <w:lang w:val="fr-FR"/>
        </w:rPr>
        <w:t>é</w:t>
      </w:r>
      <w:r w:rsidRPr="003F10E7">
        <w:rPr>
          <w:rFonts w:eastAsia="Times New Roman" w:cstheme="majorHAnsi"/>
          <w:spacing w:val="24"/>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even</w:t>
      </w:r>
      <w:r w:rsidRPr="003F10E7">
        <w:rPr>
          <w:rFonts w:eastAsia="Times New Roman" w:cstheme="majorHAnsi"/>
          <w:spacing w:val="1"/>
          <w:sz w:val="21"/>
          <w:szCs w:val="21"/>
          <w:lang w:val="fr-FR"/>
        </w:rPr>
        <w:t>i</w:t>
      </w:r>
      <w:r w:rsidRPr="003F10E7">
        <w:rPr>
          <w:rFonts w:eastAsia="Times New Roman" w:cstheme="majorHAnsi"/>
          <w:sz w:val="21"/>
          <w:szCs w:val="21"/>
          <w:lang w:val="fr-FR"/>
        </w:rPr>
        <w:t>r</w:t>
      </w:r>
      <w:r w:rsidRPr="003F10E7">
        <w:rPr>
          <w:rFonts w:eastAsia="Times New Roman" w:cstheme="majorHAnsi"/>
          <w:spacing w:val="33"/>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pendan</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passe</w:t>
      </w:r>
      <w:r w:rsidRPr="003F10E7">
        <w:rPr>
          <w:rFonts w:eastAsia="Times New Roman" w:cstheme="majorHAnsi"/>
          <w:sz w:val="21"/>
          <w:szCs w:val="21"/>
          <w:lang w:val="fr-FR"/>
        </w:rPr>
        <w:t>r</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exa</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3"/>
          <w:sz w:val="21"/>
          <w:szCs w:val="21"/>
          <w:lang w:val="fr-FR"/>
        </w:rPr>
        <w:t>A</w:t>
      </w:r>
      <w:r w:rsidRPr="003F10E7">
        <w:rPr>
          <w:rFonts w:eastAsia="Times New Roman" w:cstheme="majorHAnsi"/>
          <w:sz w:val="21"/>
          <w:szCs w:val="21"/>
          <w:lang w:val="fr-FR"/>
        </w:rPr>
        <w:t>P</w:t>
      </w:r>
      <w:r w:rsidRPr="003F10E7">
        <w:rPr>
          <w:rFonts w:eastAsia="Times New Roman" w:cstheme="majorHAnsi"/>
          <w:spacing w:val="2"/>
          <w:sz w:val="21"/>
          <w:szCs w:val="21"/>
          <w:lang w:val="fr-FR"/>
        </w:rPr>
        <w:t xml:space="preserve"> o</w:t>
      </w:r>
      <w:r w:rsidRPr="003F10E7">
        <w:rPr>
          <w:rFonts w:eastAsia="Times New Roman" w:cstheme="majorHAnsi"/>
          <w:sz w:val="21"/>
          <w:szCs w:val="21"/>
          <w:lang w:val="fr-FR"/>
        </w:rPr>
        <w:t>u</w:t>
      </w:r>
      <w:r w:rsidRPr="003F10E7">
        <w:rPr>
          <w:rFonts w:eastAsia="Times New Roman" w:cstheme="majorHAnsi"/>
          <w:spacing w:val="6"/>
          <w:sz w:val="21"/>
          <w:szCs w:val="21"/>
          <w:lang w:val="fr-FR"/>
        </w:rPr>
        <w:t xml:space="preserve"> </w:t>
      </w:r>
      <w:r w:rsidRPr="003F10E7">
        <w:rPr>
          <w:rFonts w:eastAsia="Times New Roman" w:cstheme="majorHAnsi"/>
          <w:spacing w:val="2"/>
          <w:w w:val="102"/>
          <w:sz w:val="21"/>
          <w:szCs w:val="21"/>
          <w:lang w:val="fr-FR"/>
        </w:rPr>
        <w:t>pou</w:t>
      </w:r>
      <w:r w:rsidRPr="003F10E7">
        <w:rPr>
          <w:rFonts w:eastAsia="Times New Roman" w:cstheme="majorHAnsi"/>
          <w:w w:val="102"/>
          <w:sz w:val="21"/>
          <w:szCs w:val="21"/>
          <w:lang w:val="fr-FR"/>
        </w:rPr>
        <w:t xml:space="preserve">r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pe</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î</w:t>
      </w:r>
      <w:r w:rsidRPr="003F10E7">
        <w:rPr>
          <w:rFonts w:eastAsia="Times New Roman" w:cstheme="majorHAnsi"/>
          <w:spacing w:val="2"/>
          <w:sz w:val="21"/>
          <w:szCs w:val="21"/>
          <w:lang w:val="fr-FR"/>
        </w:rPr>
        <w:t>ne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rit</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1e</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î</w:t>
      </w:r>
      <w:r w:rsidRPr="003F10E7">
        <w:rPr>
          <w:rFonts w:eastAsia="Times New Roman" w:cstheme="majorHAnsi"/>
          <w:spacing w:val="2"/>
          <w:sz w:val="21"/>
          <w:szCs w:val="21"/>
          <w:lang w:val="fr-FR"/>
        </w:rPr>
        <w:t>ne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2</w:t>
      </w:r>
      <w:r w:rsidRPr="003F10E7">
        <w:rPr>
          <w:rFonts w:eastAsia="Times New Roman" w:cstheme="majorHAnsi"/>
          <w:position w:val="10"/>
          <w:sz w:val="14"/>
          <w:szCs w:val="14"/>
          <w:lang w:val="fr-FR"/>
        </w:rPr>
        <w:t>nd</w:t>
      </w:r>
      <w:r w:rsidRPr="003F10E7">
        <w:rPr>
          <w:rFonts w:eastAsia="Times New Roman" w:cstheme="majorHAnsi"/>
          <w:spacing w:val="21"/>
          <w:position w:val="10"/>
          <w:sz w:val="14"/>
          <w:szCs w:val="14"/>
          <w:lang w:val="fr-FR"/>
        </w:rPr>
        <w:t xml:space="preserve"> </w:t>
      </w:r>
      <w:r w:rsidRPr="003F10E7">
        <w:rPr>
          <w:rFonts w:eastAsia="Times New Roman" w:cstheme="majorHAnsi"/>
          <w:spacing w:val="2"/>
          <w:sz w:val="21"/>
          <w:szCs w:val="21"/>
          <w:lang w:val="fr-FR"/>
        </w:rPr>
        <w:t>se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ad</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6"/>
          <w:sz w:val="21"/>
          <w:szCs w:val="21"/>
          <w:lang w:val="fr-FR"/>
        </w:rPr>
        <w:t xml:space="preserve"> </w:t>
      </w:r>
      <w:r w:rsidRPr="003F10E7">
        <w:rPr>
          <w:rFonts w:eastAsia="Times New Roman" w:cstheme="majorHAnsi"/>
          <w:spacing w:val="2"/>
          <w:w w:val="102"/>
          <w:sz w:val="21"/>
          <w:szCs w:val="21"/>
          <w:lang w:val="fr-FR"/>
        </w:rPr>
        <w:t>u</w:t>
      </w:r>
      <w:r w:rsidRPr="003F10E7">
        <w:rPr>
          <w:rFonts w:eastAsia="Times New Roman" w:cstheme="majorHAnsi"/>
          <w:w w:val="102"/>
          <w:sz w:val="21"/>
          <w:szCs w:val="21"/>
          <w:lang w:val="fr-FR"/>
        </w:rPr>
        <w:t xml:space="preserve">n </w:t>
      </w:r>
      <w:r w:rsidRPr="003F10E7">
        <w:rPr>
          <w:rFonts w:eastAsia="Times New Roman" w:cstheme="majorHAnsi"/>
          <w:spacing w:val="2"/>
          <w:w w:val="102"/>
          <w:sz w:val="21"/>
          <w:szCs w:val="21"/>
          <w:lang w:val="fr-FR"/>
        </w:rPr>
        <w:t>concou</w:t>
      </w:r>
      <w:r w:rsidRPr="003F10E7">
        <w:rPr>
          <w:rFonts w:eastAsia="Times New Roman" w:cstheme="majorHAnsi"/>
          <w:spacing w:val="1"/>
          <w:w w:val="102"/>
          <w:sz w:val="21"/>
          <w:szCs w:val="21"/>
          <w:lang w:val="fr-FR"/>
        </w:rPr>
        <w:t>rs</w:t>
      </w:r>
      <w:r w:rsidRPr="003F10E7">
        <w:rPr>
          <w:rFonts w:eastAsia="Times New Roman" w:cstheme="majorHAnsi"/>
          <w:w w:val="102"/>
          <w:sz w:val="21"/>
          <w:szCs w:val="21"/>
          <w:lang w:val="fr-FR"/>
        </w:rPr>
        <w:t>.</w:t>
      </w:r>
    </w:p>
    <w:p w14:paraId="294E0FB5" w14:textId="77777777" w:rsidR="006A6161" w:rsidRPr="003F10E7" w:rsidRDefault="006A6161">
      <w:pPr>
        <w:spacing w:before="4" w:after="0" w:line="260" w:lineRule="exact"/>
        <w:rPr>
          <w:rFonts w:cstheme="majorHAnsi"/>
          <w:sz w:val="26"/>
          <w:szCs w:val="26"/>
          <w:lang w:val="fr-FR"/>
        </w:rPr>
      </w:pPr>
    </w:p>
    <w:p w14:paraId="32BD68FF" w14:textId="77777777" w:rsidR="006A6161" w:rsidRPr="003F10E7" w:rsidRDefault="00000000">
      <w:pPr>
        <w:spacing w:after="0" w:line="240" w:lineRule="auto"/>
        <w:ind w:left="111" w:right="5285"/>
        <w:jc w:val="both"/>
        <w:rPr>
          <w:rFonts w:eastAsia="Times New Roman" w:cstheme="majorHAnsi"/>
          <w:sz w:val="21"/>
          <w:szCs w:val="21"/>
          <w:lang w:val="fr-FR"/>
        </w:rPr>
      </w:pPr>
      <w:r w:rsidRPr="003F10E7">
        <w:rPr>
          <w:rFonts w:eastAsia="Times New Roman" w:cstheme="majorHAnsi"/>
          <w:spacing w:val="-12"/>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peu</w:t>
      </w:r>
      <w:r w:rsidRPr="003F10E7">
        <w:rPr>
          <w:rFonts w:eastAsia="Times New Roman" w:cstheme="majorHAnsi"/>
          <w:sz w:val="21"/>
          <w:szCs w:val="21"/>
          <w:lang w:val="fr-FR"/>
        </w:rPr>
        <w:t>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ris</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w w:val="102"/>
          <w:sz w:val="21"/>
          <w:szCs w:val="21"/>
          <w:lang w:val="fr-FR"/>
        </w:rPr>
        <w:t>dép</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ace</w:t>
      </w:r>
      <w:r w:rsidRPr="003F10E7">
        <w:rPr>
          <w:rFonts w:eastAsia="Times New Roman" w:cstheme="majorHAnsi"/>
          <w:spacing w:val="-11"/>
          <w:w w:val="102"/>
          <w:sz w:val="21"/>
          <w:szCs w:val="21"/>
          <w:lang w:val="fr-FR"/>
        </w:rPr>
        <w:t>r</w:t>
      </w:r>
      <w:r w:rsidRPr="003F10E7">
        <w:rPr>
          <w:rFonts w:eastAsia="Times New Roman" w:cstheme="majorHAnsi"/>
          <w:w w:val="102"/>
          <w:sz w:val="21"/>
          <w:szCs w:val="21"/>
          <w:lang w:val="fr-FR"/>
        </w:rPr>
        <w:t>.</w:t>
      </w:r>
    </w:p>
    <w:p w14:paraId="2771DB1A" w14:textId="77777777" w:rsidR="006A6161" w:rsidRPr="003F10E7" w:rsidRDefault="006A6161">
      <w:pPr>
        <w:spacing w:before="7" w:after="0" w:line="260" w:lineRule="exact"/>
        <w:rPr>
          <w:rFonts w:cstheme="majorHAnsi"/>
          <w:sz w:val="26"/>
          <w:szCs w:val="26"/>
          <w:lang w:val="fr-FR"/>
        </w:rPr>
      </w:pPr>
    </w:p>
    <w:p w14:paraId="55EF2D77" w14:textId="77777777" w:rsidR="006A6161" w:rsidRPr="003F10E7" w:rsidRDefault="00000000" w:rsidP="00C8498E">
      <w:pPr>
        <w:rPr>
          <w:rFonts w:cstheme="majorHAnsi"/>
          <w:lang w:val="fr-FR"/>
        </w:rPr>
      </w:pPr>
      <w:r w:rsidRPr="003F10E7">
        <w:rPr>
          <w:rFonts w:cstheme="majorHAnsi"/>
          <w:lang w:val="fr-FR"/>
        </w:rPr>
        <w:t>Toute difficulté survenue dans la réalisation et le déroulement  du stage, qu'elle soit constatée par le stagiaire ou par le tuteur de stage, doit être portée à la connaissance  du directeur des études et au secrétariat de l’IPAG afin d'être résolue au plus vite.</w:t>
      </w:r>
    </w:p>
    <w:p w14:paraId="53B010D6" w14:textId="77777777" w:rsidR="006A6161" w:rsidRPr="003F10E7" w:rsidRDefault="006A6161">
      <w:pPr>
        <w:spacing w:before="10" w:after="0" w:line="240" w:lineRule="exact"/>
        <w:rPr>
          <w:rFonts w:cstheme="majorHAnsi"/>
          <w:sz w:val="24"/>
          <w:szCs w:val="24"/>
          <w:lang w:val="fr-FR"/>
        </w:rPr>
      </w:pPr>
    </w:p>
    <w:p w14:paraId="2482BD15" w14:textId="77777777" w:rsidR="006A6161" w:rsidRPr="003F10E7" w:rsidRDefault="00000000">
      <w:pPr>
        <w:spacing w:after="0" w:line="252" w:lineRule="auto"/>
        <w:ind w:left="111" w:right="60"/>
        <w:jc w:val="both"/>
        <w:rPr>
          <w:rFonts w:eastAsia="Times New Roman" w:cstheme="majorHAnsi"/>
          <w:sz w:val="21"/>
          <w:szCs w:val="21"/>
          <w:lang w:val="fr-FR"/>
        </w:rPr>
      </w:pPr>
      <w:r w:rsidRPr="003F10E7">
        <w:rPr>
          <w:rFonts w:eastAsia="Times New Roman" w:cstheme="majorHAnsi"/>
          <w:spacing w:val="4"/>
          <w:sz w:val="21"/>
          <w:szCs w:val="21"/>
          <w:u w:val="single" w:color="000000"/>
          <w:lang w:val="fr-FR"/>
        </w:rPr>
        <w:t>M</w:t>
      </w:r>
      <w:r w:rsidRPr="003F10E7">
        <w:rPr>
          <w:rFonts w:eastAsia="Times New Roman" w:cstheme="majorHAnsi"/>
          <w:spacing w:val="2"/>
          <w:sz w:val="21"/>
          <w:szCs w:val="21"/>
          <w:u w:val="single" w:color="000000"/>
          <w:lang w:val="fr-FR"/>
        </w:rPr>
        <w:t>oda</w:t>
      </w:r>
      <w:r w:rsidRPr="003F10E7">
        <w:rPr>
          <w:rFonts w:eastAsia="Times New Roman" w:cstheme="majorHAnsi"/>
          <w:spacing w:val="1"/>
          <w:sz w:val="21"/>
          <w:szCs w:val="21"/>
          <w:u w:val="single" w:color="000000"/>
          <w:lang w:val="fr-FR"/>
        </w:rPr>
        <w:t>lit</w:t>
      </w:r>
      <w:r w:rsidRPr="003F10E7">
        <w:rPr>
          <w:rFonts w:eastAsia="Times New Roman" w:cstheme="majorHAnsi"/>
          <w:spacing w:val="2"/>
          <w:sz w:val="21"/>
          <w:szCs w:val="21"/>
          <w:u w:val="single" w:color="000000"/>
          <w:lang w:val="fr-FR"/>
        </w:rPr>
        <w:t>é</w:t>
      </w:r>
      <w:r w:rsidRPr="003F10E7">
        <w:rPr>
          <w:rFonts w:eastAsia="Times New Roman" w:cstheme="majorHAnsi"/>
          <w:sz w:val="21"/>
          <w:szCs w:val="21"/>
          <w:u w:val="single" w:color="000000"/>
          <w:lang w:val="fr-FR"/>
        </w:rPr>
        <w:t>s</w:t>
      </w:r>
      <w:r w:rsidRPr="003F10E7">
        <w:rPr>
          <w:rFonts w:eastAsia="Times New Roman" w:cstheme="majorHAnsi"/>
          <w:spacing w:val="20"/>
          <w:sz w:val="21"/>
          <w:szCs w:val="21"/>
          <w:u w:val="single" w:color="000000"/>
          <w:lang w:val="fr-FR"/>
        </w:rPr>
        <w:t xml:space="preserve"> </w:t>
      </w:r>
      <w:r w:rsidRPr="003F10E7">
        <w:rPr>
          <w:rFonts w:eastAsia="Times New Roman" w:cstheme="majorHAnsi"/>
          <w:spacing w:val="2"/>
          <w:sz w:val="21"/>
          <w:szCs w:val="21"/>
          <w:u w:val="single" w:color="000000"/>
          <w:lang w:val="fr-FR"/>
        </w:rPr>
        <w:t>d</w:t>
      </w:r>
      <w:r w:rsidRPr="003F10E7">
        <w:rPr>
          <w:rFonts w:eastAsia="Times New Roman" w:cstheme="majorHAnsi"/>
          <w:sz w:val="21"/>
          <w:szCs w:val="21"/>
          <w:u w:val="single" w:color="000000"/>
          <w:lang w:val="fr-FR"/>
        </w:rPr>
        <w:t>e</w:t>
      </w:r>
      <w:r w:rsidRPr="003F10E7">
        <w:rPr>
          <w:rFonts w:eastAsia="Times New Roman" w:cstheme="majorHAnsi"/>
          <w:spacing w:val="7"/>
          <w:sz w:val="21"/>
          <w:szCs w:val="21"/>
          <w:u w:val="single" w:color="000000"/>
          <w:lang w:val="fr-FR"/>
        </w:rPr>
        <w:t xml:space="preserve"> </w:t>
      </w:r>
      <w:r w:rsidRPr="003F10E7">
        <w:rPr>
          <w:rFonts w:eastAsia="Times New Roman" w:cstheme="majorHAnsi"/>
          <w:spacing w:val="1"/>
          <w:sz w:val="21"/>
          <w:szCs w:val="21"/>
          <w:u w:val="single" w:color="000000"/>
          <w:lang w:val="fr-FR"/>
        </w:rPr>
        <w:t>l’</w:t>
      </w:r>
      <w:r w:rsidRPr="003F10E7">
        <w:rPr>
          <w:rFonts w:eastAsia="Times New Roman" w:cstheme="majorHAnsi"/>
          <w:spacing w:val="2"/>
          <w:sz w:val="21"/>
          <w:szCs w:val="21"/>
          <w:u w:val="single" w:color="000000"/>
          <w:lang w:val="fr-FR"/>
        </w:rPr>
        <w:t>encad</w:t>
      </w:r>
      <w:r w:rsidRPr="003F10E7">
        <w:rPr>
          <w:rFonts w:eastAsia="Times New Roman" w:cstheme="majorHAnsi"/>
          <w:spacing w:val="1"/>
          <w:sz w:val="21"/>
          <w:szCs w:val="21"/>
          <w:u w:val="single" w:color="000000"/>
          <w:lang w:val="fr-FR"/>
        </w:rPr>
        <w:t>r</w:t>
      </w:r>
      <w:r w:rsidRPr="003F10E7">
        <w:rPr>
          <w:rFonts w:eastAsia="Times New Roman" w:cstheme="majorHAnsi"/>
          <w:spacing w:val="2"/>
          <w:sz w:val="21"/>
          <w:szCs w:val="21"/>
          <w:u w:val="single" w:color="000000"/>
          <w:lang w:val="fr-FR"/>
        </w:rPr>
        <w:t>e</w:t>
      </w:r>
      <w:r w:rsidRPr="003F10E7">
        <w:rPr>
          <w:rFonts w:eastAsia="Times New Roman" w:cstheme="majorHAnsi"/>
          <w:spacing w:val="3"/>
          <w:sz w:val="21"/>
          <w:szCs w:val="21"/>
          <w:u w:val="single" w:color="000000"/>
          <w:lang w:val="fr-FR"/>
        </w:rPr>
        <w:t>m</w:t>
      </w:r>
      <w:r w:rsidRPr="003F10E7">
        <w:rPr>
          <w:rFonts w:eastAsia="Times New Roman" w:cstheme="majorHAnsi"/>
          <w:spacing w:val="2"/>
          <w:sz w:val="21"/>
          <w:szCs w:val="21"/>
          <w:u w:val="single" w:color="000000"/>
          <w:lang w:val="fr-FR"/>
        </w:rPr>
        <w:t>en</w:t>
      </w:r>
      <w:r w:rsidRPr="003F10E7">
        <w:rPr>
          <w:rFonts w:eastAsia="Times New Roman" w:cstheme="majorHAnsi"/>
          <w:sz w:val="21"/>
          <w:szCs w:val="21"/>
          <w:u w:val="single" w:color="000000"/>
          <w:lang w:val="fr-FR"/>
        </w:rPr>
        <w:t>t</w:t>
      </w:r>
      <w:r w:rsidRPr="003F10E7">
        <w:rPr>
          <w:rFonts w:eastAsia="Times New Roman" w:cstheme="majorHAnsi"/>
          <w:spacing w:val="24"/>
          <w:sz w:val="21"/>
          <w:szCs w:val="21"/>
          <w:u w:val="single" w:color="000000"/>
          <w:lang w:val="fr-FR"/>
        </w:rPr>
        <w:t xml:space="preserve"> </w:t>
      </w:r>
      <w:r w:rsidRPr="003F10E7">
        <w:rPr>
          <w:rFonts w:eastAsia="Times New Roman" w:cstheme="majorHAnsi"/>
          <w:spacing w:val="-50"/>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ude</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ss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z w:val="21"/>
          <w:szCs w:val="21"/>
          <w:lang w:val="fr-FR"/>
        </w:rPr>
        <w:t>i</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8"/>
          <w:sz w:val="21"/>
          <w:szCs w:val="21"/>
          <w:lang w:val="fr-FR"/>
        </w:rPr>
        <w:t xml:space="preserve"> </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ou</w:t>
      </w:r>
      <w:r w:rsidRPr="003F10E7">
        <w:rPr>
          <w:rFonts w:eastAsia="Times New Roman" w:cstheme="majorHAnsi"/>
          <w:w w:val="102"/>
          <w:sz w:val="21"/>
          <w:szCs w:val="21"/>
          <w:lang w:val="fr-FR"/>
        </w:rPr>
        <w:t xml:space="preserve">t </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oyen</w:t>
      </w:r>
      <w:r w:rsidRPr="003F10E7">
        <w:rPr>
          <w:rFonts w:eastAsia="Times New Roman" w:cstheme="majorHAnsi"/>
          <w:w w:val="102"/>
          <w:sz w:val="21"/>
          <w:szCs w:val="21"/>
          <w:lang w:val="fr-FR"/>
        </w:rPr>
        <w:t>.</w:t>
      </w:r>
    </w:p>
    <w:p w14:paraId="469C9237" w14:textId="77777777" w:rsidR="006A6161" w:rsidRPr="003F10E7" w:rsidRDefault="006A6161">
      <w:pPr>
        <w:spacing w:before="10" w:after="0" w:line="240" w:lineRule="exact"/>
        <w:rPr>
          <w:rFonts w:cstheme="majorHAnsi"/>
          <w:sz w:val="24"/>
          <w:szCs w:val="24"/>
          <w:lang w:val="fr-FR"/>
        </w:rPr>
      </w:pPr>
    </w:p>
    <w:p w14:paraId="7FA21BAC" w14:textId="77777777" w:rsidR="006A6161" w:rsidRPr="003F10E7" w:rsidRDefault="00000000">
      <w:pPr>
        <w:spacing w:after="0" w:line="240" w:lineRule="auto"/>
        <w:ind w:left="111" w:right="7359"/>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6"/>
          <w:sz w:val="21"/>
          <w:szCs w:val="21"/>
          <w:lang w:val="fr-FR"/>
        </w:rPr>
        <w:t xml:space="preserve"> </w:t>
      </w:r>
      <w:r w:rsidRPr="003F10E7">
        <w:rPr>
          <w:rFonts w:eastAsia="Times New Roman" w:cstheme="majorHAnsi"/>
          <w:b/>
          <w:bCs/>
          <w:spacing w:val="2"/>
          <w:w w:val="102"/>
          <w:sz w:val="21"/>
          <w:szCs w:val="21"/>
          <w:lang w:val="fr-FR"/>
        </w:rPr>
        <w:t>5</w:t>
      </w:r>
      <w:r w:rsidRPr="003F10E7">
        <w:rPr>
          <w:rFonts w:eastAsia="Times New Roman" w:cstheme="majorHAnsi"/>
          <w:b/>
          <w:bCs/>
          <w:w w:val="102"/>
          <w:sz w:val="21"/>
          <w:szCs w:val="21"/>
          <w:lang w:val="fr-FR"/>
        </w:rPr>
        <w:t>-</w:t>
      </w:r>
      <w:r w:rsidRPr="003F10E7">
        <w:rPr>
          <w:rFonts w:eastAsia="Times New Roman" w:cstheme="majorHAnsi"/>
          <w:b/>
          <w:bCs/>
          <w:spacing w:val="-28"/>
          <w:sz w:val="21"/>
          <w:szCs w:val="21"/>
          <w:lang w:val="fr-FR"/>
        </w:rPr>
        <w:t xml:space="preserve"> </w:t>
      </w:r>
      <w:r w:rsidRPr="003F10E7">
        <w:rPr>
          <w:rFonts w:eastAsia="Times New Roman" w:cstheme="majorHAnsi"/>
          <w:b/>
          <w:bCs/>
          <w:spacing w:val="3"/>
          <w:sz w:val="21"/>
          <w:szCs w:val="21"/>
          <w:lang w:val="fr-FR"/>
        </w:rPr>
        <w:t>G</w:t>
      </w:r>
      <w:r w:rsidRPr="003F10E7">
        <w:rPr>
          <w:rFonts w:eastAsia="Times New Roman" w:cstheme="majorHAnsi"/>
          <w:b/>
          <w:bCs/>
          <w:spacing w:val="2"/>
          <w:sz w:val="21"/>
          <w:szCs w:val="21"/>
          <w:lang w:val="fr-FR"/>
        </w:rPr>
        <w:t>ra</w:t>
      </w:r>
      <w:r w:rsidRPr="003F10E7">
        <w:rPr>
          <w:rFonts w:eastAsia="Times New Roman" w:cstheme="majorHAnsi"/>
          <w:b/>
          <w:bCs/>
          <w:spacing w:val="1"/>
          <w:sz w:val="21"/>
          <w:szCs w:val="21"/>
          <w:lang w:val="fr-FR"/>
        </w:rPr>
        <w:t>tifi</w:t>
      </w:r>
      <w:r w:rsidRPr="003F10E7">
        <w:rPr>
          <w:rFonts w:eastAsia="Times New Roman" w:cstheme="majorHAnsi"/>
          <w:b/>
          <w:bCs/>
          <w:spacing w:val="2"/>
          <w:sz w:val="21"/>
          <w:szCs w:val="21"/>
          <w:lang w:val="fr-FR"/>
        </w:rPr>
        <w:t>ca</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n</w:t>
      </w:r>
      <w:r w:rsidRPr="003F10E7">
        <w:rPr>
          <w:rFonts w:eastAsia="Times New Roman" w:cstheme="majorHAnsi"/>
          <w:b/>
          <w:bCs/>
          <w:spacing w:val="23"/>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2"/>
          <w:sz w:val="21"/>
          <w:szCs w:val="21"/>
          <w:lang w:val="fr-FR"/>
        </w:rPr>
        <w:t xml:space="preserve"> </w:t>
      </w:r>
      <w:r w:rsidRPr="003F10E7">
        <w:rPr>
          <w:rFonts w:eastAsia="Times New Roman" w:cstheme="majorHAnsi"/>
          <w:b/>
          <w:bCs/>
          <w:spacing w:val="-13"/>
          <w:w w:val="102"/>
          <w:sz w:val="21"/>
          <w:szCs w:val="21"/>
          <w:lang w:val="fr-FR"/>
        </w:rPr>
        <w:t>A</w:t>
      </w:r>
      <w:r w:rsidRPr="003F10E7">
        <w:rPr>
          <w:rFonts w:eastAsia="Times New Roman" w:cstheme="majorHAnsi"/>
          <w:b/>
          <w:bCs/>
          <w:spacing w:val="2"/>
          <w:w w:val="102"/>
          <w:sz w:val="21"/>
          <w:szCs w:val="21"/>
          <w:lang w:val="fr-FR"/>
        </w:rPr>
        <w:t>van</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a</w:t>
      </w:r>
      <w:r w:rsidRPr="003F10E7">
        <w:rPr>
          <w:rFonts w:eastAsia="Times New Roman" w:cstheme="majorHAnsi"/>
          <w:b/>
          <w:bCs/>
          <w:spacing w:val="-1"/>
          <w:w w:val="102"/>
          <w:sz w:val="21"/>
          <w:szCs w:val="21"/>
          <w:lang w:val="fr-FR"/>
        </w:rPr>
        <w:t>g</w:t>
      </w:r>
      <w:r w:rsidRPr="003F10E7">
        <w:rPr>
          <w:rFonts w:eastAsia="Times New Roman" w:cstheme="majorHAnsi"/>
          <w:b/>
          <w:bCs/>
          <w:spacing w:val="5"/>
          <w:w w:val="102"/>
          <w:sz w:val="21"/>
          <w:szCs w:val="21"/>
          <w:lang w:val="fr-FR"/>
        </w:rPr>
        <w:t>e</w:t>
      </w:r>
      <w:r w:rsidRPr="003F10E7">
        <w:rPr>
          <w:rFonts w:eastAsia="Times New Roman" w:cstheme="majorHAnsi"/>
          <w:b/>
          <w:bCs/>
          <w:w w:val="102"/>
          <w:sz w:val="21"/>
          <w:szCs w:val="21"/>
          <w:lang w:val="fr-FR"/>
        </w:rPr>
        <w:t>s</w:t>
      </w:r>
    </w:p>
    <w:p w14:paraId="090C9192" w14:textId="77777777" w:rsidR="006A6161" w:rsidRPr="003F10E7" w:rsidRDefault="00000000">
      <w:pPr>
        <w:spacing w:before="13" w:after="0" w:line="250" w:lineRule="auto"/>
        <w:ind w:left="111" w:right="56" w:firstLine="7"/>
        <w:jc w:val="both"/>
        <w:rPr>
          <w:rFonts w:eastAsia="Times New Roman" w:cstheme="majorHAnsi"/>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F</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pacing w:val="-11"/>
          <w:sz w:val="21"/>
          <w:szCs w:val="21"/>
          <w:lang w:val="fr-FR"/>
        </w:rPr>
        <w:t>e</w:t>
      </w:r>
      <w:r w:rsidRPr="003F10E7">
        <w:rPr>
          <w:rFonts w:eastAsia="Times New Roman" w:cstheme="majorHAnsi"/>
          <w:sz w:val="21"/>
          <w:szCs w:val="21"/>
          <w:lang w:val="fr-FR"/>
        </w:rPr>
        <w:t>,</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rs</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supé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eu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deu</w:t>
      </w:r>
      <w:r w:rsidRPr="003F10E7">
        <w:rPr>
          <w:rFonts w:eastAsia="Times New Roman" w:cstheme="majorHAnsi"/>
          <w:sz w:val="21"/>
          <w:szCs w:val="21"/>
          <w:lang w:val="fr-FR"/>
        </w:rPr>
        <w:t>x</w:t>
      </w:r>
      <w:r w:rsidRPr="003F10E7">
        <w:rPr>
          <w:rFonts w:eastAsia="Times New Roman" w:cstheme="majorHAnsi"/>
          <w:spacing w:val="17"/>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écu</w:t>
      </w:r>
      <w:r w:rsidRPr="003F10E7">
        <w:rPr>
          <w:rFonts w:eastAsia="Times New Roman" w:cstheme="majorHAnsi"/>
          <w:spacing w:val="1"/>
          <w:sz w:val="21"/>
          <w:szCs w:val="21"/>
          <w:lang w:val="fr-FR"/>
        </w:rPr>
        <w:t>tif</w:t>
      </w:r>
      <w:r w:rsidRPr="003F10E7">
        <w:rPr>
          <w:rFonts w:eastAsia="Times New Roman" w:cstheme="majorHAnsi"/>
          <w:sz w:val="21"/>
          <w:szCs w:val="21"/>
          <w:lang w:val="fr-FR"/>
        </w:rPr>
        <w:t>s</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no</w:t>
      </w:r>
      <w:r w:rsidRPr="003F10E7">
        <w:rPr>
          <w:rFonts w:eastAsia="Times New Roman" w:cstheme="majorHAnsi"/>
          <w:spacing w:val="-7"/>
          <w:sz w:val="21"/>
          <w:szCs w:val="21"/>
          <w:lang w:val="fr-FR"/>
        </w:rPr>
        <w:t>n</w:t>
      </w:r>
      <w:r w:rsidRPr="003F10E7">
        <w:rPr>
          <w:rFonts w:eastAsia="Times New Roman" w:cstheme="majorHAnsi"/>
          <w:sz w:val="21"/>
          <w:szCs w:val="21"/>
          <w:lang w:val="fr-FR"/>
        </w:rPr>
        <w: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z w:val="21"/>
          <w:szCs w:val="21"/>
          <w:lang w:val="fr-FR"/>
        </w:rPr>
        <w:t>i</w:t>
      </w:r>
      <w:r w:rsidRPr="003F10E7">
        <w:rPr>
          <w:rFonts w:eastAsia="Times New Roman" w:cstheme="majorHAnsi"/>
          <w:spacing w:val="34"/>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ob</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ga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38"/>
          <w:sz w:val="21"/>
          <w:szCs w:val="21"/>
          <w:lang w:val="fr-FR"/>
        </w:rPr>
        <w:t xml:space="preserve"> </w:t>
      </w:r>
      <w:r w:rsidRPr="003F10E7">
        <w:rPr>
          <w:rFonts w:eastAsia="Times New Roman" w:cstheme="majorHAnsi"/>
          <w:spacing w:val="-14"/>
          <w:w w:val="102"/>
          <w:sz w:val="21"/>
          <w:szCs w:val="21"/>
          <w:lang w:val="fr-FR"/>
        </w:rPr>
        <w:t>l</w:t>
      </w:r>
      <w:r w:rsidRPr="003F10E7">
        <w:rPr>
          <w:rFonts w:eastAsia="Times New Roman" w:cstheme="majorHAnsi"/>
          <w:spacing w:val="-9"/>
          <w:w w:val="102"/>
          <w:sz w:val="21"/>
          <w:szCs w:val="21"/>
          <w:lang w:val="fr-FR"/>
        </w:rPr>
        <w:t>'</w:t>
      </w:r>
      <w:r w:rsidRPr="003F10E7">
        <w:rPr>
          <w:rFonts w:eastAsia="Times New Roman" w:cstheme="majorHAnsi"/>
          <w:spacing w:val="2"/>
          <w:w w:val="102"/>
          <w:sz w:val="21"/>
          <w:szCs w:val="21"/>
          <w:lang w:val="fr-FR"/>
        </w:rPr>
        <w:t>ob</w:t>
      </w:r>
      <w:r w:rsidRPr="003F10E7">
        <w:rPr>
          <w:rFonts w:eastAsia="Times New Roman" w:cstheme="majorHAnsi"/>
          <w:spacing w:val="1"/>
          <w:w w:val="102"/>
          <w:sz w:val="21"/>
          <w:szCs w:val="21"/>
          <w:lang w:val="fr-FR"/>
        </w:rPr>
        <w:t>j</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t </w:t>
      </w:r>
      <w:r w:rsidRPr="003F10E7">
        <w:rPr>
          <w:rFonts w:eastAsia="Times New Roman" w:cstheme="majorHAnsi"/>
          <w:spacing w:val="-10"/>
          <w:sz w:val="21"/>
          <w:szCs w:val="21"/>
          <w:lang w:val="fr-FR"/>
        </w:rPr>
        <w:t>d</w:t>
      </w:r>
      <w:r w:rsidRPr="003F10E7">
        <w:rPr>
          <w:rFonts w:eastAsia="Times New Roman" w:cstheme="majorHAnsi"/>
          <w:spacing w:val="-7"/>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tio</w:t>
      </w:r>
      <w:r w:rsidRPr="003F10E7">
        <w:rPr>
          <w:rFonts w:eastAsia="Times New Roman" w:cstheme="majorHAnsi"/>
          <w:spacing w:val="-10"/>
          <w:sz w:val="21"/>
          <w:szCs w:val="21"/>
          <w:lang w:val="fr-FR"/>
        </w:rPr>
        <w:t>n</w:t>
      </w: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sau</w:t>
      </w:r>
      <w:r w:rsidRPr="003F10E7">
        <w:rPr>
          <w:rFonts w:eastAsia="Times New Roman" w:cstheme="majorHAnsi"/>
          <w:sz w:val="21"/>
          <w:szCs w:val="21"/>
          <w:lang w:val="fr-FR"/>
        </w:rPr>
        <w:t>f</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èg</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è</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ne</w:t>
      </w:r>
      <w:r w:rsidRPr="003F10E7">
        <w:rPr>
          <w:rFonts w:eastAsia="Times New Roman" w:cstheme="majorHAnsi"/>
          <w:sz w:val="21"/>
          <w:szCs w:val="21"/>
          <w:lang w:val="fr-FR"/>
        </w:rPr>
        <w:t xml:space="preserve">s  </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 xml:space="preserve">s  </w:t>
      </w:r>
      <w:r w:rsidRPr="003F10E7">
        <w:rPr>
          <w:rFonts w:eastAsia="Times New Roman" w:cstheme="majorHAnsi"/>
          <w:spacing w:val="21"/>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32"/>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is</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0"/>
          <w:sz w:val="21"/>
          <w:szCs w:val="21"/>
          <w:lang w:val="fr-FR"/>
        </w:rPr>
        <w:t xml:space="preserve"> </w:t>
      </w:r>
      <w:r w:rsidRPr="003F10E7">
        <w:rPr>
          <w:rFonts w:eastAsia="Times New Roman" w:cstheme="majorHAnsi"/>
          <w:spacing w:val="2"/>
          <w:w w:val="102"/>
          <w:sz w:val="21"/>
          <w:szCs w:val="21"/>
          <w:lang w:val="fr-FR"/>
        </w:rPr>
        <w:t xml:space="preserve">et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3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evan</w:t>
      </w:r>
      <w:r w:rsidRPr="003F10E7">
        <w:rPr>
          <w:rFonts w:eastAsia="Times New Roman" w:cstheme="majorHAnsi"/>
          <w:sz w:val="21"/>
          <w:szCs w:val="21"/>
          <w:lang w:val="fr-FR"/>
        </w:rPr>
        <w:t>t</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 xml:space="preserve"> L4381</w:t>
      </w:r>
      <w:r w:rsidRPr="003F10E7">
        <w:rPr>
          <w:rFonts w:eastAsia="Times New Roman" w:cstheme="majorHAnsi"/>
          <w:spacing w:val="1"/>
          <w:sz w:val="21"/>
          <w:szCs w:val="21"/>
          <w:lang w:val="fr-FR"/>
        </w:rPr>
        <w:t>-</w:t>
      </w:r>
      <w:r w:rsidRPr="003F10E7">
        <w:rPr>
          <w:rFonts w:eastAsia="Times New Roman" w:cstheme="majorHAnsi"/>
          <w:sz w:val="21"/>
          <w:szCs w:val="21"/>
          <w:lang w:val="fr-FR"/>
        </w:rPr>
        <w:t>1</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z w:val="21"/>
          <w:szCs w:val="21"/>
          <w:lang w:val="fr-FR"/>
        </w:rPr>
        <w:t>é</w:t>
      </w:r>
      <w:r w:rsidRPr="003F10E7">
        <w:rPr>
          <w:rFonts w:eastAsia="Times New Roman" w:cstheme="majorHAnsi"/>
          <w:spacing w:val="-14"/>
          <w:sz w:val="21"/>
          <w:szCs w:val="21"/>
          <w:lang w:val="fr-FR"/>
        </w:rPr>
        <w:t xml:space="preserve"> </w:t>
      </w:r>
      <w:r w:rsidRPr="003F10E7">
        <w:rPr>
          <w:rFonts w:eastAsia="Times New Roman" w:cstheme="majorHAnsi"/>
          <w:spacing w:val="2"/>
          <w:w w:val="102"/>
          <w:sz w:val="21"/>
          <w:szCs w:val="21"/>
          <w:lang w:val="fr-FR"/>
        </w:rPr>
        <w:t>pub</w:t>
      </w:r>
      <w:r w:rsidRPr="003F10E7">
        <w:rPr>
          <w:rFonts w:eastAsia="Times New Roman" w:cstheme="majorHAnsi"/>
          <w:spacing w:val="1"/>
          <w:w w:val="102"/>
          <w:sz w:val="21"/>
          <w:szCs w:val="21"/>
          <w:lang w:val="fr-FR"/>
        </w:rPr>
        <w:t>li</w:t>
      </w:r>
      <w:r w:rsidRPr="003F10E7">
        <w:rPr>
          <w:rFonts w:eastAsia="Times New Roman" w:cstheme="majorHAnsi"/>
          <w:spacing w:val="2"/>
          <w:w w:val="102"/>
          <w:sz w:val="21"/>
          <w:szCs w:val="21"/>
          <w:lang w:val="fr-FR"/>
        </w:rPr>
        <w:t>qu</w:t>
      </w:r>
      <w:r w:rsidRPr="003F10E7">
        <w:rPr>
          <w:rFonts w:eastAsia="Times New Roman" w:cstheme="majorHAnsi"/>
          <w:spacing w:val="-6"/>
          <w:w w:val="102"/>
          <w:sz w:val="21"/>
          <w:szCs w:val="21"/>
          <w:lang w:val="fr-FR"/>
        </w:rPr>
        <w:t>e</w:t>
      </w:r>
      <w:r w:rsidRPr="003F10E7">
        <w:rPr>
          <w:rFonts w:eastAsia="Times New Roman" w:cstheme="majorHAnsi"/>
          <w:w w:val="102"/>
          <w:sz w:val="21"/>
          <w:szCs w:val="21"/>
          <w:lang w:val="fr-FR"/>
        </w:rPr>
        <w:t>.</w:t>
      </w:r>
    </w:p>
    <w:p w14:paraId="423939B9" w14:textId="77777777" w:rsidR="006A6161" w:rsidRPr="003F10E7" w:rsidRDefault="006A6161">
      <w:pPr>
        <w:spacing w:before="17" w:after="0" w:line="240" w:lineRule="exact"/>
        <w:rPr>
          <w:rFonts w:cstheme="majorHAnsi"/>
          <w:sz w:val="24"/>
          <w:szCs w:val="24"/>
          <w:lang w:val="fr-FR"/>
        </w:rPr>
      </w:pPr>
    </w:p>
    <w:p w14:paraId="28684414" w14:textId="77777777" w:rsidR="006A6161" w:rsidRPr="003F10E7" w:rsidRDefault="00000000">
      <w:pPr>
        <w:spacing w:after="0" w:line="250" w:lineRule="auto"/>
        <w:ind w:left="111" w:right="56"/>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41"/>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x</w:t>
      </w:r>
      <w:r w:rsidRPr="003F10E7">
        <w:rPr>
          <w:rFonts w:eastAsia="Times New Roman" w:cstheme="majorHAnsi"/>
          <w:sz w:val="21"/>
          <w:szCs w:val="21"/>
          <w:lang w:val="fr-FR"/>
        </w:rPr>
        <w:t>é</w:t>
      </w:r>
      <w:r w:rsidRPr="003F10E7">
        <w:rPr>
          <w:rFonts w:eastAsia="Times New Roman" w:cstheme="majorHAnsi"/>
          <w:spacing w:val="33"/>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15</w:t>
      </w:r>
      <w:r w:rsidRPr="003F10E7">
        <w:rPr>
          <w:rFonts w:eastAsia="Times New Roman" w:cstheme="majorHAnsi"/>
          <w:sz w:val="21"/>
          <w:szCs w:val="21"/>
          <w:lang w:val="fr-FR"/>
        </w:rPr>
        <w:t>%</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w:t>
      </w:r>
      <w:r w:rsidRPr="003F10E7">
        <w:rPr>
          <w:rFonts w:eastAsia="Times New Roman" w:cstheme="majorHAnsi"/>
          <w:sz w:val="21"/>
          <w:szCs w:val="21"/>
          <w:lang w:val="fr-FR"/>
        </w:rPr>
        <w:t>d</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n</w:t>
      </w:r>
      <w:r w:rsidRPr="003F10E7">
        <w:rPr>
          <w:rFonts w:eastAsia="Times New Roman" w:cstheme="majorHAnsi"/>
          <w:sz w:val="21"/>
          <w:szCs w:val="21"/>
          <w:lang w:val="fr-FR"/>
        </w:rPr>
        <w:t>i</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6"/>
          <w:sz w:val="21"/>
          <w:szCs w:val="21"/>
          <w:lang w:val="fr-FR"/>
        </w:rPr>
        <w:t xml:space="preserve"> </w:t>
      </w:r>
      <w:r w:rsidRPr="003F10E7">
        <w:rPr>
          <w:rFonts w:eastAsia="Times New Roman" w:cstheme="majorHAnsi"/>
          <w:spacing w:val="2"/>
          <w:w w:val="102"/>
          <w:sz w:val="21"/>
          <w:szCs w:val="21"/>
          <w:lang w:val="fr-FR"/>
        </w:rPr>
        <w:t xml:space="preserve">de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24</w:t>
      </w:r>
      <w:r w:rsidRPr="003F10E7">
        <w:rPr>
          <w:rFonts w:eastAsia="Times New Roman" w:cstheme="majorHAnsi"/>
          <w:spacing w:val="-18"/>
          <w:sz w:val="21"/>
          <w:szCs w:val="21"/>
          <w:lang w:val="fr-FR"/>
        </w:rPr>
        <w:t>1</w:t>
      </w:r>
      <w:r w:rsidRPr="003F10E7">
        <w:rPr>
          <w:rFonts w:eastAsia="Times New Roman" w:cstheme="majorHAnsi"/>
          <w:spacing w:val="1"/>
          <w:sz w:val="21"/>
          <w:szCs w:val="21"/>
          <w:lang w:val="fr-FR"/>
        </w:rPr>
        <w:t>-</w:t>
      </w:r>
      <w:r w:rsidRPr="003F10E7">
        <w:rPr>
          <w:rFonts w:eastAsia="Times New Roman" w:cstheme="majorHAnsi"/>
          <w:sz w:val="21"/>
          <w:szCs w:val="21"/>
          <w:lang w:val="fr-FR"/>
        </w:rPr>
        <w:t>3</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13"/>
          <w:sz w:val="21"/>
          <w:szCs w:val="21"/>
          <w:lang w:val="fr-FR"/>
        </w:rPr>
        <w:t>e</w:t>
      </w: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pacing w:val="3"/>
          <w:sz w:val="21"/>
          <w:szCs w:val="21"/>
          <w:lang w:val="fr-FR"/>
        </w:rPr>
        <w:t>U</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anch</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acco</w:t>
      </w:r>
      <w:r w:rsidRPr="003F10E7">
        <w:rPr>
          <w:rFonts w:eastAsia="Times New Roman" w:cstheme="majorHAnsi"/>
          <w:spacing w:val="1"/>
          <w:sz w:val="21"/>
          <w:szCs w:val="21"/>
          <w:lang w:val="fr-FR"/>
        </w:rPr>
        <w:t>r</w:t>
      </w:r>
      <w:r w:rsidRPr="003F10E7">
        <w:rPr>
          <w:rFonts w:eastAsia="Times New Roman" w:cstheme="majorHAnsi"/>
          <w:sz w:val="21"/>
          <w:szCs w:val="21"/>
          <w:lang w:val="fr-FR"/>
        </w:rPr>
        <w:t>d</w:t>
      </w:r>
      <w:r w:rsidRPr="003F10E7">
        <w:rPr>
          <w:rFonts w:eastAsia="Times New Roman" w:cstheme="majorHAnsi"/>
          <w:spacing w:val="5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onne</w:t>
      </w:r>
      <w:r w:rsidRPr="003F10E7">
        <w:rPr>
          <w:rFonts w:eastAsia="Times New Roman" w:cstheme="majorHAnsi"/>
          <w:sz w:val="21"/>
          <w:szCs w:val="21"/>
          <w:lang w:val="fr-FR"/>
        </w:rPr>
        <w:t>l</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peu</w:t>
      </w:r>
      <w:r w:rsidRPr="003F10E7">
        <w:rPr>
          <w:rFonts w:eastAsia="Times New Roman" w:cstheme="majorHAnsi"/>
          <w:sz w:val="21"/>
          <w:szCs w:val="21"/>
          <w:lang w:val="fr-FR"/>
        </w:rPr>
        <w:t>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z w:val="21"/>
          <w:szCs w:val="21"/>
          <w:lang w:val="fr-FR"/>
        </w:rPr>
        <w:t>r</w:t>
      </w:r>
      <w:r w:rsidRPr="003F10E7">
        <w:rPr>
          <w:rFonts w:eastAsia="Times New Roman" w:cstheme="majorHAnsi"/>
          <w:spacing w:val="23"/>
          <w:sz w:val="21"/>
          <w:szCs w:val="21"/>
          <w:lang w:val="fr-FR"/>
        </w:rPr>
        <w:t xml:space="preserve"> </w:t>
      </w:r>
      <w:r w:rsidRPr="003F10E7">
        <w:rPr>
          <w:rFonts w:eastAsia="Times New Roman" w:cstheme="majorHAnsi"/>
          <w:spacing w:val="2"/>
          <w:w w:val="102"/>
          <w:sz w:val="21"/>
          <w:szCs w:val="21"/>
          <w:lang w:val="fr-FR"/>
        </w:rPr>
        <w:t xml:space="preserve">un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supé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au</w:t>
      </w:r>
      <w:r w:rsidRPr="003F10E7">
        <w:rPr>
          <w:rFonts w:eastAsia="Times New Roman" w:cstheme="majorHAnsi"/>
          <w:spacing w:val="-1"/>
          <w:w w:val="102"/>
          <w:sz w:val="21"/>
          <w:szCs w:val="21"/>
          <w:lang w:val="fr-FR"/>
        </w:rPr>
        <w:t>x</w:t>
      </w:r>
      <w:r w:rsidRPr="003F10E7">
        <w:rPr>
          <w:rFonts w:eastAsia="Times New Roman" w:cstheme="majorHAnsi"/>
          <w:w w:val="102"/>
          <w:sz w:val="21"/>
          <w:szCs w:val="21"/>
          <w:lang w:val="fr-FR"/>
        </w:rPr>
        <w:t>.</w:t>
      </w:r>
    </w:p>
    <w:p w14:paraId="43086CE3" w14:textId="77777777" w:rsidR="006A6161" w:rsidRPr="003F10E7" w:rsidRDefault="006A6161">
      <w:pPr>
        <w:spacing w:before="12" w:after="0" w:line="240" w:lineRule="exact"/>
        <w:rPr>
          <w:rFonts w:cstheme="majorHAnsi"/>
          <w:sz w:val="24"/>
          <w:szCs w:val="24"/>
          <w:lang w:val="fr-FR"/>
        </w:rPr>
      </w:pPr>
    </w:p>
    <w:p w14:paraId="35460E17" w14:textId="77777777" w:rsidR="006A6161" w:rsidRPr="003F10E7" w:rsidRDefault="00000000">
      <w:pPr>
        <w:spacing w:after="0" w:line="252" w:lineRule="auto"/>
        <w:ind w:left="111" w:right="55" w:firstLine="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 du</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pub</w:t>
      </w:r>
      <w:r w:rsidRPr="003F10E7">
        <w:rPr>
          <w:rFonts w:eastAsia="Times New Roman" w:cstheme="majorHAnsi"/>
          <w:spacing w:val="1"/>
          <w:sz w:val="21"/>
          <w:szCs w:val="21"/>
          <w:lang w:val="fr-FR"/>
        </w:rPr>
        <w:t>li</w:t>
      </w:r>
      <w:r w:rsidRPr="003F10E7">
        <w:rPr>
          <w:rFonts w:eastAsia="Times New Roman" w:cstheme="majorHAnsi"/>
          <w:sz w:val="21"/>
          <w:szCs w:val="21"/>
          <w:lang w:val="fr-FR"/>
        </w:rPr>
        <w:t xml:space="preserve">c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peu</w:t>
      </w:r>
      <w:r w:rsidRPr="003F10E7">
        <w:rPr>
          <w:rFonts w:eastAsia="Times New Roman" w:cstheme="majorHAnsi"/>
          <w:sz w:val="21"/>
          <w:szCs w:val="21"/>
          <w:lang w:val="fr-FR"/>
        </w:rPr>
        <w:t>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4"/>
          <w:sz w:val="21"/>
          <w:szCs w:val="21"/>
          <w:lang w:val="fr-FR"/>
        </w:rPr>
        <w:t>c</w:t>
      </w:r>
      <w:r w:rsidRPr="003F10E7">
        <w:rPr>
          <w:rFonts w:eastAsia="Times New Roman" w:cstheme="majorHAnsi"/>
          <w:spacing w:val="2"/>
          <w:sz w:val="21"/>
          <w:szCs w:val="21"/>
          <w:lang w:val="fr-FR"/>
        </w:rPr>
        <w:t>u</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ave</w:t>
      </w:r>
      <w:r w:rsidRPr="003F10E7">
        <w:rPr>
          <w:rFonts w:eastAsia="Times New Roman" w:cstheme="majorHAnsi"/>
          <w:sz w:val="21"/>
          <w:szCs w:val="21"/>
          <w:lang w:val="fr-FR"/>
        </w:rPr>
        <w:t>c</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uné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sé</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ê</w:t>
      </w:r>
      <w:r w:rsidRPr="003F10E7">
        <w:rPr>
          <w:rFonts w:eastAsia="Times New Roman" w:cstheme="majorHAnsi"/>
          <w:spacing w:val="3"/>
          <w:w w:val="102"/>
          <w:sz w:val="21"/>
          <w:szCs w:val="21"/>
          <w:lang w:val="fr-FR"/>
        </w:rPr>
        <w:t xml:space="preserve">me </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e  </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pé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od</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conce</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né</w:t>
      </w:r>
      <w:r w:rsidRPr="003F10E7">
        <w:rPr>
          <w:rFonts w:eastAsia="Times New Roman" w:cstheme="majorHAnsi"/>
          <w:spacing w:val="-6"/>
          <w:w w:val="102"/>
          <w:sz w:val="21"/>
          <w:szCs w:val="21"/>
          <w:lang w:val="fr-FR"/>
        </w:rPr>
        <w:t>e</w:t>
      </w:r>
      <w:r w:rsidRPr="003F10E7">
        <w:rPr>
          <w:rFonts w:eastAsia="Times New Roman" w:cstheme="majorHAnsi"/>
          <w:w w:val="102"/>
          <w:sz w:val="21"/>
          <w:szCs w:val="21"/>
          <w:lang w:val="fr-FR"/>
        </w:rPr>
        <w:t>.</w:t>
      </w:r>
    </w:p>
    <w:p w14:paraId="5B976916" w14:textId="77777777" w:rsidR="006A6161" w:rsidRPr="003F10E7" w:rsidRDefault="006A6161">
      <w:pPr>
        <w:spacing w:before="15" w:after="0" w:line="240" w:lineRule="exact"/>
        <w:rPr>
          <w:rFonts w:cstheme="majorHAnsi"/>
          <w:sz w:val="24"/>
          <w:szCs w:val="24"/>
          <w:lang w:val="fr-FR"/>
        </w:rPr>
      </w:pPr>
    </w:p>
    <w:p w14:paraId="5AA75DF0" w14:textId="77777777" w:rsidR="006A6161" w:rsidRPr="003F10E7" w:rsidRDefault="00000000">
      <w:pPr>
        <w:spacing w:after="0" w:line="248" w:lineRule="auto"/>
        <w:ind w:left="111" w:right="56" w:firstLine="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san</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ud</w:t>
      </w:r>
      <w:r w:rsidRPr="003F10E7">
        <w:rPr>
          <w:rFonts w:eastAsia="Times New Roman" w:cstheme="majorHAnsi"/>
          <w:spacing w:val="-23"/>
          <w:sz w:val="21"/>
          <w:szCs w:val="21"/>
          <w:lang w:val="fr-FR"/>
        </w:rPr>
        <w:t>i</w:t>
      </w:r>
      <w:r w:rsidRPr="003F10E7">
        <w:rPr>
          <w:rFonts w:eastAsia="Times New Roman" w:cstheme="majorHAnsi"/>
          <w:spacing w:val="-6"/>
          <w:sz w:val="21"/>
          <w:szCs w:val="21"/>
          <w:lang w:val="fr-FR"/>
        </w:rPr>
        <w:t>c</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engagé</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4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 xml:space="preserve">r </w:t>
      </w:r>
      <w:r w:rsidRPr="003F10E7">
        <w:rPr>
          <w:rFonts w:eastAsia="Times New Roman" w:cstheme="majorHAnsi"/>
          <w:spacing w:val="2"/>
          <w:sz w:val="21"/>
          <w:szCs w:val="21"/>
          <w:lang w:val="fr-FR"/>
        </w:rPr>
        <w:t xml:space="preserve"> 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z w:val="21"/>
          <w:szCs w:val="21"/>
          <w:lang w:val="fr-FR"/>
        </w:rPr>
        <w:t>r</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5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7"/>
          <w:sz w:val="21"/>
          <w:szCs w:val="21"/>
          <w:lang w:val="fr-FR"/>
        </w:rPr>
        <w:t xml:space="preserve"> </w:t>
      </w:r>
      <w:r w:rsidRPr="003F10E7">
        <w:rPr>
          <w:rFonts w:eastAsia="Times New Roman" w:cstheme="majorHAnsi"/>
          <w:spacing w:val="2"/>
          <w:w w:val="102"/>
          <w:sz w:val="21"/>
          <w:szCs w:val="21"/>
          <w:lang w:val="fr-FR"/>
        </w:rPr>
        <w:t xml:space="preserve">et </w:t>
      </w:r>
      <w:r w:rsidRPr="003F10E7">
        <w:rPr>
          <w:rFonts w:eastAsia="Times New Roman" w:cstheme="majorHAnsi"/>
          <w:spacing w:val="-18"/>
          <w:sz w:val="21"/>
          <w:szCs w:val="21"/>
          <w:lang w:val="fr-FR"/>
        </w:rPr>
        <w:t>d</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avan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rt</w:t>
      </w:r>
      <w:r w:rsidRPr="003F10E7">
        <w:rPr>
          <w:rFonts w:eastAsia="Times New Roman" w:cstheme="majorHAnsi"/>
          <w:spacing w:val="-4"/>
          <w:sz w:val="21"/>
          <w:szCs w:val="21"/>
          <w:lang w:val="fr-FR"/>
        </w:rPr>
        <w:t>s</w:t>
      </w: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échéa</w:t>
      </w:r>
      <w:r w:rsidRPr="003F10E7">
        <w:rPr>
          <w:rFonts w:eastAsia="Times New Roman" w:cstheme="majorHAnsi"/>
          <w:spacing w:val="-5"/>
          <w:sz w:val="21"/>
          <w:szCs w:val="21"/>
          <w:lang w:val="fr-FR"/>
        </w:rPr>
        <w:t>n</w:t>
      </w:r>
      <w:r w:rsidRPr="003F10E7">
        <w:rPr>
          <w:rFonts w:eastAsia="Times New Roman" w:cstheme="majorHAnsi"/>
          <w:spacing w:val="-7"/>
          <w:sz w:val="21"/>
          <w:szCs w:val="21"/>
          <w:lang w:val="fr-FR"/>
        </w:rPr>
        <w:t>t</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hébe</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3"/>
          <w:sz w:val="21"/>
          <w:szCs w:val="21"/>
          <w:lang w:val="fr-FR"/>
        </w:rPr>
        <w:t xml:space="preserve"> </w:t>
      </w:r>
      <w:r w:rsidRPr="003F10E7">
        <w:rPr>
          <w:rFonts w:eastAsia="Times New Roman" w:cstheme="majorHAnsi"/>
          <w:spacing w:val="-7"/>
          <w:sz w:val="21"/>
          <w:szCs w:val="21"/>
          <w:lang w:val="fr-FR"/>
        </w:rPr>
        <w:t>e</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an</w:t>
      </w:r>
      <w:r w:rsidRPr="003F10E7">
        <w:rPr>
          <w:rFonts w:eastAsia="Times New Roman" w:cstheme="majorHAnsi"/>
          <w:spacing w:val="1"/>
          <w:w w:val="102"/>
          <w:sz w:val="21"/>
          <w:szCs w:val="21"/>
          <w:lang w:val="fr-FR"/>
        </w:rPr>
        <w:t>s</w:t>
      </w:r>
      <w:r w:rsidRPr="003F10E7">
        <w:rPr>
          <w:rFonts w:eastAsia="Times New Roman" w:cstheme="majorHAnsi"/>
          <w:spacing w:val="2"/>
          <w:w w:val="102"/>
          <w:sz w:val="21"/>
          <w:szCs w:val="21"/>
          <w:lang w:val="fr-FR"/>
        </w:rPr>
        <w:t>por</w:t>
      </w:r>
      <w:r w:rsidRPr="003F10E7">
        <w:rPr>
          <w:rFonts w:eastAsia="Times New Roman" w:cstheme="majorHAnsi"/>
          <w:spacing w:val="-1"/>
          <w:w w:val="102"/>
          <w:sz w:val="21"/>
          <w:szCs w:val="21"/>
          <w:lang w:val="fr-FR"/>
        </w:rPr>
        <w:t>t</w:t>
      </w:r>
      <w:r w:rsidRPr="003F10E7">
        <w:rPr>
          <w:rFonts w:eastAsia="Times New Roman" w:cstheme="majorHAnsi"/>
          <w:w w:val="102"/>
          <w:sz w:val="21"/>
          <w:szCs w:val="21"/>
          <w:lang w:val="fr-FR"/>
        </w:rPr>
        <w:t>.</w:t>
      </w:r>
    </w:p>
    <w:p w14:paraId="61CB9E12" w14:textId="77777777" w:rsidR="006A6161" w:rsidRPr="003F10E7" w:rsidRDefault="00000000">
      <w:pPr>
        <w:spacing w:before="5" w:after="0" w:line="240" w:lineRule="auto"/>
        <w:ind w:left="118" w:right="409"/>
        <w:jc w:val="both"/>
        <w:rPr>
          <w:rFonts w:eastAsia="Times New Roman" w:cstheme="majorHAnsi"/>
          <w:sz w:val="21"/>
          <w:szCs w:val="21"/>
          <w:lang w:val="fr-FR"/>
        </w:rPr>
      </w:pPr>
      <w:r w:rsidRPr="003F10E7">
        <w:rPr>
          <w:rFonts w:eastAsia="Times New Roman" w:cstheme="majorHAnsi"/>
          <w:spacing w:val="-3"/>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peu</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8"/>
          <w:sz w:val="21"/>
          <w:szCs w:val="21"/>
          <w:lang w:val="fr-FR"/>
        </w:rPr>
        <w:t>d</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w:t>
      </w:r>
      <w:r w:rsidRPr="003F10E7">
        <w:rPr>
          <w:rFonts w:eastAsia="Times New Roman" w:cstheme="majorHAnsi"/>
          <w:spacing w:val="-7"/>
          <w:sz w:val="21"/>
          <w:szCs w:val="21"/>
          <w:lang w:val="fr-FR"/>
        </w:rPr>
        <w:t>e</w:t>
      </w:r>
      <w:r w:rsidRPr="003F10E7">
        <w:rPr>
          <w:rFonts w:eastAsia="Times New Roman" w:cstheme="majorHAnsi"/>
          <w:sz w:val="21"/>
          <w:szCs w:val="21"/>
          <w:lang w:val="fr-FR"/>
        </w:rPr>
        <w:t>r</w:t>
      </w:r>
      <w:r w:rsidRPr="003F10E7">
        <w:rPr>
          <w:rFonts w:eastAsia="Times New Roman" w:cstheme="majorHAnsi"/>
          <w:spacing w:val="31"/>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se</w:t>
      </w:r>
      <w:r w:rsidRPr="003F10E7">
        <w:rPr>
          <w:rFonts w:eastAsia="Times New Roman" w:cstheme="majorHAnsi"/>
          <w:sz w:val="21"/>
          <w:szCs w:val="21"/>
          <w:lang w:val="fr-FR"/>
        </w:rPr>
        <w:t>r</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don</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eu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éga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deu</w:t>
      </w:r>
      <w:r w:rsidRPr="003F10E7">
        <w:rPr>
          <w:rFonts w:eastAsia="Times New Roman" w:cstheme="majorHAnsi"/>
          <w:sz w:val="21"/>
          <w:szCs w:val="21"/>
          <w:lang w:val="fr-FR"/>
        </w:rPr>
        <w:t xml:space="preserve">x </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i</w:t>
      </w:r>
      <w:r w:rsidRPr="003F10E7">
        <w:rPr>
          <w:rFonts w:eastAsia="Times New Roman" w:cstheme="majorHAnsi"/>
          <w:spacing w:val="-5"/>
          <w:w w:val="102"/>
          <w:sz w:val="21"/>
          <w:szCs w:val="21"/>
          <w:lang w:val="fr-FR"/>
        </w:rPr>
        <w:t>s</w:t>
      </w:r>
      <w:r w:rsidRPr="003F10E7">
        <w:rPr>
          <w:rFonts w:eastAsia="Times New Roman" w:cstheme="majorHAnsi"/>
          <w:w w:val="102"/>
          <w:sz w:val="21"/>
          <w:szCs w:val="21"/>
          <w:lang w:val="fr-FR"/>
        </w:rPr>
        <w:t>.</w:t>
      </w:r>
    </w:p>
    <w:p w14:paraId="5B7C093B" w14:textId="77777777" w:rsidR="006A6161" w:rsidRPr="003F10E7" w:rsidRDefault="006A6161">
      <w:pPr>
        <w:spacing w:before="3" w:after="0" w:line="260" w:lineRule="exact"/>
        <w:rPr>
          <w:rFonts w:cstheme="majorHAnsi"/>
          <w:sz w:val="26"/>
          <w:szCs w:val="26"/>
          <w:lang w:val="fr-FR"/>
        </w:rPr>
      </w:pPr>
    </w:p>
    <w:p w14:paraId="407AFD77" w14:textId="77777777" w:rsidR="006A6161" w:rsidRPr="003F10E7" w:rsidRDefault="00000000">
      <w:pPr>
        <w:spacing w:after="0" w:line="252" w:lineRule="auto"/>
        <w:ind w:left="111" w:right="58"/>
        <w:jc w:val="both"/>
        <w:rPr>
          <w:rFonts w:eastAsia="Times New Roman" w:cstheme="majorHAnsi"/>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suspens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w:t>
      </w:r>
      <w:r w:rsidRPr="003F10E7">
        <w:rPr>
          <w:rFonts w:eastAsia="Times New Roman" w:cstheme="majorHAnsi"/>
          <w:spacing w:val="1"/>
          <w:sz w:val="21"/>
          <w:szCs w:val="21"/>
          <w:lang w:val="fr-FR"/>
        </w:rPr>
        <w:t>ili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a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tio</w:t>
      </w:r>
      <w:r w:rsidRPr="003F10E7">
        <w:rPr>
          <w:rFonts w:eastAsia="Times New Roman" w:cstheme="majorHAnsi"/>
          <w:spacing w:val="-7"/>
          <w:sz w:val="21"/>
          <w:szCs w:val="21"/>
          <w:lang w:val="fr-FR"/>
        </w:rPr>
        <w:t>n</w:t>
      </w:r>
      <w:r w:rsidRPr="003F10E7">
        <w:rPr>
          <w:rFonts w:eastAsia="Times New Roman" w:cstheme="majorHAnsi"/>
          <w:sz w:val="21"/>
          <w:szCs w:val="21"/>
          <w:lang w:val="fr-FR"/>
        </w:rPr>
        <w:t>,</w:t>
      </w:r>
      <w:r w:rsidRPr="003F10E7">
        <w:rPr>
          <w:rFonts w:eastAsia="Times New Roman" w:cstheme="majorHAnsi"/>
          <w:spacing w:val="5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5"/>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t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2"/>
          <w:sz w:val="21"/>
          <w:szCs w:val="21"/>
          <w:lang w:val="fr-FR"/>
        </w:rPr>
        <w:t>l</w:t>
      </w:r>
      <w:r w:rsidRPr="003F10E7">
        <w:rPr>
          <w:rFonts w:eastAsia="Times New Roman" w:cstheme="majorHAnsi"/>
          <w:sz w:val="21"/>
          <w:szCs w:val="21"/>
          <w:lang w:val="fr-FR"/>
        </w:rPr>
        <w:t>a</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7"/>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1"/>
          <w:sz w:val="21"/>
          <w:szCs w:val="21"/>
          <w:lang w:val="fr-FR"/>
        </w:rPr>
        <w:t xml:space="preserve"> </w:t>
      </w:r>
      <w:r w:rsidRPr="003F10E7">
        <w:rPr>
          <w:rFonts w:eastAsia="Times New Roman" w:cstheme="majorHAnsi"/>
          <w:spacing w:val="-15"/>
          <w:sz w:val="21"/>
          <w:szCs w:val="21"/>
          <w:lang w:val="fr-FR"/>
        </w:rPr>
        <w:t>d</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 xml:space="preserve">u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52"/>
          <w:sz w:val="21"/>
          <w:szCs w:val="21"/>
          <w:lang w:val="fr-FR"/>
        </w:rPr>
        <w:t xml:space="preserve"> </w:t>
      </w:r>
      <w:r w:rsidRPr="003F10E7">
        <w:rPr>
          <w:rFonts w:eastAsia="Times New Roman" w:cstheme="majorHAnsi"/>
          <w:spacing w:val="2"/>
          <w:w w:val="102"/>
          <w:sz w:val="21"/>
          <w:szCs w:val="21"/>
          <w:lang w:val="fr-FR"/>
        </w:rPr>
        <w:t>es</w:t>
      </w:r>
      <w:r w:rsidRPr="003F10E7">
        <w:rPr>
          <w:rFonts w:eastAsia="Times New Roman" w:cstheme="majorHAnsi"/>
          <w:w w:val="102"/>
          <w:sz w:val="21"/>
          <w:szCs w:val="21"/>
          <w:lang w:val="fr-FR"/>
        </w:rPr>
        <w:t xml:space="preserve">t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9"/>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z w:val="21"/>
          <w:szCs w:val="21"/>
          <w:lang w:val="fr-FR"/>
        </w:rPr>
        <w:t>é</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6"/>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w w:val="102"/>
          <w:sz w:val="21"/>
          <w:szCs w:val="21"/>
          <w:lang w:val="fr-FR"/>
        </w:rPr>
        <w:t>e</w:t>
      </w:r>
      <w:r w:rsidRPr="003F10E7">
        <w:rPr>
          <w:rFonts w:eastAsia="Times New Roman" w:cstheme="majorHAnsi"/>
          <w:spacing w:val="-3"/>
          <w:w w:val="102"/>
          <w:sz w:val="21"/>
          <w:szCs w:val="21"/>
          <w:lang w:val="fr-FR"/>
        </w:rPr>
        <w:t>f</w:t>
      </w:r>
      <w:r w:rsidRPr="003F10E7">
        <w:rPr>
          <w:rFonts w:eastAsia="Times New Roman" w:cstheme="majorHAnsi"/>
          <w:spacing w:val="1"/>
          <w:w w:val="102"/>
          <w:sz w:val="21"/>
          <w:szCs w:val="21"/>
          <w:lang w:val="fr-FR"/>
        </w:rPr>
        <w:t>f</w:t>
      </w:r>
      <w:r w:rsidRPr="003F10E7">
        <w:rPr>
          <w:rFonts w:eastAsia="Times New Roman" w:cstheme="majorHAnsi"/>
          <w:spacing w:val="2"/>
          <w:w w:val="102"/>
          <w:sz w:val="21"/>
          <w:szCs w:val="21"/>
          <w:lang w:val="fr-FR"/>
        </w:rPr>
        <w:t>e</w:t>
      </w:r>
      <w:r w:rsidRPr="003F10E7">
        <w:rPr>
          <w:rFonts w:eastAsia="Times New Roman" w:cstheme="majorHAnsi"/>
          <w:spacing w:val="-1"/>
          <w:w w:val="102"/>
          <w:sz w:val="21"/>
          <w:szCs w:val="21"/>
          <w:lang w:val="fr-FR"/>
        </w:rPr>
        <w:t>c</w:t>
      </w:r>
      <w:r w:rsidRPr="003F10E7">
        <w:rPr>
          <w:rFonts w:eastAsia="Times New Roman" w:cstheme="majorHAnsi"/>
          <w:spacing w:val="-12"/>
          <w:w w:val="102"/>
          <w:sz w:val="21"/>
          <w:szCs w:val="21"/>
          <w:lang w:val="fr-FR"/>
        </w:rPr>
        <w:t>t</w:t>
      </w:r>
      <w:r w:rsidRPr="003F10E7">
        <w:rPr>
          <w:rFonts w:eastAsia="Times New Roman" w:cstheme="majorHAnsi"/>
          <w:spacing w:val="2"/>
          <w:w w:val="102"/>
          <w:sz w:val="21"/>
          <w:szCs w:val="21"/>
          <w:lang w:val="fr-FR"/>
        </w:rPr>
        <w:t>u</w:t>
      </w:r>
      <w:r w:rsidRPr="003F10E7">
        <w:rPr>
          <w:rFonts w:eastAsia="Times New Roman" w:cstheme="majorHAnsi"/>
          <w:spacing w:val="-13"/>
          <w:w w:val="102"/>
          <w:sz w:val="21"/>
          <w:szCs w:val="21"/>
          <w:lang w:val="fr-FR"/>
        </w:rPr>
        <w:t>é</w:t>
      </w:r>
      <w:r w:rsidRPr="003F10E7">
        <w:rPr>
          <w:rFonts w:eastAsia="Times New Roman" w:cstheme="majorHAnsi"/>
          <w:w w:val="102"/>
          <w:sz w:val="21"/>
          <w:szCs w:val="21"/>
          <w:lang w:val="fr-FR"/>
        </w:rPr>
        <w:t>.</w:t>
      </w:r>
    </w:p>
    <w:p w14:paraId="495AA0B0" w14:textId="77777777" w:rsidR="006A6161" w:rsidRPr="003F10E7" w:rsidRDefault="006A6161">
      <w:pPr>
        <w:spacing w:before="10" w:after="0" w:line="240" w:lineRule="exact"/>
        <w:rPr>
          <w:rFonts w:cstheme="majorHAnsi"/>
          <w:sz w:val="24"/>
          <w:szCs w:val="24"/>
          <w:lang w:val="fr-FR"/>
        </w:rPr>
      </w:pPr>
    </w:p>
    <w:p w14:paraId="34D34D57" w14:textId="77777777" w:rsidR="006A6161" w:rsidRPr="003F10E7" w:rsidRDefault="00000000" w:rsidP="00062612">
      <w:pPr>
        <w:spacing w:after="0" w:line="240" w:lineRule="auto"/>
        <w:ind w:left="111" w:right="62"/>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donnan</w:t>
      </w:r>
      <w:r w:rsidRPr="003F10E7">
        <w:rPr>
          <w:rFonts w:eastAsia="Times New Roman" w:cstheme="majorHAnsi"/>
          <w:sz w:val="21"/>
          <w:szCs w:val="21"/>
          <w:lang w:val="fr-FR"/>
        </w:rPr>
        <w:t>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z w:val="21"/>
          <w:szCs w:val="21"/>
          <w:lang w:val="fr-FR"/>
        </w:rPr>
        <w:t xml:space="preserve">à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tific</w:t>
      </w:r>
      <w:r w:rsidRPr="003F10E7">
        <w:rPr>
          <w:rFonts w:eastAsia="Times New Roman" w:cstheme="majorHAnsi"/>
          <w:sz w:val="21"/>
          <w:szCs w:val="21"/>
          <w:lang w:val="fr-FR"/>
        </w:rPr>
        <w:t>a</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5"/>
          <w:sz w:val="21"/>
          <w:szCs w:val="21"/>
          <w:lang w:val="fr-FR"/>
        </w:rPr>
        <w:t xml:space="preserve"> </w:t>
      </w:r>
      <w:r w:rsidRPr="003F10E7">
        <w:rPr>
          <w:rFonts w:eastAsia="Times New Roman" w:cstheme="majorHAnsi"/>
          <w:spacing w:val="-12"/>
          <w:sz w:val="21"/>
          <w:szCs w:val="21"/>
          <w:lang w:val="fr-FR"/>
        </w:rPr>
        <w:t>s</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u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s</w:t>
      </w:r>
      <w:r w:rsidRPr="003F10E7">
        <w:rPr>
          <w:rFonts w:eastAsia="Times New Roman" w:cstheme="majorHAnsi"/>
          <w:spacing w:val="-9"/>
          <w:sz w:val="21"/>
          <w:szCs w:val="21"/>
          <w:lang w:val="fr-FR"/>
        </w:rPr>
        <w:t>e</w:t>
      </w:r>
      <w:r w:rsidRPr="003F10E7">
        <w:rPr>
          <w:rFonts w:eastAsia="Times New Roman" w:cstheme="majorHAnsi"/>
          <w:spacing w:val="-5"/>
          <w:sz w:val="21"/>
          <w:szCs w:val="21"/>
          <w:lang w:val="fr-FR"/>
        </w:rPr>
        <w:t>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avenan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év</w:t>
      </w:r>
      <w:r w:rsidRPr="003F10E7">
        <w:rPr>
          <w:rFonts w:eastAsia="Times New Roman" w:cstheme="majorHAnsi"/>
          <w:spacing w:val="-8"/>
          <w:sz w:val="21"/>
          <w:szCs w:val="21"/>
          <w:lang w:val="fr-FR"/>
        </w:rPr>
        <w:t>e</w:t>
      </w:r>
      <w:r w:rsidRPr="003F10E7">
        <w:rPr>
          <w:rFonts w:eastAsia="Times New Roman" w:cstheme="majorHAnsi"/>
          <w:spacing w:val="2"/>
          <w:sz w:val="21"/>
          <w:szCs w:val="21"/>
          <w:lang w:val="fr-FR"/>
        </w:rPr>
        <w:t>n</w:t>
      </w:r>
      <w:r w:rsidRPr="003F10E7">
        <w:rPr>
          <w:rFonts w:eastAsia="Times New Roman" w:cstheme="majorHAnsi"/>
          <w:spacing w:val="-12"/>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w:t>
      </w:r>
      <w:r w:rsidRPr="003F10E7">
        <w:rPr>
          <w:rFonts w:eastAsia="Times New Roman" w:cstheme="majorHAnsi"/>
          <w:spacing w:val="-4"/>
          <w:sz w:val="21"/>
          <w:szCs w:val="21"/>
          <w:lang w:val="fr-FR"/>
        </w:rPr>
        <w:t>s</w:t>
      </w:r>
      <w:r w:rsidRPr="003F10E7">
        <w:rPr>
          <w:rFonts w:eastAsia="Times New Roman" w:cstheme="majorHAnsi"/>
          <w:sz w:val="21"/>
          <w:szCs w:val="21"/>
          <w:lang w:val="fr-FR"/>
        </w:rPr>
        <w:t>,</w:t>
      </w:r>
      <w:r w:rsidRPr="003F10E7">
        <w:rPr>
          <w:rFonts w:eastAsia="Times New Roman" w:cstheme="majorHAnsi"/>
          <w:spacing w:val="11"/>
          <w:sz w:val="21"/>
          <w:szCs w:val="21"/>
          <w:lang w:val="fr-FR"/>
        </w:rPr>
        <w:t xml:space="preserve"> </w:t>
      </w:r>
      <w:r w:rsidRPr="003F10E7">
        <w:rPr>
          <w:rFonts w:eastAsia="Times New Roman" w:cstheme="majorHAnsi"/>
          <w:spacing w:val="-1"/>
          <w:w w:val="102"/>
          <w:sz w:val="21"/>
          <w:szCs w:val="21"/>
          <w:lang w:val="fr-FR"/>
        </w:rPr>
        <w:t>a</w:t>
      </w:r>
      <w:r w:rsidRPr="003F10E7">
        <w:rPr>
          <w:rFonts w:eastAsia="Times New Roman" w:cstheme="majorHAnsi"/>
          <w:spacing w:val="-15"/>
          <w:w w:val="102"/>
          <w:sz w:val="21"/>
          <w:szCs w:val="21"/>
          <w:lang w:val="fr-FR"/>
        </w:rPr>
        <w:t>i</w:t>
      </w:r>
      <w:r w:rsidRPr="003F10E7">
        <w:rPr>
          <w:rFonts w:eastAsia="Times New Roman" w:cstheme="majorHAnsi"/>
          <w:spacing w:val="2"/>
          <w:w w:val="102"/>
          <w:sz w:val="21"/>
          <w:szCs w:val="21"/>
          <w:lang w:val="fr-FR"/>
        </w:rPr>
        <w:t>ns</w:t>
      </w:r>
      <w:r w:rsidRPr="003F10E7">
        <w:rPr>
          <w:rFonts w:eastAsia="Times New Roman" w:cstheme="majorHAnsi"/>
          <w:w w:val="102"/>
          <w:sz w:val="21"/>
          <w:szCs w:val="21"/>
          <w:lang w:val="fr-FR"/>
        </w:rPr>
        <w:t>i</w:t>
      </w:r>
      <w:r w:rsidRPr="003F10E7">
        <w:rPr>
          <w:rFonts w:eastAsia="Times New Roman" w:cstheme="majorHAnsi"/>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8"/>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no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ésenc</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8"/>
          <w:sz w:val="21"/>
          <w:szCs w:val="21"/>
          <w:lang w:val="fr-FR"/>
        </w:rPr>
        <w:t>u</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5"/>
          <w:sz w:val="21"/>
          <w:szCs w:val="21"/>
          <w:lang w:val="fr-FR"/>
        </w:rPr>
        <w:t>s</w:t>
      </w:r>
      <w:r w:rsidRPr="003F10E7">
        <w:rPr>
          <w:rFonts w:eastAsia="Times New Roman" w:cstheme="majorHAnsi"/>
          <w:spacing w:val="-6"/>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8"/>
          <w:w w:val="102"/>
          <w:sz w:val="21"/>
          <w:szCs w:val="21"/>
          <w:lang w:val="fr-FR"/>
        </w:rPr>
        <w:t>o</w:t>
      </w:r>
      <w:r w:rsidRPr="003F10E7">
        <w:rPr>
          <w:rFonts w:eastAsia="Times New Roman" w:cstheme="majorHAnsi"/>
          <w:spacing w:val="-9"/>
          <w:w w:val="102"/>
          <w:sz w:val="21"/>
          <w:szCs w:val="21"/>
          <w:lang w:val="fr-FR"/>
        </w:rPr>
        <w:t>r</w:t>
      </w:r>
      <w:r w:rsidRPr="003F10E7">
        <w:rPr>
          <w:rFonts w:eastAsia="Times New Roman" w:cstheme="majorHAnsi"/>
          <w:spacing w:val="2"/>
          <w:w w:val="102"/>
          <w:sz w:val="21"/>
          <w:szCs w:val="21"/>
          <w:lang w:val="fr-FR"/>
        </w:rPr>
        <w:t>gan</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w:t>
      </w:r>
      <w:r w:rsidRPr="003F10E7">
        <w:rPr>
          <w:rFonts w:eastAsia="Times New Roman" w:cstheme="majorHAnsi"/>
          <w:spacing w:val="3"/>
          <w:w w:val="102"/>
          <w:sz w:val="21"/>
          <w:szCs w:val="21"/>
          <w:lang w:val="fr-FR"/>
        </w:rPr>
        <w:t>m</w:t>
      </w:r>
      <w:r w:rsidRPr="003F10E7">
        <w:rPr>
          <w:rFonts w:eastAsia="Times New Roman" w:cstheme="majorHAnsi"/>
          <w:spacing w:val="-13"/>
          <w:w w:val="102"/>
          <w:sz w:val="21"/>
          <w:szCs w:val="21"/>
          <w:lang w:val="fr-FR"/>
        </w:rPr>
        <w:t>e</w:t>
      </w:r>
      <w:r w:rsidRPr="003F10E7">
        <w:rPr>
          <w:rFonts w:eastAsia="Times New Roman" w:cstheme="majorHAnsi"/>
          <w:w w:val="102"/>
          <w:sz w:val="21"/>
          <w:szCs w:val="21"/>
          <w:lang w:val="fr-FR"/>
        </w:rPr>
        <w:t>.</w:t>
      </w:r>
    </w:p>
    <w:p w14:paraId="294ACE6F" w14:textId="77777777" w:rsidR="006A6161" w:rsidRPr="003F10E7" w:rsidRDefault="006A6161">
      <w:pPr>
        <w:spacing w:after="0"/>
        <w:jc w:val="both"/>
        <w:rPr>
          <w:rFonts w:cstheme="majorHAnsi"/>
          <w:lang w:val="fr-FR"/>
        </w:rPr>
      </w:pPr>
    </w:p>
    <w:p w14:paraId="35DE4B45" w14:textId="77777777" w:rsidR="006A6161" w:rsidRPr="003F10E7" w:rsidRDefault="00000000" w:rsidP="00062612">
      <w:pPr>
        <w:spacing w:after="0" w:line="238" w:lineRule="exact"/>
        <w:ind w:left="111" w:right="-20"/>
        <w:rPr>
          <w:rFonts w:eastAsia="Times New Roman" w:cstheme="majorHAnsi"/>
          <w:sz w:val="21"/>
          <w:szCs w:val="21"/>
          <w:lang w:val="fr-FR"/>
        </w:rPr>
      </w:pPr>
      <w:r w:rsidRPr="003F10E7">
        <w:rPr>
          <w:rFonts w:eastAsia="Times New Roman" w:cstheme="majorHAnsi"/>
          <w:spacing w:val="2"/>
          <w:position w:val="-1"/>
          <w:sz w:val="21"/>
          <w:szCs w:val="21"/>
          <w:u w:val="single" w:color="000000"/>
          <w:lang w:val="fr-FR"/>
        </w:rPr>
        <w:t>Le</w:t>
      </w:r>
      <w:r w:rsidRPr="003F10E7">
        <w:rPr>
          <w:rFonts w:eastAsia="Times New Roman" w:cstheme="majorHAnsi"/>
          <w:spacing w:val="5"/>
          <w:position w:val="-1"/>
          <w:sz w:val="21"/>
          <w:szCs w:val="21"/>
          <w:u w:val="single" w:color="000000"/>
          <w:lang w:val="fr-FR"/>
        </w:rPr>
        <w:t xml:space="preserve"> </w:t>
      </w:r>
      <w:r w:rsidRPr="003F10E7">
        <w:rPr>
          <w:rFonts w:eastAsia="Times New Roman" w:cstheme="majorHAnsi"/>
          <w:spacing w:val="3"/>
          <w:position w:val="-1"/>
          <w:sz w:val="21"/>
          <w:szCs w:val="21"/>
          <w:u w:val="single" w:color="000000"/>
          <w:lang w:val="fr-FR"/>
        </w:rPr>
        <w:t>m</w:t>
      </w:r>
      <w:r w:rsidRPr="003F10E7">
        <w:rPr>
          <w:rFonts w:eastAsia="Times New Roman" w:cstheme="majorHAnsi"/>
          <w:spacing w:val="2"/>
          <w:position w:val="-1"/>
          <w:sz w:val="21"/>
          <w:szCs w:val="21"/>
          <w:u w:val="single" w:color="000000"/>
          <w:lang w:val="fr-FR"/>
        </w:rPr>
        <w:t>on</w:t>
      </w:r>
      <w:r w:rsidRPr="003F10E7">
        <w:rPr>
          <w:rFonts w:eastAsia="Times New Roman" w:cstheme="majorHAnsi"/>
          <w:spacing w:val="1"/>
          <w:position w:val="-1"/>
          <w:sz w:val="21"/>
          <w:szCs w:val="21"/>
          <w:u w:val="single" w:color="000000"/>
          <w:lang w:val="fr-FR"/>
        </w:rPr>
        <w:t>t</w:t>
      </w:r>
      <w:r w:rsidRPr="003F10E7">
        <w:rPr>
          <w:rFonts w:eastAsia="Times New Roman" w:cstheme="majorHAnsi"/>
          <w:spacing w:val="2"/>
          <w:position w:val="-1"/>
          <w:sz w:val="21"/>
          <w:szCs w:val="21"/>
          <w:u w:val="single" w:color="000000"/>
          <w:lang w:val="fr-FR"/>
        </w:rPr>
        <w:t>an</w:t>
      </w:r>
      <w:r w:rsidRPr="003F10E7">
        <w:rPr>
          <w:rFonts w:eastAsia="Times New Roman" w:cstheme="majorHAnsi"/>
          <w:position w:val="-1"/>
          <w:sz w:val="21"/>
          <w:szCs w:val="21"/>
          <w:u w:val="single" w:color="000000"/>
          <w:lang w:val="fr-FR"/>
        </w:rPr>
        <w:t>t</w:t>
      </w:r>
      <w:r w:rsidRPr="003F10E7">
        <w:rPr>
          <w:rFonts w:eastAsia="Times New Roman" w:cstheme="majorHAnsi"/>
          <w:spacing w:val="17"/>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d</w:t>
      </w:r>
      <w:r w:rsidRPr="003F10E7">
        <w:rPr>
          <w:rFonts w:eastAsia="Times New Roman" w:cstheme="majorHAnsi"/>
          <w:position w:val="-1"/>
          <w:sz w:val="21"/>
          <w:szCs w:val="21"/>
          <w:u w:val="single" w:color="000000"/>
          <w:lang w:val="fr-FR"/>
        </w:rPr>
        <w:t>e</w:t>
      </w:r>
      <w:r w:rsidRPr="003F10E7">
        <w:rPr>
          <w:rFonts w:eastAsia="Times New Roman" w:cstheme="majorHAnsi"/>
          <w:spacing w:val="8"/>
          <w:position w:val="-1"/>
          <w:sz w:val="21"/>
          <w:szCs w:val="21"/>
          <w:u w:val="single" w:color="000000"/>
          <w:lang w:val="fr-FR"/>
        </w:rPr>
        <w:t xml:space="preserve"> </w:t>
      </w:r>
      <w:r w:rsidRPr="003F10E7">
        <w:rPr>
          <w:rFonts w:eastAsia="Times New Roman" w:cstheme="majorHAnsi"/>
          <w:spacing w:val="1"/>
          <w:position w:val="-1"/>
          <w:sz w:val="21"/>
          <w:szCs w:val="21"/>
          <w:u w:val="single" w:color="000000"/>
          <w:lang w:val="fr-FR"/>
        </w:rPr>
        <w:t>l</w:t>
      </w:r>
      <w:r w:rsidRPr="003F10E7">
        <w:rPr>
          <w:rFonts w:eastAsia="Times New Roman" w:cstheme="majorHAnsi"/>
          <w:position w:val="-1"/>
          <w:sz w:val="21"/>
          <w:szCs w:val="21"/>
          <w:u w:val="single" w:color="000000"/>
          <w:lang w:val="fr-FR"/>
        </w:rPr>
        <w:t>a</w:t>
      </w:r>
      <w:r w:rsidRPr="003F10E7">
        <w:rPr>
          <w:rFonts w:eastAsia="Times New Roman" w:cstheme="majorHAnsi"/>
          <w:spacing w:val="7"/>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g</w:t>
      </w:r>
      <w:r w:rsidRPr="003F10E7">
        <w:rPr>
          <w:rFonts w:eastAsia="Times New Roman" w:cstheme="majorHAnsi"/>
          <w:spacing w:val="1"/>
          <w:position w:val="-1"/>
          <w:sz w:val="21"/>
          <w:szCs w:val="21"/>
          <w:u w:val="single" w:color="000000"/>
          <w:lang w:val="fr-FR"/>
        </w:rPr>
        <w:t>r</w:t>
      </w:r>
      <w:r w:rsidRPr="003F10E7">
        <w:rPr>
          <w:rFonts w:eastAsia="Times New Roman" w:cstheme="majorHAnsi"/>
          <w:spacing w:val="2"/>
          <w:position w:val="-1"/>
          <w:sz w:val="21"/>
          <w:szCs w:val="21"/>
          <w:u w:val="single" w:color="000000"/>
          <w:lang w:val="fr-FR"/>
        </w:rPr>
        <w:t>a</w:t>
      </w:r>
      <w:r w:rsidRPr="003F10E7">
        <w:rPr>
          <w:rFonts w:eastAsia="Times New Roman" w:cstheme="majorHAnsi"/>
          <w:spacing w:val="1"/>
          <w:position w:val="-1"/>
          <w:sz w:val="21"/>
          <w:szCs w:val="21"/>
          <w:u w:val="single" w:color="000000"/>
          <w:lang w:val="fr-FR"/>
        </w:rPr>
        <w:t>tifi</w:t>
      </w:r>
      <w:r w:rsidRPr="003F10E7">
        <w:rPr>
          <w:rFonts w:eastAsia="Times New Roman" w:cstheme="majorHAnsi"/>
          <w:spacing w:val="2"/>
          <w:position w:val="-1"/>
          <w:sz w:val="21"/>
          <w:szCs w:val="21"/>
          <w:u w:val="single" w:color="000000"/>
          <w:lang w:val="fr-FR"/>
        </w:rPr>
        <w:t>ca</w:t>
      </w:r>
      <w:r w:rsidRPr="003F10E7">
        <w:rPr>
          <w:rFonts w:eastAsia="Times New Roman" w:cstheme="majorHAnsi"/>
          <w:spacing w:val="1"/>
          <w:position w:val="-1"/>
          <w:sz w:val="21"/>
          <w:szCs w:val="21"/>
          <w:u w:val="single" w:color="000000"/>
          <w:lang w:val="fr-FR"/>
        </w:rPr>
        <w:t>ti</w:t>
      </w:r>
      <w:r w:rsidRPr="003F10E7">
        <w:rPr>
          <w:rFonts w:eastAsia="Times New Roman" w:cstheme="majorHAnsi"/>
          <w:spacing w:val="2"/>
          <w:position w:val="-1"/>
          <w:sz w:val="21"/>
          <w:szCs w:val="21"/>
          <w:u w:val="single" w:color="000000"/>
          <w:lang w:val="fr-FR"/>
        </w:rPr>
        <w:t>o</w:t>
      </w:r>
      <w:r w:rsidRPr="003F10E7">
        <w:rPr>
          <w:rFonts w:eastAsia="Times New Roman" w:cstheme="majorHAnsi"/>
          <w:position w:val="-1"/>
          <w:sz w:val="21"/>
          <w:szCs w:val="21"/>
          <w:u w:val="single" w:color="000000"/>
          <w:lang w:val="fr-FR"/>
        </w:rPr>
        <w:t>n</w:t>
      </w:r>
      <w:r w:rsidRPr="003F10E7">
        <w:rPr>
          <w:rFonts w:eastAsia="Times New Roman" w:cstheme="majorHAnsi"/>
          <w:spacing w:val="-1"/>
          <w:position w:val="-1"/>
          <w:sz w:val="21"/>
          <w:szCs w:val="21"/>
          <w:lang w:val="fr-FR"/>
        </w:rPr>
        <w:t xml:space="preserve"> </w:t>
      </w:r>
      <w:r w:rsidRPr="003F10E7">
        <w:rPr>
          <w:rFonts w:eastAsia="Times New Roman" w:cstheme="majorHAnsi"/>
          <w:spacing w:val="2"/>
          <w:position w:val="-1"/>
          <w:sz w:val="21"/>
          <w:szCs w:val="21"/>
          <w:lang w:val="fr-FR"/>
        </w:rPr>
        <w:t>es</w:t>
      </w:r>
      <w:r w:rsidRPr="003F10E7">
        <w:rPr>
          <w:rFonts w:eastAsia="Times New Roman" w:cstheme="majorHAnsi"/>
          <w:position w:val="-1"/>
          <w:sz w:val="21"/>
          <w:szCs w:val="21"/>
          <w:lang w:val="fr-FR"/>
        </w:rPr>
        <w:t>t</w:t>
      </w:r>
      <w:r w:rsidRPr="003F10E7">
        <w:rPr>
          <w:rFonts w:eastAsia="Times New Roman" w:cstheme="majorHAnsi"/>
          <w:spacing w:val="5"/>
          <w:position w:val="-1"/>
          <w:sz w:val="21"/>
          <w:szCs w:val="21"/>
          <w:lang w:val="fr-FR"/>
        </w:rPr>
        <w:t xml:space="preserve"> </w:t>
      </w:r>
      <w:r w:rsidRPr="003F10E7">
        <w:rPr>
          <w:rFonts w:eastAsia="Times New Roman" w:cstheme="majorHAnsi"/>
          <w:spacing w:val="1"/>
          <w:position w:val="-1"/>
          <w:sz w:val="21"/>
          <w:szCs w:val="21"/>
          <w:lang w:val="fr-FR"/>
        </w:rPr>
        <w:t>fi</w:t>
      </w:r>
      <w:r w:rsidRPr="003F10E7">
        <w:rPr>
          <w:rFonts w:eastAsia="Times New Roman" w:cstheme="majorHAnsi"/>
          <w:spacing w:val="2"/>
          <w:position w:val="-1"/>
          <w:sz w:val="21"/>
          <w:szCs w:val="21"/>
          <w:lang w:val="fr-FR"/>
        </w:rPr>
        <w:t>x</w:t>
      </w:r>
      <w:r w:rsidRPr="003F10E7">
        <w:rPr>
          <w:rFonts w:eastAsia="Times New Roman" w:cstheme="majorHAnsi"/>
          <w:position w:val="-1"/>
          <w:sz w:val="21"/>
          <w:szCs w:val="21"/>
          <w:lang w:val="fr-FR"/>
        </w:rPr>
        <w:t>é</w:t>
      </w:r>
      <w:r w:rsidRPr="003F10E7">
        <w:rPr>
          <w:rFonts w:eastAsia="Times New Roman" w:cstheme="majorHAnsi"/>
          <w:spacing w:val="-10"/>
          <w:position w:val="-1"/>
          <w:sz w:val="21"/>
          <w:szCs w:val="21"/>
          <w:lang w:val="fr-FR"/>
        </w:rPr>
        <w:t xml:space="preserve"> </w:t>
      </w:r>
      <w:r w:rsidRPr="003F10E7">
        <w:rPr>
          <w:rFonts w:eastAsia="Times New Roman" w:cstheme="majorHAnsi"/>
          <w:position w:val="-1"/>
          <w:sz w:val="21"/>
          <w:szCs w:val="21"/>
          <w:lang w:val="fr-FR"/>
        </w:rPr>
        <w:t xml:space="preserve">à </w:t>
      </w:r>
      <w:r w:rsidRPr="003F10E7">
        <w:rPr>
          <w:rFonts w:eastAsia="Times New Roman" w:cstheme="majorHAnsi"/>
          <w:spacing w:val="-7"/>
          <w:position w:val="-1"/>
          <w:sz w:val="21"/>
          <w:szCs w:val="21"/>
          <w:lang w:val="fr-FR"/>
        </w:rPr>
        <w:t xml:space="preserve"> </w:t>
      </w:r>
      <w:r w:rsidRPr="003F10E7">
        <w:rPr>
          <w:rFonts w:eastAsia="Times New Roman" w:cstheme="majorHAnsi"/>
          <w:color w:val="0070C0"/>
          <w:spacing w:val="2"/>
          <w:position w:val="-1"/>
          <w:sz w:val="21"/>
          <w:szCs w:val="21"/>
          <w:lang w:val="fr-FR"/>
        </w:rPr>
        <w:fldChar w:fldCharType="begin">
          <w:ffData>
            <w:name w:val="Texte96"/>
            <w:enabled/>
            <w:calcOnExit w:val="0"/>
            <w:textInput/>
          </w:ffData>
        </w:fldChar>
      </w:r>
      <w:bookmarkStart w:id="29" w:name="Texte96"/>
      <w:r w:rsidRPr="003F10E7">
        <w:rPr>
          <w:rFonts w:eastAsia="Times New Roman" w:cstheme="majorHAnsi"/>
          <w:color w:val="0070C0"/>
          <w:spacing w:val="2"/>
          <w:position w:val="-1"/>
          <w:sz w:val="21"/>
          <w:szCs w:val="21"/>
          <w:lang w:val="fr-FR"/>
        </w:rPr>
        <w:instrText xml:space="preserve"> FORMTEXT </w:instrText>
      </w:r>
      <w:r w:rsidRPr="003F10E7">
        <w:rPr>
          <w:rFonts w:eastAsia="Times New Roman" w:cstheme="majorHAnsi"/>
          <w:color w:val="0070C0"/>
          <w:spacing w:val="2"/>
          <w:position w:val="-1"/>
          <w:sz w:val="21"/>
          <w:szCs w:val="21"/>
          <w:lang w:val="fr-FR"/>
        </w:rPr>
      </w:r>
      <w:r w:rsidRPr="003F10E7">
        <w:rPr>
          <w:rFonts w:eastAsia="Times New Roman" w:cstheme="majorHAnsi"/>
          <w:color w:val="0070C0"/>
          <w:spacing w:val="2"/>
          <w:position w:val="-1"/>
          <w:sz w:val="21"/>
          <w:szCs w:val="21"/>
          <w:lang w:val="fr-FR"/>
        </w:rPr>
        <w:fldChar w:fldCharType="separate"/>
      </w:r>
      <w:r w:rsidRPr="003F10E7">
        <w:rPr>
          <w:rFonts w:eastAsia="Times New Roman" w:cstheme="majorHAnsi"/>
          <w:noProof/>
          <w:color w:val="0070C0"/>
          <w:spacing w:val="2"/>
          <w:position w:val="-1"/>
          <w:sz w:val="21"/>
          <w:szCs w:val="21"/>
          <w:lang w:val="fr-FR"/>
        </w:rPr>
        <w:t> </w:t>
      </w:r>
      <w:r w:rsidRPr="003F10E7">
        <w:rPr>
          <w:rFonts w:eastAsia="Times New Roman" w:cstheme="majorHAnsi"/>
          <w:noProof/>
          <w:color w:val="0070C0"/>
          <w:spacing w:val="2"/>
          <w:position w:val="-1"/>
          <w:sz w:val="21"/>
          <w:szCs w:val="21"/>
          <w:lang w:val="fr-FR"/>
        </w:rPr>
        <w:t> </w:t>
      </w:r>
      <w:r w:rsidRPr="003F10E7">
        <w:rPr>
          <w:rFonts w:eastAsia="Times New Roman" w:cstheme="majorHAnsi"/>
          <w:noProof/>
          <w:color w:val="0070C0"/>
          <w:spacing w:val="2"/>
          <w:position w:val="-1"/>
          <w:sz w:val="21"/>
          <w:szCs w:val="21"/>
          <w:lang w:val="fr-FR"/>
        </w:rPr>
        <w:t> </w:t>
      </w:r>
      <w:r w:rsidRPr="003F10E7">
        <w:rPr>
          <w:rFonts w:eastAsia="Times New Roman" w:cstheme="majorHAnsi"/>
          <w:noProof/>
          <w:color w:val="0070C0"/>
          <w:spacing w:val="2"/>
          <w:position w:val="-1"/>
          <w:sz w:val="21"/>
          <w:szCs w:val="21"/>
          <w:lang w:val="fr-FR"/>
        </w:rPr>
        <w:t> </w:t>
      </w:r>
      <w:r w:rsidRPr="003F10E7">
        <w:rPr>
          <w:rFonts w:eastAsia="Times New Roman" w:cstheme="majorHAnsi"/>
          <w:noProof/>
          <w:color w:val="0070C0"/>
          <w:spacing w:val="2"/>
          <w:position w:val="-1"/>
          <w:sz w:val="21"/>
          <w:szCs w:val="21"/>
          <w:lang w:val="fr-FR"/>
        </w:rPr>
        <w:t> </w:t>
      </w:r>
      <w:r w:rsidRPr="003F10E7">
        <w:rPr>
          <w:rFonts w:eastAsia="Times New Roman" w:cstheme="majorHAnsi"/>
          <w:color w:val="0070C0"/>
          <w:spacing w:val="2"/>
          <w:position w:val="-1"/>
          <w:sz w:val="21"/>
          <w:szCs w:val="21"/>
          <w:lang w:val="fr-FR"/>
        </w:rPr>
        <w:fldChar w:fldCharType="end"/>
      </w:r>
      <w:bookmarkEnd w:id="29"/>
      <w:r w:rsidRPr="003F10E7">
        <w:rPr>
          <w:rFonts w:eastAsia="Times New Roman" w:cstheme="majorHAnsi"/>
          <w:spacing w:val="45"/>
          <w:position w:val="-1"/>
          <w:sz w:val="21"/>
          <w:szCs w:val="21"/>
          <w:lang w:val="fr-FR"/>
        </w:rPr>
        <w:t xml:space="preserve"> </w:t>
      </w:r>
      <w:r w:rsidRPr="003F10E7">
        <w:rPr>
          <w:rFonts w:eastAsia="Times New Roman" w:cstheme="majorHAnsi"/>
          <w:position w:val="-1"/>
          <w:sz w:val="21"/>
          <w:szCs w:val="21"/>
          <w:lang w:val="fr-FR"/>
        </w:rPr>
        <w:t>€</w:t>
      </w:r>
      <w:r w:rsidRPr="003F10E7">
        <w:rPr>
          <w:rFonts w:eastAsia="Times New Roman" w:cstheme="majorHAnsi"/>
          <w:spacing w:val="6"/>
          <w:position w:val="-1"/>
          <w:sz w:val="21"/>
          <w:szCs w:val="21"/>
          <w:lang w:val="fr-FR"/>
        </w:rPr>
        <w:t xml:space="preserve"> </w:t>
      </w:r>
      <w:r w:rsidRPr="003F10E7">
        <w:rPr>
          <w:rFonts w:eastAsia="Times New Roman" w:cstheme="majorHAnsi"/>
          <w:spacing w:val="2"/>
          <w:position w:val="-1"/>
          <w:sz w:val="21"/>
          <w:szCs w:val="21"/>
          <w:lang w:val="fr-FR"/>
        </w:rPr>
        <w:t>pa</w:t>
      </w:r>
      <w:r w:rsidRPr="003F10E7">
        <w:rPr>
          <w:rFonts w:eastAsia="Times New Roman" w:cstheme="majorHAnsi"/>
          <w:position w:val="-1"/>
          <w:sz w:val="21"/>
          <w:szCs w:val="21"/>
          <w:lang w:val="fr-FR"/>
        </w:rPr>
        <w:t>r</w:t>
      </w:r>
      <w:r w:rsidRPr="003F10E7">
        <w:rPr>
          <w:rFonts w:eastAsia="Times New Roman" w:cstheme="majorHAnsi"/>
          <w:spacing w:val="5"/>
          <w:position w:val="-1"/>
          <w:sz w:val="21"/>
          <w:szCs w:val="21"/>
          <w:lang w:val="fr-FR"/>
        </w:rPr>
        <w:t xml:space="preserve"> </w:t>
      </w:r>
      <w:r w:rsidRPr="003F10E7">
        <w:rPr>
          <w:rFonts w:eastAsia="Times New Roman" w:cstheme="majorHAnsi"/>
          <w:spacing w:val="2"/>
          <w:position w:val="-1"/>
          <w:sz w:val="21"/>
          <w:szCs w:val="21"/>
          <w:lang w:val="fr-FR"/>
        </w:rPr>
        <w:t>heu</w:t>
      </w:r>
      <w:r w:rsidRPr="003F10E7">
        <w:rPr>
          <w:rFonts w:eastAsia="Times New Roman" w:cstheme="majorHAnsi"/>
          <w:spacing w:val="1"/>
          <w:position w:val="-1"/>
          <w:sz w:val="21"/>
          <w:szCs w:val="21"/>
          <w:lang w:val="fr-FR"/>
        </w:rPr>
        <w:t>r</w:t>
      </w:r>
      <w:r w:rsidRPr="003F10E7">
        <w:rPr>
          <w:rFonts w:eastAsia="Times New Roman" w:cstheme="majorHAnsi"/>
          <w:spacing w:val="10"/>
          <w:position w:val="-1"/>
          <w:sz w:val="21"/>
          <w:szCs w:val="21"/>
          <w:lang w:val="fr-FR"/>
        </w:rPr>
        <w:t>e</w:t>
      </w:r>
      <w:r w:rsidRPr="003F10E7">
        <w:rPr>
          <w:rFonts w:eastAsia="Times New Roman" w:cstheme="majorHAnsi"/>
          <w:i/>
          <w:position w:val="-1"/>
          <w:sz w:val="21"/>
          <w:szCs w:val="21"/>
          <w:lang w:val="fr-FR"/>
        </w:rPr>
        <w:t>/</w:t>
      </w:r>
      <w:r w:rsidRPr="003F10E7">
        <w:rPr>
          <w:rFonts w:eastAsia="Times New Roman" w:cstheme="majorHAnsi"/>
          <w:i/>
          <w:spacing w:val="4"/>
          <w:position w:val="-1"/>
          <w:sz w:val="21"/>
          <w:szCs w:val="21"/>
          <w:lang w:val="fr-FR"/>
        </w:rPr>
        <w:t xml:space="preserve"> </w:t>
      </w:r>
      <w:r w:rsidRPr="003F10E7">
        <w:rPr>
          <w:rFonts w:eastAsia="Times New Roman" w:cstheme="majorHAnsi"/>
          <w:spacing w:val="1"/>
          <w:position w:val="-1"/>
          <w:sz w:val="21"/>
          <w:szCs w:val="21"/>
          <w:lang w:val="fr-FR"/>
        </w:rPr>
        <w:t>j</w:t>
      </w:r>
      <w:r w:rsidRPr="003F10E7">
        <w:rPr>
          <w:rFonts w:eastAsia="Times New Roman" w:cstheme="majorHAnsi"/>
          <w:spacing w:val="2"/>
          <w:position w:val="-1"/>
          <w:sz w:val="21"/>
          <w:szCs w:val="21"/>
          <w:lang w:val="fr-FR"/>
        </w:rPr>
        <w:t>ou</w:t>
      </w:r>
      <w:r w:rsidRPr="003F10E7">
        <w:rPr>
          <w:rFonts w:eastAsia="Times New Roman" w:cstheme="majorHAnsi"/>
          <w:spacing w:val="6"/>
          <w:position w:val="-1"/>
          <w:sz w:val="21"/>
          <w:szCs w:val="21"/>
          <w:lang w:val="fr-FR"/>
        </w:rPr>
        <w:t>r</w:t>
      </w:r>
      <w:r w:rsidRPr="003F10E7">
        <w:rPr>
          <w:rFonts w:eastAsia="Times New Roman" w:cstheme="majorHAnsi"/>
          <w:i/>
          <w:position w:val="-1"/>
          <w:sz w:val="21"/>
          <w:szCs w:val="21"/>
          <w:lang w:val="fr-FR"/>
        </w:rPr>
        <w:t>/</w:t>
      </w:r>
      <w:r w:rsidRPr="003F10E7">
        <w:rPr>
          <w:rFonts w:eastAsia="Times New Roman" w:cstheme="majorHAnsi"/>
          <w:i/>
          <w:spacing w:val="-15"/>
          <w:position w:val="-1"/>
          <w:sz w:val="21"/>
          <w:szCs w:val="21"/>
          <w:lang w:val="fr-FR"/>
        </w:rPr>
        <w:t xml:space="preserve"> </w:t>
      </w:r>
      <w:r w:rsidRPr="003F10E7">
        <w:rPr>
          <w:rFonts w:eastAsia="Times New Roman" w:cstheme="majorHAnsi"/>
          <w:spacing w:val="3"/>
          <w:position w:val="-1"/>
          <w:sz w:val="21"/>
          <w:szCs w:val="21"/>
          <w:lang w:val="fr-FR"/>
        </w:rPr>
        <w:t>m</w:t>
      </w:r>
      <w:r w:rsidRPr="003F10E7">
        <w:rPr>
          <w:rFonts w:eastAsia="Times New Roman" w:cstheme="majorHAnsi"/>
          <w:spacing w:val="2"/>
          <w:position w:val="-1"/>
          <w:sz w:val="21"/>
          <w:szCs w:val="21"/>
          <w:lang w:val="fr-FR"/>
        </w:rPr>
        <w:t>o</w:t>
      </w:r>
      <w:r w:rsidRPr="003F10E7">
        <w:rPr>
          <w:rFonts w:eastAsia="Times New Roman" w:cstheme="majorHAnsi"/>
          <w:spacing w:val="1"/>
          <w:position w:val="-1"/>
          <w:sz w:val="21"/>
          <w:szCs w:val="21"/>
          <w:lang w:val="fr-FR"/>
        </w:rPr>
        <w:t>i</w:t>
      </w:r>
      <w:r w:rsidRPr="003F10E7">
        <w:rPr>
          <w:rFonts w:eastAsia="Times New Roman" w:cstheme="majorHAnsi"/>
          <w:position w:val="-1"/>
          <w:sz w:val="21"/>
          <w:szCs w:val="21"/>
          <w:lang w:val="fr-FR"/>
        </w:rPr>
        <w:t>s</w:t>
      </w:r>
      <w:r w:rsidRPr="003F10E7">
        <w:rPr>
          <w:rFonts w:eastAsia="Times New Roman" w:cstheme="majorHAnsi"/>
          <w:spacing w:val="-8"/>
          <w:position w:val="-1"/>
          <w:sz w:val="21"/>
          <w:szCs w:val="21"/>
          <w:lang w:val="fr-FR"/>
        </w:rPr>
        <w:t xml:space="preserve"> </w:t>
      </w:r>
      <w:r w:rsidRPr="003F10E7">
        <w:rPr>
          <w:rFonts w:eastAsia="Times New Roman" w:cstheme="majorHAnsi"/>
          <w:i/>
          <w:spacing w:val="1"/>
          <w:position w:val="-1"/>
          <w:sz w:val="21"/>
          <w:szCs w:val="21"/>
          <w:lang w:val="fr-FR"/>
        </w:rPr>
        <w:t>(</w:t>
      </w:r>
      <w:r w:rsidRPr="003F10E7">
        <w:rPr>
          <w:rFonts w:eastAsia="Times New Roman" w:cstheme="majorHAnsi"/>
          <w:i/>
          <w:spacing w:val="2"/>
          <w:position w:val="-1"/>
          <w:sz w:val="21"/>
          <w:szCs w:val="21"/>
          <w:lang w:val="fr-FR"/>
        </w:rPr>
        <w:t>raye</w:t>
      </w:r>
      <w:r w:rsidRPr="003F10E7">
        <w:rPr>
          <w:rFonts w:eastAsia="Times New Roman" w:cstheme="majorHAnsi"/>
          <w:i/>
          <w:position w:val="-1"/>
          <w:sz w:val="21"/>
          <w:szCs w:val="21"/>
          <w:lang w:val="fr-FR"/>
        </w:rPr>
        <w:t>r</w:t>
      </w:r>
      <w:r w:rsidRPr="003F10E7">
        <w:rPr>
          <w:rFonts w:eastAsia="Times New Roman" w:cstheme="majorHAnsi"/>
          <w:i/>
          <w:spacing w:val="10"/>
          <w:position w:val="-1"/>
          <w:sz w:val="21"/>
          <w:szCs w:val="21"/>
          <w:lang w:val="fr-FR"/>
        </w:rPr>
        <w:t xml:space="preserve"> </w:t>
      </w:r>
      <w:r w:rsidRPr="003F10E7">
        <w:rPr>
          <w:rFonts w:eastAsia="Times New Roman" w:cstheme="majorHAnsi"/>
          <w:i/>
          <w:spacing w:val="1"/>
          <w:position w:val="-1"/>
          <w:sz w:val="21"/>
          <w:szCs w:val="21"/>
          <w:lang w:val="fr-FR"/>
        </w:rPr>
        <w:t>l</w:t>
      </w:r>
      <w:r w:rsidRPr="003F10E7">
        <w:rPr>
          <w:rFonts w:eastAsia="Times New Roman" w:cstheme="majorHAnsi"/>
          <w:i/>
          <w:spacing w:val="2"/>
          <w:position w:val="-1"/>
          <w:sz w:val="21"/>
          <w:szCs w:val="21"/>
          <w:lang w:val="fr-FR"/>
        </w:rPr>
        <w:t>e</w:t>
      </w:r>
      <w:r w:rsidRPr="003F10E7">
        <w:rPr>
          <w:rFonts w:eastAsia="Times New Roman" w:cstheme="majorHAnsi"/>
          <w:i/>
          <w:position w:val="-1"/>
          <w:sz w:val="21"/>
          <w:szCs w:val="21"/>
          <w:lang w:val="fr-FR"/>
        </w:rPr>
        <w:t>s</w:t>
      </w:r>
      <w:r w:rsidRPr="003F10E7">
        <w:rPr>
          <w:rFonts w:eastAsia="Times New Roman" w:cstheme="majorHAnsi"/>
          <w:i/>
          <w:spacing w:val="5"/>
          <w:position w:val="-1"/>
          <w:sz w:val="21"/>
          <w:szCs w:val="21"/>
          <w:lang w:val="fr-FR"/>
        </w:rPr>
        <w:t xml:space="preserve"> </w:t>
      </w:r>
      <w:r w:rsidRPr="003F10E7">
        <w:rPr>
          <w:rFonts w:eastAsia="Times New Roman" w:cstheme="majorHAnsi"/>
          <w:i/>
          <w:spacing w:val="3"/>
          <w:position w:val="-1"/>
          <w:sz w:val="21"/>
          <w:szCs w:val="21"/>
          <w:lang w:val="fr-FR"/>
        </w:rPr>
        <w:t>m</w:t>
      </w:r>
      <w:r w:rsidRPr="003F10E7">
        <w:rPr>
          <w:rFonts w:eastAsia="Times New Roman" w:cstheme="majorHAnsi"/>
          <w:i/>
          <w:spacing w:val="2"/>
          <w:position w:val="-1"/>
          <w:sz w:val="21"/>
          <w:szCs w:val="21"/>
          <w:lang w:val="fr-FR"/>
        </w:rPr>
        <w:t>en</w:t>
      </w:r>
      <w:r w:rsidRPr="003F10E7">
        <w:rPr>
          <w:rFonts w:eastAsia="Times New Roman" w:cstheme="majorHAnsi"/>
          <w:i/>
          <w:spacing w:val="1"/>
          <w:position w:val="-1"/>
          <w:sz w:val="21"/>
          <w:szCs w:val="21"/>
          <w:lang w:val="fr-FR"/>
        </w:rPr>
        <w:t>ti</w:t>
      </w:r>
      <w:r w:rsidRPr="003F10E7">
        <w:rPr>
          <w:rFonts w:eastAsia="Times New Roman" w:cstheme="majorHAnsi"/>
          <w:i/>
          <w:spacing w:val="2"/>
          <w:position w:val="-1"/>
          <w:sz w:val="21"/>
          <w:szCs w:val="21"/>
          <w:lang w:val="fr-FR"/>
        </w:rPr>
        <w:t>on</w:t>
      </w:r>
      <w:r w:rsidRPr="003F10E7">
        <w:rPr>
          <w:rFonts w:eastAsia="Times New Roman" w:cstheme="majorHAnsi"/>
          <w:i/>
          <w:position w:val="-1"/>
          <w:sz w:val="21"/>
          <w:szCs w:val="21"/>
          <w:lang w:val="fr-FR"/>
        </w:rPr>
        <w:t>s</w:t>
      </w:r>
      <w:r w:rsidRPr="003F10E7">
        <w:rPr>
          <w:rFonts w:eastAsia="Times New Roman" w:cstheme="majorHAnsi"/>
          <w:i/>
          <w:spacing w:val="15"/>
          <w:position w:val="-1"/>
          <w:sz w:val="21"/>
          <w:szCs w:val="21"/>
          <w:lang w:val="fr-FR"/>
        </w:rPr>
        <w:t xml:space="preserve"> </w:t>
      </w:r>
      <w:r w:rsidRPr="003F10E7">
        <w:rPr>
          <w:rFonts w:eastAsia="Times New Roman" w:cstheme="majorHAnsi"/>
          <w:i/>
          <w:spacing w:val="1"/>
          <w:w w:val="102"/>
          <w:position w:val="-1"/>
          <w:sz w:val="21"/>
          <w:szCs w:val="21"/>
          <w:lang w:val="fr-FR"/>
        </w:rPr>
        <w:t>i</w:t>
      </w:r>
      <w:r w:rsidRPr="003F10E7">
        <w:rPr>
          <w:rFonts w:eastAsia="Times New Roman" w:cstheme="majorHAnsi"/>
          <w:i/>
          <w:spacing w:val="2"/>
          <w:w w:val="102"/>
          <w:position w:val="-1"/>
          <w:sz w:val="21"/>
          <w:szCs w:val="21"/>
          <w:lang w:val="fr-FR"/>
        </w:rPr>
        <w:t>nu</w:t>
      </w:r>
      <w:r w:rsidRPr="003F10E7">
        <w:rPr>
          <w:rFonts w:eastAsia="Times New Roman" w:cstheme="majorHAnsi"/>
          <w:i/>
          <w:spacing w:val="1"/>
          <w:w w:val="102"/>
          <w:position w:val="-1"/>
          <w:sz w:val="21"/>
          <w:szCs w:val="21"/>
          <w:lang w:val="fr-FR"/>
        </w:rPr>
        <w:t>til</w:t>
      </w:r>
      <w:r w:rsidRPr="003F10E7">
        <w:rPr>
          <w:rFonts w:eastAsia="Times New Roman" w:cstheme="majorHAnsi"/>
          <w:i/>
          <w:spacing w:val="2"/>
          <w:w w:val="102"/>
          <w:position w:val="-1"/>
          <w:sz w:val="21"/>
          <w:szCs w:val="21"/>
          <w:lang w:val="fr-FR"/>
        </w:rPr>
        <w:t>e</w:t>
      </w:r>
      <w:r w:rsidRPr="003F10E7">
        <w:rPr>
          <w:rFonts w:eastAsia="Times New Roman" w:cstheme="majorHAnsi"/>
          <w:i/>
          <w:spacing w:val="1"/>
          <w:w w:val="102"/>
          <w:position w:val="-1"/>
          <w:sz w:val="21"/>
          <w:szCs w:val="21"/>
          <w:lang w:val="fr-FR"/>
        </w:rPr>
        <w:t>s</w:t>
      </w:r>
      <w:r w:rsidRPr="003F10E7">
        <w:rPr>
          <w:rFonts w:eastAsia="Times New Roman" w:cstheme="majorHAnsi"/>
          <w:i/>
          <w:w w:val="102"/>
          <w:position w:val="-1"/>
          <w:sz w:val="21"/>
          <w:szCs w:val="21"/>
          <w:lang w:val="fr-FR"/>
        </w:rPr>
        <w:t>)</w:t>
      </w:r>
    </w:p>
    <w:p w14:paraId="2BFA72D4" w14:textId="77777777" w:rsidR="006A6161" w:rsidRPr="003F10E7" w:rsidRDefault="006A6161" w:rsidP="00062612">
      <w:pPr>
        <w:spacing w:before="8" w:after="0" w:line="220" w:lineRule="exact"/>
        <w:rPr>
          <w:rFonts w:cstheme="majorHAnsi"/>
          <w:lang w:val="fr-FR"/>
        </w:rPr>
      </w:pPr>
    </w:p>
    <w:p w14:paraId="421403E9" w14:textId="77777777" w:rsidR="006A6161" w:rsidRPr="003F10E7" w:rsidRDefault="00000000" w:rsidP="00415046">
      <w:pPr>
        <w:rPr>
          <w:rFonts w:eastAsia="Times New Roman" w:cstheme="majorHAnsi"/>
          <w:b/>
          <w:bCs/>
          <w:spacing w:val="3"/>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26"/>
          <w:sz w:val="21"/>
          <w:szCs w:val="21"/>
          <w:lang w:val="fr-FR"/>
        </w:rPr>
        <w:t xml:space="preserve"> </w:t>
      </w:r>
      <w:r w:rsidRPr="003F10E7">
        <w:rPr>
          <w:rFonts w:eastAsia="Times New Roman" w:cstheme="majorHAnsi"/>
          <w:b/>
          <w:bCs/>
          <w:sz w:val="21"/>
          <w:szCs w:val="21"/>
          <w:lang w:val="fr-FR"/>
        </w:rPr>
        <w:t>5</w:t>
      </w:r>
      <w:r w:rsidRPr="003F10E7">
        <w:rPr>
          <w:rFonts w:eastAsia="Times New Roman" w:cstheme="majorHAnsi"/>
          <w:b/>
          <w:bCs/>
          <w:spacing w:val="5"/>
          <w:sz w:val="21"/>
          <w:szCs w:val="21"/>
          <w:lang w:val="fr-FR"/>
        </w:rPr>
        <w:t xml:space="preserve"> </w:t>
      </w:r>
      <w:r w:rsidRPr="003F10E7">
        <w:rPr>
          <w:rFonts w:eastAsia="Times New Roman" w:cstheme="majorHAnsi"/>
          <w:b/>
          <w:bCs/>
          <w:spacing w:val="2"/>
          <w:sz w:val="21"/>
          <w:szCs w:val="21"/>
          <w:lang w:val="fr-FR"/>
        </w:rPr>
        <w:t>b</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s</w:t>
      </w:r>
      <w:r w:rsidRPr="003F10E7">
        <w:rPr>
          <w:rFonts w:eastAsia="Times New Roman" w:cstheme="majorHAnsi"/>
          <w:b/>
          <w:bCs/>
          <w:spacing w:val="11"/>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
          <w:sz w:val="21"/>
          <w:szCs w:val="21"/>
          <w:lang w:val="fr-FR"/>
        </w:rPr>
        <w:t xml:space="preserve"> </w:t>
      </w: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ccè</w:t>
      </w:r>
      <w:r w:rsidRPr="003F10E7">
        <w:rPr>
          <w:rFonts w:eastAsia="Times New Roman" w:cstheme="majorHAnsi"/>
          <w:b/>
          <w:bCs/>
          <w:sz w:val="21"/>
          <w:szCs w:val="21"/>
          <w:lang w:val="fr-FR"/>
        </w:rPr>
        <w:t>s</w:t>
      </w:r>
      <w:r w:rsidRPr="003F10E7">
        <w:rPr>
          <w:rFonts w:eastAsia="Times New Roman" w:cstheme="majorHAnsi"/>
          <w:b/>
          <w:bCs/>
          <w:spacing w:val="50"/>
          <w:sz w:val="21"/>
          <w:szCs w:val="21"/>
          <w:lang w:val="fr-FR"/>
        </w:rPr>
        <w:t xml:space="preserve"> </w:t>
      </w:r>
      <w:r w:rsidRPr="003F10E7">
        <w:rPr>
          <w:rFonts w:eastAsia="Times New Roman" w:cstheme="majorHAnsi"/>
          <w:b/>
          <w:bCs/>
          <w:spacing w:val="2"/>
          <w:sz w:val="21"/>
          <w:szCs w:val="21"/>
          <w:lang w:val="fr-FR"/>
        </w:rPr>
        <w:t>au</w:t>
      </w:r>
      <w:r w:rsidRPr="003F10E7">
        <w:rPr>
          <w:rFonts w:eastAsia="Times New Roman" w:cstheme="majorHAnsi"/>
          <w:b/>
          <w:bCs/>
          <w:sz w:val="21"/>
          <w:szCs w:val="21"/>
          <w:lang w:val="fr-FR"/>
        </w:rPr>
        <w:t>x</w:t>
      </w:r>
      <w:r w:rsidRPr="003F10E7">
        <w:rPr>
          <w:rFonts w:eastAsia="Times New Roman" w:cstheme="majorHAnsi"/>
          <w:b/>
          <w:bCs/>
          <w:spacing w:val="16"/>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w:t>
      </w:r>
      <w:r w:rsidRPr="003F10E7">
        <w:rPr>
          <w:rFonts w:eastAsia="Times New Roman" w:cstheme="majorHAnsi"/>
          <w:b/>
          <w:bCs/>
          <w:spacing w:val="1"/>
          <w:sz w:val="21"/>
          <w:szCs w:val="21"/>
          <w:lang w:val="fr-FR"/>
        </w:rPr>
        <w:t>it</w:t>
      </w:r>
      <w:r w:rsidRPr="003F10E7">
        <w:rPr>
          <w:rFonts w:eastAsia="Times New Roman" w:cstheme="majorHAnsi"/>
          <w:b/>
          <w:bCs/>
          <w:sz w:val="21"/>
          <w:szCs w:val="21"/>
          <w:lang w:val="fr-FR"/>
        </w:rPr>
        <w:t>s</w:t>
      </w:r>
      <w:r w:rsidRPr="003F10E7">
        <w:rPr>
          <w:rFonts w:eastAsia="Times New Roman" w:cstheme="majorHAnsi"/>
          <w:b/>
          <w:bCs/>
          <w:spacing w:val="34"/>
          <w:sz w:val="21"/>
          <w:szCs w:val="21"/>
          <w:lang w:val="fr-FR"/>
        </w:rPr>
        <w:t xml:space="preserve"> </w:t>
      </w:r>
      <w:r w:rsidRPr="003F10E7">
        <w:rPr>
          <w:rFonts w:eastAsia="Times New Roman" w:cstheme="majorHAnsi"/>
          <w:b/>
          <w:bCs/>
          <w:spacing w:val="2"/>
          <w:sz w:val="21"/>
          <w:szCs w:val="21"/>
          <w:lang w:val="fr-FR"/>
        </w:rPr>
        <w:t>de</w:t>
      </w:r>
      <w:r w:rsidRPr="003F10E7">
        <w:rPr>
          <w:rFonts w:eastAsia="Times New Roman" w:cstheme="majorHAnsi"/>
          <w:b/>
          <w:bCs/>
          <w:sz w:val="21"/>
          <w:szCs w:val="21"/>
          <w:lang w:val="fr-FR"/>
        </w:rPr>
        <w:t>s</w:t>
      </w:r>
      <w:r w:rsidRPr="003F10E7">
        <w:rPr>
          <w:rFonts w:eastAsia="Times New Roman" w:cstheme="majorHAnsi"/>
          <w:b/>
          <w:bCs/>
          <w:spacing w:val="17"/>
          <w:sz w:val="21"/>
          <w:szCs w:val="21"/>
          <w:lang w:val="fr-FR"/>
        </w:rPr>
        <w:t xml:space="preserve"> </w:t>
      </w:r>
      <w:r w:rsidRPr="003F10E7">
        <w:rPr>
          <w:rFonts w:eastAsia="Times New Roman" w:cstheme="majorHAnsi"/>
          <w:b/>
          <w:bCs/>
          <w:spacing w:val="2"/>
          <w:sz w:val="21"/>
          <w:szCs w:val="21"/>
          <w:lang w:val="fr-FR"/>
        </w:rPr>
        <w:t>s</w:t>
      </w:r>
      <w:r w:rsidRPr="003F10E7">
        <w:rPr>
          <w:rFonts w:eastAsia="Times New Roman" w:cstheme="majorHAnsi"/>
          <w:b/>
          <w:bCs/>
          <w:spacing w:val="-8"/>
          <w:sz w:val="21"/>
          <w:szCs w:val="21"/>
          <w:lang w:val="fr-FR"/>
        </w:rPr>
        <w:t>a</w:t>
      </w:r>
      <w:r w:rsidRPr="003F10E7">
        <w:rPr>
          <w:rFonts w:eastAsia="Times New Roman" w:cstheme="majorHAnsi"/>
          <w:b/>
          <w:bCs/>
          <w:spacing w:val="-5"/>
          <w:sz w:val="21"/>
          <w:szCs w:val="21"/>
          <w:lang w:val="fr-FR"/>
        </w:rPr>
        <w:t>l</w:t>
      </w:r>
      <w:r w:rsidRPr="003F10E7">
        <w:rPr>
          <w:rFonts w:eastAsia="Times New Roman" w:cstheme="majorHAnsi"/>
          <w:b/>
          <w:bCs/>
          <w:spacing w:val="2"/>
          <w:sz w:val="21"/>
          <w:szCs w:val="21"/>
          <w:lang w:val="fr-FR"/>
        </w:rPr>
        <w:t>ar</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é</w:t>
      </w:r>
      <w:r w:rsidRPr="003F10E7">
        <w:rPr>
          <w:rFonts w:eastAsia="Times New Roman" w:cstheme="majorHAnsi"/>
          <w:b/>
          <w:bCs/>
          <w:sz w:val="21"/>
          <w:szCs w:val="21"/>
          <w:lang w:val="fr-FR"/>
        </w:rPr>
        <w:t>s</w:t>
      </w:r>
      <w:r w:rsidRPr="003F10E7">
        <w:rPr>
          <w:rFonts w:eastAsia="Times New Roman" w:cstheme="majorHAnsi"/>
          <w:b/>
          <w:bCs/>
          <w:spacing w:val="22"/>
          <w:sz w:val="21"/>
          <w:szCs w:val="21"/>
          <w:lang w:val="fr-FR"/>
        </w:rPr>
        <w:t xml:space="preserve"> </w:t>
      </w:r>
      <w:r w:rsidRPr="003F10E7">
        <w:rPr>
          <w:rFonts w:eastAsia="Times New Roman" w:cstheme="majorHAnsi"/>
          <w:b/>
          <w:bCs/>
          <w:spacing w:val="6"/>
          <w:sz w:val="21"/>
          <w:szCs w:val="21"/>
          <w:lang w:val="fr-FR"/>
        </w:rPr>
        <w:t>-</w:t>
      </w:r>
      <w:r w:rsidRPr="003F10E7">
        <w:rPr>
          <w:rFonts w:eastAsia="Times New Roman" w:cstheme="majorHAnsi"/>
          <w:b/>
          <w:bCs/>
          <w:spacing w:val="-13"/>
          <w:sz w:val="21"/>
          <w:szCs w:val="21"/>
          <w:lang w:val="fr-FR"/>
        </w:rPr>
        <w:t>A</w:t>
      </w:r>
      <w:r w:rsidRPr="003F10E7">
        <w:rPr>
          <w:rFonts w:eastAsia="Times New Roman" w:cstheme="majorHAnsi"/>
          <w:b/>
          <w:bCs/>
          <w:spacing w:val="2"/>
          <w:sz w:val="21"/>
          <w:szCs w:val="21"/>
          <w:lang w:val="fr-FR"/>
        </w:rPr>
        <w:t>van</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age</w:t>
      </w:r>
      <w:r w:rsidRPr="003F10E7">
        <w:rPr>
          <w:rFonts w:eastAsia="Times New Roman" w:cstheme="majorHAnsi"/>
          <w:b/>
          <w:bCs/>
          <w:sz w:val="21"/>
          <w:szCs w:val="21"/>
          <w:lang w:val="fr-FR"/>
        </w:rPr>
        <w:t>s</w:t>
      </w:r>
      <w:r w:rsidRPr="003F10E7">
        <w:rPr>
          <w:rFonts w:eastAsia="Times New Roman" w:cstheme="majorHAnsi"/>
          <w:b/>
          <w:bCs/>
          <w:spacing w:val="38"/>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w:t>
      </w:r>
      <w:r w:rsidRPr="003F10E7">
        <w:rPr>
          <w:rFonts w:eastAsia="Times New Roman" w:cstheme="majorHAnsi"/>
          <w:spacing w:val="-7"/>
          <w:sz w:val="21"/>
          <w:szCs w:val="21"/>
          <w:lang w:val="fr-FR"/>
        </w:rPr>
        <w:t>n</w:t>
      </w:r>
      <w:r w:rsidRPr="003F10E7">
        <w:rPr>
          <w:rFonts w:eastAsia="Times New Roman" w:cstheme="majorHAnsi"/>
          <w:spacing w:val="-18"/>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v</w:t>
      </w:r>
      <w:r w:rsidRPr="003F10E7">
        <w:rPr>
          <w:rFonts w:eastAsia="Times New Roman" w:cstheme="majorHAnsi"/>
          <w:sz w:val="21"/>
          <w:szCs w:val="21"/>
          <w:lang w:val="fr-FR"/>
        </w:rPr>
        <w:t>é</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F</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 xml:space="preserve">e  </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sau</w:t>
      </w:r>
      <w:r w:rsidRPr="003F10E7">
        <w:rPr>
          <w:rFonts w:eastAsia="Times New Roman" w:cstheme="majorHAnsi"/>
          <w:sz w:val="21"/>
          <w:szCs w:val="21"/>
          <w:lang w:val="fr-FR"/>
        </w:rPr>
        <w:t>f</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ég</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è</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z w:val="21"/>
          <w:szCs w:val="21"/>
          <w:lang w:val="fr-FR"/>
        </w:rPr>
        <w:t>c</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1"/>
          <w:w w:val="102"/>
          <w:sz w:val="21"/>
          <w:szCs w:val="21"/>
          <w:lang w:val="fr-FR"/>
        </w:rPr>
        <w:t>fr</w:t>
      </w:r>
      <w:r w:rsidRPr="003F10E7">
        <w:rPr>
          <w:rFonts w:eastAsia="Times New Roman" w:cstheme="majorHAnsi"/>
          <w:spacing w:val="2"/>
          <w:w w:val="102"/>
          <w:sz w:val="21"/>
          <w:szCs w:val="21"/>
          <w:lang w:val="fr-FR"/>
        </w:rPr>
        <w:t>ança</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ses</w:t>
      </w:r>
      <w:r w:rsidRPr="003F10E7">
        <w:rPr>
          <w:rFonts w:eastAsia="Times New Roman" w:cstheme="majorHAnsi"/>
          <w:w w:val="102"/>
          <w:sz w:val="21"/>
          <w:szCs w:val="21"/>
          <w:lang w:val="fr-FR"/>
        </w:rPr>
        <w:t>)</w:t>
      </w:r>
    </w:p>
    <w:p w14:paraId="14E6D3C5" w14:textId="77777777" w:rsidR="006A6161" w:rsidRPr="003F10E7" w:rsidRDefault="006A6161">
      <w:pPr>
        <w:spacing w:before="10" w:after="0" w:line="240" w:lineRule="exact"/>
        <w:rPr>
          <w:rFonts w:cstheme="majorHAnsi"/>
          <w:sz w:val="24"/>
          <w:szCs w:val="24"/>
          <w:lang w:val="fr-FR"/>
        </w:rPr>
      </w:pPr>
    </w:p>
    <w:p w14:paraId="7656E309" w14:textId="77777777" w:rsidR="006A6161" w:rsidRPr="003F10E7" w:rsidRDefault="00000000">
      <w:pPr>
        <w:spacing w:after="0" w:line="252" w:lineRule="auto"/>
        <w:ind w:left="111" w:right="57" w:firstLine="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ia</w:t>
      </w:r>
      <w:r w:rsidRPr="003F10E7">
        <w:rPr>
          <w:rFonts w:eastAsia="Times New Roman" w:cstheme="majorHAnsi"/>
          <w:spacing w:val="-24"/>
          <w:sz w:val="21"/>
          <w:szCs w:val="21"/>
          <w:lang w:val="fr-FR"/>
        </w:rPr>
        <w:t>i</w:t>
      </w:r>
      <w:r w:rsidRPr="003F10E7">
        <w:rPr>
          <w:rFonts w:eastAsia="Times New Roman" w:cstheme="majorHAnsi"/>
          <w:spacing w:val="-8"/>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4"/>
          <w:sz w:val="21"/>
          <w:szCs w:val="21"/>
          <w:lang w:val="fr-FR"/>
        </w:rPr>
        <w:t>c</w:t>
      </w:r>
      <w:r w:rsidRPr="003F10E7">
        <w:rPr>
          <w:rFonts w:eastAsia="Times New Roman" w:cstheme="majorHAnsi"/>
          <w:spacing w:val="-12"/>
          <w:sz w:val="21"/>
          <w:szCs w:val="21"/>
          <w:lang w:val="fr-FR"/>
        </w:rPr>
        <w:t>i</w:t>
      </w:r>
      <w:r w:rsidRPr="003F10E7">
        <w:rPr>
          <w:rFonts w:eastAsia="Times New Roman" w:cstheme="majorHAnsi"/>
          <w:sz w:val="21"/>
          <w:szCs w:val="21"/>
          <w:lang w:val="fr-FR"/>
        </w:rPr>
        <w:t xml:space="preserve">e </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9"/>
          <w:sz w:val="21"/>
          <w:szCs w:val="21"/>
          <w:lang w:val="fr-FR"/>
        </w:rPr>
        <w:t xml:space="preserve"> </w:t>
      </w:r>
      <w:r w:rsidRPr="003F10E7">
        <w:rPr>
          <w:rFonts w:eastAsia="Times New Roman" w:cstheme="majorHAnsi"/>
          <w:sz w:val="21"/>
          <w:szCs w:val="21"/>
          <w:lang w:val="fr-FR"/>
        </w:rPr>
        <w:t xml:space="preserve">et </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17"/>
          <w:sz w:val="21"/>
          <w:szCs w:val="21"/>
          <w:lang w:val="fr-FR"/>
        </w:rPr>
        <w:t>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t</w:t>
      </w:r>
      <w:r w:rsidRPr="003F10E7">
        <w:rPr>
          <w:rFonts w:eastAsia="Times New Roman" w:cstheme="majorHAnsi"/>
          <w:sz w:val="21"/>
          <w:szCs w:val="21"/>
          <w:lang w:val="fr-FR"/>
        </w:rPr>
        <w:t>s</w:t>
      </w:r>
      <w:r w:rsidRPr="003F10E7">
        <w:rPr>
          <w:rFonts w:eastAsia="Times New Roman" w:cstheme="majorHAnsi"/>
          <w:spacing w:val="6"/>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0"/>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onné</w:t>
      </w:r>
      <w:r w:rsidRPr="003F10E7">
        <w:rPr>
          <w:rFonts w:eastAsia="Times New Roman" w:cstheme="majorHAnsi"/>
          <w:sz w:val="21"/>
          <w:szCs w:val="21"/>
          <w:lang w:val="fr-FR"/>
        </w:rPr>
        <w:t xml:space="preserve">s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2"/>
          <w:sz w:val="21"/>
          <w:szCs w:val="21"/>
          <w:lang w:val="fr-FR"/>
        </w:rPr>
        <w:t xml:space="preserve"> </w:t>
      </w:r>
      <w:r w:rsidRPr="003F10E7">
        <w:rPr>
          <w:rFonts w:eastAsia="Times New Roman" w:cstheme="majorHAnsi"/>
          <w:spacing w:val="-4"/>
          <w:sz w:val="21"/>
          <w:szCs w:val="21"/>
          <w:lang w:val="fr-FR"/>
        </w:rPr>
        <w:t>L</w:t>
      </w:r>
      <w:r w:rsidRPr="003F10E7">
        <w:rPr>
          <w:rFonts w:eastAsia="Times New Roman" w:cstheme="majorHAnsi"/>
          <w:spacing w:val="-19"/>
          <w:sz w:val="21"/>
          <w:szCs w:val="21"/>
          <w:lang w:val="fr-FR"/>
        </w:rPr>
        <w:t>.</w:t>
      </w:r>
      <w:r w:rsidRPr="003F10E7">
        <w:rPr>
          <w:rFonts w:eastAsia="Times New Roman" w:cstheme="majorHAnsi"/>
          <w:spacing w:val="-6"/>
          <w:sz w:val="21"/>
          <w:szCs w:val="21"/>
          <w:lang w:val="fr-FR"/>
        </w:rPr>
        <w:t>1</w:t>
      </w:r>
      <w:r w:rsidRPr="003F10E7">
        <w:rPr>
          <w:rFonts w:eastAsia="Times New Roman" w:cstheme="majorHAnsi"/>
          <w:spacing w:val="2"/>
          <w:sz w:val="21"/>
          <w:szCs w:val="21"/>
          <w:lang w:val="fr-FR"/>
        </w:rPr>
        <w:t>121</w:t>
      </w:r>
      <w:r w:rsidRPr="003F10E7">
        <w:rPr>
          <w:rFonts w:eastAsia="Times New Roman" w:cstheme="majorHAnsi"/>
          <w:spacing w:val="1"/>
          <w:sz w:val="21"/>
          <w:szCs w:val="21"/>
          <w:lang w:val="fr-FR"/>
        </w:rPr>
        <w:t>-</w:t>
      </w:r>
      <w:r w:rsidRPr="003F10E7">
        <w:rPr>
          <w:rFonts w:eastAsia="Times New Roman" w:cstheme="majorHAnsi"/>
          <w:spacing w:val="-13"/>
          <w:sz w:val="21"/>
          <w:szCs w:val="21"/>
          <w:lang w:val="fr-FR"/>
        </w:rPr>
        <w:t>1</w:t>
      </w:r>
      <w:r w:rsidRPr="003F10E7">
        <w:rPr>
          <w:rFonts w:eastAsia="Times New Roman" w:cstheme="majorHAnsi"/>
          <w:sz w:val="21"/>
          <w:szCs w:val="21"/>
          <w:lang w:val="fr-FR"/>
        </w:rPr>
        <w:t xml:space="preserve">, </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6"/>
          <w:sz w:val="21"/>
          <w:szCs w:val="21"/>
          <w:lang w:val="fr-FR"/>
        </w:rPr>
        <w:t>1</w:t>
      </w:r>
      <w:r w:rsidRPr="003F10E7">
        <w:rPr>
          <w:rFonts w:eastAsia="Times New Roman" w:cstheme="majorHAnsi"/>
          <w:spacing w:val="2"/>
          <w:sz w:val="21"/>
          <w:szCs w:val="21"/>
          <w:lang w:val="fr-FR"/>
        </w:rPr>
        <w:t>152</w:t>
      </w:r>
      <w:r w:rsidRPr="003F10E7">
        <w:rPr>
          <w:rFonts w:eastAsia="Times New Roman" w:cstheme="majorHAnsi"/>
          <w:spacing w:val="1"/>
          <w:sz w:val="21"/>
          <w:szCs w:val="21"/>
          <w:lang w:val="fr-FR"/>
        </w:rPr>
        <w:t>-</w:t>
      </w:r>
      <w:r w:rsidRPr="003F10E7">
        <w:rPr>
          <w:rFonts w:eastAsia="Times New Roman" w:cstheme="majorHAnsi"/>
          <w:sz w:val="21"/>
          <w:szCs w:val="21"/>
          <w:lang w:val="fr-FR"/>
        </w:rPr>
        <w:t xml:space="preserve">1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6"/>
          <w:sz w:val="21"/>
          <w:szCs w:val="21"/>
          <w:lang w:val="fr-FR"/>
        </w:rPr>
        <w:t>1</w:t>
      </w:r>
      <w:r w:rsidRPr="003F10E7">
        <w:rPr>
          <w:rFonts w:eastAsia="Times New Roman" w:cstheme="majorHAnsi"/>
          <w:spacing w:val="2"/>
          <w:sz w:val="21"/>
          <w:szCs w:val="21"/>
          <w:lang w:val="fr-FR"/>
        </w:rPr>
        <w:t>153</w:t>
      </w:r>
      <w:r w:rsidRPr="003F10E7">
        <w:rPr>
          <w:rFonts w:eastAsia="Times New Roman" w:cstheme="majorHAnsi"/>
          <w:spacing w:val="1"/>
          <w:sz w:val="21"/>
          <w:szCs w:val="21"/>
          <w:lang w:val="fr-FR"/>
        </w:rPr>
        <w:t>-</w:t>
      </w:r>
      <w:r w:rsidRPr="003F10E7">
        <w:rPr>
          <w:rFonts w:eastAsia="Times New Roman" w:cstheme="majorHAnsi"/>
          <w:sz w:val="21"/>
          <w:szCs w:val="21"/>
          <w:lang w:val="fr-FR"/>
        </w:rPr>
        <w:t xml:space="preserve">1  </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 xml:space="preserve">du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w:t>
      </w:r>
      <w:r w:rsidRPr="003F10E7">
        <w:rPr>
          <w:rFonts w:eastAsia="Times New Roman" w:cstheme="majorHAnsi"/>
          <w:spacing w:val="-28"/>
          <w:sz w:val="21"/>
          <w:szCs w:val="21"/>
          <w:lang w:val="fr-FR"/>
        </w:rPr>
        <w:t>l</w:t>
      </w:r>
      <w:r w:rsidRPr="003F10E7">
        <w:rPr>
          <w:rFonts w:eastAsia="Times New Roman" w:cstheme="majorHAnsi"/>
          <w:sz w:val="21"/>
          <w:szCs w:val="21"/>
          <w:lang w:val="fr-FR"/>
        </w:rPr>
        <w:t>,</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0"/>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ê</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sa</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és.</w:t>
      </w:r>
    </w:p>
    <w:p w14:paraId="7E50D27E" w14:textId="77777777" w:rsidR="006A6161" w:rsidRPr="003F10E7" w:rsidRDefault="006A6161">
      <w:pPr>
        <w:spacing w:before="10" w:after="0" w:line="240" w:lineRule="exact"/>
        <w:rPr>
          <w:rFonts w:cstheme="majorHAnsi"/>
          <w:sz w:val="24"/>
          <w:szCs w:val="24"/>
          <w:lang w:val="fr-FR"/>
        </w:rPr>
      </w:pPr>
    </w:p>
    <w:p w14:paraId="7DA82022" w14:textId="77777777" w:rsidR="006A6161" w:rsidRPr="003F10E7" w:rsidRDefault="00000000">
      <w:pPr>
        <w:spacing w:after="0" w:line="252" w:lineRule="auto"/>
        <w:ind w:left="111" w:right="57" w:firstLine="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ia</w:t>
      </w:r>
      <w:r w:rsidRPr="003F10E7">
        <w:rPr>
          <w:rFonts w:eastAsia="Times New Roman" w:cstheme="majorHAnsi"/>
          <w:spacing w:val="-24"/>
          <w:sz w:val="21"/>
          <w:szCs w:val="21"/>
          <w:lang w:val="fr-FR"/>
        </w:rPr>
        <w:t>i</w:t>
      </w:r>
      <w:r w:rsidRPr="003F10E7">
        <w:rPr>
          <w:rFonts w:eastAsia="Times New Roman" w:cstheme="majorHAnsi"/>
          <w:spacing w:val="-2"/>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 xml:space="preserve"> </w:t>
      </w:r>
      <w:r w:rsidRPr="003F10E7">
        <w:rPr>
          <w:rFonts w:eastAsia="Times New Roman" w:cstheme="majorHAnsi"/>
          <w:sz w:val="21"/>
          <w:szCs w:val="21"/>
          <w:lang w:val="fr-FR"/>
        </w:rPr>
        <w:t>a</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accè</w:t>
      </w:r>
      <w:r w:rsidRPr="003F10E7">
        <w:rPr>
          <w:rFonts w:eastAsia="Times New Roman" w:cstheme="majorHAnsi"/>
          <w:sz w:val="21"/>
          <w:szCs w:val="21"/>
          <w:lang w:val="fr-FR"/>
        </w:rPr>
        <w:t xml:space="preserve">s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t </w:t>
      </w:r>
      <w:r w:rsidRPr="003F10E7">
        <w:rPr>
          <w:rFonts w:eastAsia="Times New Roman" w:cstheme="majorHAnsi"/>
          <w:spacing w:val="32"/>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3"/>
          <w:sz w:val="21"/>
          <w:szCs w:val="21"/>
          <w:lang w:val="fr-FR"/>
        </w:rPr>
        <w:t>'</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ep</w:t>
      </w:r>
      <w:r w:rsidRPr="003F10E7">
        <w:rPr>
          <w:rFonts w:eastAsia="Times New Roman" w:cstheme="majorHAnsi"/>
          <w:spacing w:val="1"/>
          <w:sz w:val="21"/>
          <w:szCs w:val="21"/>
          <w:lang w:val="fr-FR"/>
        </w:rPr>
        <w:t>ris</w:t>
      </w:r>
      <w:r w:rsidRPr="003F10E7">
        <w:rPr>
          <w:rFonts w:eastAsia="Times New Roman" w:cstheme="majorHAnsi"/>
          <w:sz w:val="21"/>
          <w:szCs w:val="21"/>
          <w:lang w:val="fr-FR"/>
        </w:rPr>
        <w:t xml:space="preserve">e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titr</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7"/>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évu</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3"/>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3262</w:t>
      </w:r>
      <w:r w:rsidRPr="003F10E7">
        <w:rPr>
          <w:rFonts w:eastAsia="Times New Roman" w:cstheme="majorHAnsi"/>
          <w:spacing w:val="1"/>
          <w:sz w:val="21"/>
          <w:szCs w:val="21"/>
          <w:lang w:val="fr-FR"/>
        </w:rPr>
        <w:t>-</w:t>
      </w:r>
      <w:r w:rsidRPr="003F10E7">
        <w:rPr>
          <w:rFonts w:eastAsia="Times New Roman" w:cstheme="majorHAnsi"/>
          <w:sz w:val="21"/>
          <w:szCs w:val="21"/>
          <w:lang w:val="fr-FR"/>
        </w:rPr>
        <w:t>1</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7"/>
          <w:sz w:val="21"/>
          <w:szCs w:val="21"/>
          <w:lang w:val="fr-FR"/>
        </w:rPr>
        <w:t xml:space="preserve"> </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ava</w:t>
      </w:r>
      <w:r w:rsidRPr="003F10E7">
        <w:rPr>
          <w:rFonts w:eastAsia="Times New Roman" w:cstheme="majorHAnsi"/>
          <w:spacing w:val="1"/>
          <w:w w:val="102"/>
          <w:sz w:val="21"/>
          <w:szCs w:val="21"/>
          <w:lang w:val="fr-FR"/>
        </w:rPr>
        <w:t xml:space="preserve">il, </w:t>
      </w:r>
      <w:r w:rsidRPr="003F10E7">
        <w:rPr>
          <w:rFonts w:eastAsia="Times New Roman" w:cstheme="majorHAnsi"/>
          <w:spacing w:val="2"/>
          <w:sz w:val="21"/>
          <w:szCs w:val="21"/>
          <w:lang w:val="fr-FR"/>
        </w:rPr>
        <w:t>dan</w:t>
      </w:r>
      <w:r w:rsidRPr="003F10E7">
        <w:rPr>
          <w:rFonts w:eastAsia="Times New Roman" w:cstheme="majorHAnsi"/>
          <w:sz w:val="21"/>
          <w:szCs w:val="21"/>
          <w:lang w:val="fr-FR"/>
        </w:rPr>
        <w:t xml:space="preserve">s </w:t>
      </w:r>
      <w:r w:rsidRPr="003F10E7">
        <w:rPr>
          <w:rFonts w:eastAsia="Times New Roman" w:cstheme="majorHAnsi"/>
          <w:spacing w:val="-12"/>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ê</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éga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a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cha</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1"/>
          <w:w w:val="102"/>
          <w:sz w:val="21"/>
          <w:szCs w:val="21"/>
          <w:lang w:val="fr-FR"/>
        </w:rPr>
        <w:t>fr</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évu</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5"/>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4"/>
          <w:sz w:val="21"/>
          <w:szCs w:val="21"/>
          <w:lang w:val="fr-FR"/>
        </w:rPr>
        <w:t>L</w:t>
      </w:r>
      <w:r w:rsidRPr="003F10E7">
        <w:rPr>
          <w:rFonts w:eastAsia="Times New Roman" w:cstheme="majorHAnsi"/>
          <w:spacing w:val="-17"/>
          <w:sz w:val="21"/>
          <w:szCs w:val="21"/>
          <w:lang w:val="fr-FR"/>
        </w:rPr>
        <w:t>.</w:t>
      </w:r>
      <w:r w:rsidRPr="003F10E7">
        <w:rPr>
          <w:rFonts w:eastAsia="Times New Roman" w:cstheme="majorHAnsi"/>
          <w:spacing w:val="2"/>
          <w:sz w:val="21"/>
          <w:szCs w:val="21"/>
          <w:lang w:val="fr-FR"/>
        </w:rPr>
        <w:t>3261</w:t>
      </w:r>
      <w:r w:rsidRPr="003F10E7">
        <w:rPr>
          <w:rFonts w:eastAsia="Times New Roman" w:cstheme="majorHAnsi"/>
          <w:spacing w:val="1"/>
          <w:sz w:val="21"/>
          <w:szCs w:val="21"/>
          <w:lang w:val="fr-FR"/>
        </w:rPr>
        <w:t>-</w:t>
      </w:r>
      <w:r w:rsidRPr="003F10E7">
        <w:rPr>
          <w:rFonts w:eastAsia="Times New Roman" w:cstheme="majorHAnsi"/>
          <w:sz w:val="21"/>
          <w:szCs w:val="21"/>
          <w:lang w:val="fr-FR"/>
        </w:rPr>
        <w:t xml:space="preserve">2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ê</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w w:val="102"/>
          <w:sz w:val="21"/>
          <w:szCs w:val="21"/>
          <w:lang w:val="fr-FR"/>
        </w:rPr>
        <w:t>cod</w:t>
      </w:r>
      <w:r w:rsidRPr="003F10E7">
        <w:rPr>
          <w:rFonts w:eastAsia="Times New Roman" w:cstheme="majorHAnsi"/>
          <w:spacing w:val="-13"/>
          <w:w w:val="102"/>
          <w:sz w:val="21"/>
          <w:szCs w:val="21"/>
          <w:lang w:val="fr-FR"/>
        </w:rPr>
        <w:t>e</w:t>
      </w:r>
      <w:r w:rsidRPr="003F10E7">
        <w:rPr>
          <w:rFonts w:eastAsia="Times New Roman" w:cstheme="majorHAnsi"/>
          <w:w w:val="102"/>
          <w:sz w:val="21"/>
          <w:szCs w:val="21"/>
          <w:lang w:val="fr-FR"/>
        </w:rPr>
        <w:t>.</w:t>
      </w:r>
    </w:p>
    <w:p w14:paraId="35E5BC00" w14:textId="77777777" w:rsidR="006A6161" w:rsidRPr="003F10E7" w:rsidRDefault="006A6161">
      <w:pPr>
        <w:spacing w:before="10" w:after="0" w:line="240" w:lineRule="exact"/>
        <w:rPr>
          <w:rFonts w:cstheme="majorHAnsi"/>
          <w:sz w:val="24"/>
          <w:szCs w:val="24"/>
          <w:lang w:val="fr-FR"/>
        </w:rPr>
      </w:pPr>
    </w:p>
    <w:p w14:paraId="496A2B62" w14:textId="77777777" w:rsidR="006A6161" w:rsidRPr="003F10E7" w:rsidRDefault="00000000">
      <w:pPr>
        <w:spacing w:after="0" w:line="252" w:lineRule="auto"/>
        <w:ind w:left="111" w:right="58"/>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accèd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ac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onnée</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4"/>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2323</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8</w:t>
      </w:r>
      <w:r w:rsidRPr="003F10E7">
        <w:rPr>
          <w:rFonts w:eastAsia="Times New Roman" w:cstheme="majorHAnsi"/>
          <w:sz w:val="21"/>
          <w:szCs w:val="21"/>
          <w:lang w:val="fr-FR"/>
        </w:rPr>
        <w:t>3</w:t>
      </w:r>
      <w:r w:rsidRPr="003F10E7">
        <w:rPr>
          <w:rFonts w:eastAsia="Times New Roman" w:cstheme="majorHAnsi"/>
          <w:spacing w:val="4"/>
          <w:sz w:val="21"/>
          <w:szCs w:val="21"/>
          <w:lang w:val="fr-FR"/>
        </w:rPr>
        <w:t xml:space="preserve"> </w:t>
      </w:r>
      <w:r w:rsidRPr="003F10E7">
        <w:rPr>
          <w:rFonts w:eastAsia="Times New Roman" w:cstheme="majorHAnsi"/>
          <w:spacing w:val="2"/>
          <w:w w:val="102"/>
          <w:sz w:val="21"/>
          <w:szCs w:val="21"/>
          <w:lang w:val="fr-FR"/>
        </w:rPr>
        <w:t>d</w:t>
      </w:r>
      <w:r w:rsidRPr="003F10E7">
        <w:rPr>
          <w:rFonts w:eastAsia="Times New Roman" w:cstheme="majorHAnsi"/>
          <w:w w:val="102"/>
          <w:sz w:val="21"/>
          <w:szCs w:val="21"/>
          <w:lang w:val="fr-FR"/>
        </w:rPr>
        <w:t>u</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
          <w:sz w:val="21"/>
          <w:szCs w:val="21"/>
          <w:lang w:val="fr-FR"/>
        </w:rPr>
        <w:t xml:space="preserve"> </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ava</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l</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ê</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1"/>
          <w:w w:val="102"/>
          <w:sz w:val="21"/>
          <w:szCs w:val="21"/>
          <w:lang w:val="fr-FR"/>
        </w:rPr>
        <w:t>s</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é</w:t>
      </w:r>
      <w:r w:rsidRPr="003F10E7">
        <w:rPr>
          <w:rFonts w:eastAsia="Times New Roman" w:cstheme="majorHAnsi"/>
          <w:spacing w:val="1"/>
          <w:w w:val="102"/>
          <w:sz w:val="21"/>
          <w:szCs w:val="21"/>
          <w:lang w:val="fr-FR"/>
        </w:rPr>
        <w:t>s</w:t>
      </w:r>
      <w:r w:rsidRPr="003F10E7">
        <w:rPr>
          <w:rFonts w:eastAsia="Times New Roman" w:cstheme="majorHAnsi"/>
          <w:w w:val="102"/>
          <w:sz w:val="21"/>
          <w:szCs w:val="21"/>
          <w:lang w:val="fr-FR"/>
        </w:rPr>
        <w:t>.</w:t>
      </w:r>
    </w:p>
    <w:p w14:paraId="090F3136" w14:textId="77777777" w:rsidR="006A6161" w:rsidRPr="003F10E7" w:rsidRDefault="006A6161">
      <w:pPr>
        <w:spacing w:before="10" w:after="0" w:line="240" w:lineRule="exact"/>
        <w:rPr>
          <w:rFonts w:cstheme="majorHAnsi"/>
          <w:sz w:val="24"/>
          <w:szCs w:val="24"/>
          <w:lang w:val="fr-FR"/>
        </w:rPr>
      </w:pPr>
    </w:p>
    <w:p w14:paraId="26DF9998" w14:textId="77777777" w:rsidR="006A6161" w:rsidRPr="003F10E7" w:rsidRDefault="00000000">
      <w:pPr>
        <w:spacing w:after="0" w:line="240" w:lineRule="auto"/>
        <w:ind w:left="125" w:right="8138"/>
        <w:jc w:val="both"/>
        <w:rPr>
          <w:rFonts w:eastAsia="Times New Roman" w:cstheme="majorHAnsi"/>
          <w:sz w:val="21"/>
          <w:szCs w:val="21"/>
          <w:lang w:val="fr-FR"/>
        </w:rPr>
      </w:pPr>
      <w:r w:rsidRPr="003F10E7">
        <w:rPr>
          <w:rFonts w:eastAsia="Times New Roman" w:cstheme="majorHAnsi"/>
          <w:spacing w:val="3"/>
          <w:sz w:val="21"/>
          <w:szCs w:val="21"/>
          <w:u w:val="single" w:color="000000"/>
          <w:lang w:val="fr-FR"/>
        </w:rPr>
        <w:t>A</w:t>
      </w:r>
      <w:r w:rsidRPr="003F10E7">
        <w:rPr>
          <w:rFonts w:eastAsia="Times New Roman" w:cstheme="majorHAnsi"/>
          <w:spacing w:val="2"/>
          <w:sz w:val="21"/>
          <w:szCs w:val="21"/>
          <w:u w:val="single" w:color="000000"/>
          <w:lang w:val="fr-FR"/>
        </w:rPr>
        <w:t>u</w:t>
      </w:r>
      <w:r w:rsidRPr="003F10E7">
        <w:rPr>
          <w:rFonts w:eastAsia="Times New Roman" w:cstheme="majorHAnsi"/>
          <w:spacing w:val="1"/>
          <w:sz w:val="21"/>
          <w:szCs w:val="21"/>
          <w:u w:val="single" w:color="000000"/>
          <w:lang w:val="fr-FR"/>
        </w:rPr>
        <w:t>tr</w:t>
      </w:r>
      <w:r w:rsidRPr="003F10E7">
        <w:rPr>
          <w:rFonts w:eastAsia="Times New Roman" w:cstheme="majorHAnsi"/>
          <w:spacing w:val="2"/>
          <w:sz w:val="21"/>
          <w:szCs w:val="21"/>
          <w:u w:val="single" w:color="000000"/>
          <w:lang w:val="fr-FR"/>
        </w:rPr>
        <w:t>e</w:t>
      </w:r>
      <w:r w:rsidRPr="003F10E7">
        <w:rPr>
          <w:rFonts w:eastAsia="Times New Roman" w:cstheme="majorHAnsi"/>
          <w:sz w:val="21"/>
          <w:szCs w:val="21"/>
          <w:u w:val="single" w:color="000000"/>
          <w:lang w:val="fr-FR"/>
        </w:rPr>
        <w:t>s</w:t>
      </w:r>
      <w:r w:rsidRPr="003F10E7">
        <w:rPr>
          <w:rFonts w:eastAsia="Times New Roman" w:cstheme="majorHAnsi"/>
          <w:spacing w:val="15"/>
          <w:sz w:val="21"/>
          <w:szCs w:val="21"/>
          <w:u w:val="single" w:color="000000"/>
          <w:lang w:val="fr-FR"/>
        </w:rPr>
        <w:t xml:space="preserve"> </w:t>
      </w:r>
      <w:r w:rsidRPr="003F10E7">
        <w:rPr>
          <w:rFonts w:eastAsia="Times New Roman" w:cstheme="majorHAnsi"/>
          <w:spacing w:val="2"/>
          <w:sz w:val="21"/>
          <w:szCs w:val="21"/>
          <w:u w:val="single" w:color="000000"/>
          <w:lang w:val="fr-FR"/>
        </w:rPr>
        <w:t>avan</w:t>
      </w:r>
      <w:r w:rsidRPr="003F10E7">
        <w:rPr>
          <w:rFonts w:eastAsia="Times New Roman" w:cstheme="majorHAnsi"/>
          <w:spacing w:val="1"/>
          <w:sz w:val="21"/>
          <w:szCs w:val="21"/>
          <w:u w:val="single" w:color="000000"/>
          <w:lang w:val="fr-FR"/>
        </w:rPr>
        <w:t>t</w:t>
      </w:r>
      <w:r w:rsidRPr="003F10E7">
        <w:rPr>
          <w:rFonts w:eastAsia="Times New Roman" w:cstheme="majorHAnsi"/>
          <w:spacing w:val="2"/>
          <w:sz w:val="21"/>
          <w:szCs w:val="21"/>
          <w:u w:val="single" w:color="000000"/>
          <w:lang w:val="fr-FR"/>
        </w:rPr>
        <w:t>age</w:t>
      </w:r>
      <w:r w:rsidRPr="003F10E7">
        <w:rPr>
          <w:rFonts w:eastAsia="Times New Roman" w:cstheme="majorHAnsi"/>
          <w:sz w:val="21"/>
          <w:szCs w:val="21"/>
          <w:u w:val="single" w:color="000000"/>
          <w:lang w:val="fr-FR"/>
        </w:rPr>
        <w:t>s</w:t>
      </w:r>
      <w:r w:rsidRPr="003F10E7">
        <w:rPr>
          <w:rFonts w:eastAsia="Times New Roman" w:cstheme="majorHAnsi"/>
          <w:spacing w:val="21"/>
          <w:sz w:val="21"/>
          <w:szCs w:val="21"/>
          <w:u w:val="single" w:color="000000"/>
          <w:lang w:val="fr-FR"/>
        </w:rPr>
        <w:t xml:space="preserve"> </w:t>
      </w:r>
      <w:r w:rsidRPr="003F10E7">
        <w:rPr>
          <w:rFonts w:eastAsia="Times New Roman" w:cstheme="majorHAnsi"/>
          <w:spacing w:val="2"/>
          <w:sz w:val="21"/>
          <w:szCs w:val="21"/>
          <w:u w:val="single" w:color="000000"/>
          <w:lang w:val="fr-FR"/>
        </w:rPr>
        <w:t>acco</w:t>
      </w:r>
      <w:r w:rsidRPr="003F10E7">
        <w:rPr>
          <w:rFonts w:eastAsia="Times New Roman" w:cstheme="majorHAnsi"/>
          <w:spacing w:val="1"/>
          <w:sz w:val="21"/>
          <w:szCs w:val="21"/>
          <w:u w:val="single" w:color="000000"/>
          <w:lang w:val="fr-FR"/>
        </w:rPr>
        <w:t>r</w:t>
      </w:r>
      <w:r w:rsidRPr="003F10E7">
        <w:rPr>
          <w:rFonts w:eastAsia="Times New Roman" w:cstheme="majorHAnsi"/>
          <w:spacing w:val="2"/>
          <w:sz w:val="21"/>
          <w:szCs w:val="21"/>
          <w:u w:val="single" w:color="000000"/>
          <w:lang w:val="fr-FR"/>
        </w:rPr>
        <w:t>dé</w:t>
      </w:r>
      <w:r w:rsidRPr="003F10E7">
        <w:rPr>
          <w:rFonts w:eastAsia="Times New Roman" w:cstheme="majorHAnsi"/>
          <w:sz w:val="21"/>
          <w:szCs w:val="21"/>
          <w:u w:val="single" w:color="000000"/>
          <w:lang w:val="fr-FR"/>
        </w:rPr>
        <w:t>s</w:t>
      </w:r>
      <w:r w:rsidRPr="003F10E7">
        <w:rPr>
          <w:rFonts w:eastAsia="Times New Roman" w:cstheme="majorHAnsi"/>
          <w:spacing w:val="18"/>
          <w:sz w:val="21"/>
          <w:szCs w:val="21"/>
          <w:lang w:val="fr-FR"/>
        </w:rPr>
        <w:t xml:space="preserve"> </w:t>
      </w:r>
      <w:r w:rsidRPr="003F10E7">
        <w:rPr>
          <w:rFonts w:eastAsia="Times New Roman" w:cstheme="majorHAnsi"/>
          <w:w w:val="102"/>
          <w:sz w:val="21"/>
          <w:szCs w:val="21"/>
          <w:lang w:val="fr-FR"/>
        </w:rPr>
        <w:t xml:space="preserve">: </w:t>
      </w:r>
      <w:r w:rsidRPr="003F10E7">
        <w:rPr>
          <w:rFonts w:eastAsia="Times New Roman" w:cstheme="majorHAnsi"/>
          <w:color w:val="0070C0"/>
          <w:w w:val="102"/>
          <w:sz w:val="21"/>
          <w:szCs w:val="21"/>
          <w:lang w:val="fr-FR"/>
        </w:rPr>
        <w:fldChar w:fldCharType="begin">
          <w:ffData>
            <w:name w:val="Texte97"/>
            <w:enabled/>
            <w:calcOnExit w:val="0"/>
            <w:textInput/>
          </w:ffData>
        </w:fldChar>
      </w:r>
      <w:bookmarkStart w:id="30" w:name="Texte97"/>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30"/>
    </w:p>
    <w:p w14:paraId="6B141FCD" w14:textId="77777777" w:rsidR="006A6161" w:rsidRPr="003F10E7" w:rsidRDefault="006A6161">
      <w:pPr>
        <w:spacing w:after="0" w:line="200" w:lineRule="exact"/>
        <w:rPr>
          <w:rFonts w:cstheme="majorHAnsi"/>
          <w:sz w:val="20"/>
          <w:szCs w:val="20"/>
          <w:lang w:val="fr-FR"/>
        </w:rPr>
      </w:pPr>
    </w:p>
    <w:p w14:paraId="7E14F587" w14:textId="77777777" w:rsidR="006A6161" w:rsidRPr="003F10E7" w:rsidRDefault="00000000">
      <w:pPr>
        <w:spacing w:after="0" w:line="252" w:lineRule="auto"/>
        <w:ind w:left="111" w:right="58" w:firstLine="7"/>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37"/>
          <w:sz w:val="21"/>
          <w:szCs w:val="21"/>
          <w:lang w:val="fr-FR"/>
        </w:rPr>
        <w:t xml:space="preserve"> </w:t>
      </w:r>
      <w:r w:rsidRPr="003F10E7">
        <w:rPr>
          <w:rFonts w:eastAsia="Times New Roman" w:cstheme="majorHAnsi"/>
          <w:b/>
          <w:bCs/>
          <w:spacing w:val="2"/>
          <w:sz w:val="21"/>
          <w:szCs w:val="21"/>
          <w:lang w:val="fr-FR"/>
        </w:rPr>
        <w:t>5</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r</w:t>
      </w:r>
      <w:r w:rsidRPr="003F10E7">
        <w:rPr>
          <w:rFonts w:eastAsia="Times New Roman" w:cstheme="majorHAnsi"/>
          <w:b/>
          <w:bCs/>
          <w:spacing w:val="21"/>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37"/>
          <w:sz w:val="21"/>
          <w:szCs w:val="21"/>
          <w:lang w:val="fr-FR"/>
        </w:rPr>
        <w:t xml:space="preserve"> </w:t>
      </w: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ccè</w:t>
      </w:r>
      <w:r w:rsidRPr="003F10E7">
        <w:rPr>
          <w:rFonts w:eastAsia="Times New Roman" w:cstheme="majorHAnsi"/>
          <w:b/>
          <w:bCs/>
          <w:sz w:val="21"/>
          <w:szCs w:val="21"/>
          <w:lang w:val="fr-FR"/>
        </w:rPr>
        <w:t>s</w:t>
      </w:r>
      <w:r w:rsidRPr="003F10E7">
        <w:rPr>
          <w:rFonts w:eastAsia="Times New Roman" w:cstheme="majorHAnsi"/>
          <w:b/>
          <w:bCs/>
          <w:spacing w:val="22"/>
          <w:sz w:val="21"/>
          <w:szCs w:val="21"/>
          <w:lang w:val="fr-FR"/>
        </w:rPr>
        <w:t xml:space="preserve"> </w:t>
      </w:r>
      <w:r w:rsidRPr="003F10E7">
        <w:rPr>
          <w:rFonts w:eastAsia="Times New Roman" w:cstheme="majorHAnsi"/>
          <w:b/>
          <w:bCs/>
          <w:spacing w:val="2"/>
          <w:sz w:val="21"/>
          <w:szCs w:val="21"/>
          <w:lang w:val="fr-FR"/>
        </w:rPr>
        <w:t>au</w:t>
      </w:r>
      <w:r w:rsidRPr="003F10E7">
        <w:rPr>
          <w:rFonts w:eastAsia="Times New Roman" w:cstheme="majorHAnsi"/>
          <w:b/>
          <w:bCs/>
          <w:sz w:val="21"/>
          <w:szCs w:val="21"/>
          <w:lang w:val="fr-FR"/>
        </w:rPr>
        <w:t>x</w:t>
      </w:r>
      <w:r w:rsidRPr="003F10E7">
        <w:rPr>
          <w:rFonts w:eastAsia="Times New Roman" w:cstheme="majorHAnsi"/>
          <w:b/>
          <w:bCs/>
          <w:spacing w:val="35"/>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w:t>
      </w:r>
      <w:r w:rsidRPr="003F10E7">
        <w:rPr>
          <w:rFonts w:eastAsia="Times New Roman" w:cstheme="majorHAnsi"/>
          <w:b/>
          <w:bCs/>
          <w:spacing w:val="1"/>
          <w:sz w:val="21"/>
          <w:szCs w:val="21"/>
          <w:lang w:val="fr-FR"/>
        </w:rPr>
        <w:t>it</w:t>
      </w:r>
      <w:r w:rsidRPr="003F10E7">
        <w:rPr>
          <w:rFonts w:eastAsia="Times New Roman" w:cstheme="majorHAnsi"/>
          <w:b/>
          <w:bCs/>
          <w:sz w:val="21"/>
          <w:szCs w:val="21"/>
          <w:lang w:val="fr-FR"/>
        </w:rPr>
        <w:t>s</w:t>
      </w:r>
      <w:r w:rsidRPr="003F10E7">
        <w:rPr>
          <w:rFonts w:eastAsia="Times New Roman" w:cstheme="majorHAnsi"/>
          <w:b/>
          <w:bCs/>
          <w:spacing w:val="47"/>
          <w:sz w:val="21"/>
          <w:szCs w:val="21"/>
          <w:lang w:val="fr-FR"/>
        </w:rPr>
        <w:t xml:space="preserve"> </w:t>
      </w:r>
      <w:r w:rsidRPr="003F10E7">
        <w:rPr>
          <w:rFonts w:eastAsia="Times New Roman" w:cstheme="majorHAnsi"/>
          <w:b/>
          <w:bCs/>
          <w:spacing w:val="2"/>
          <w:sz w:val="21"/>
          <w:szCs w:val="21"/>
          <w:lang w:val="fr-FR"/>
        </w:rPr>
        <w:t>de</w:t>
      </w:r>
      <w:r w:rsidRPr="003F10E7">
        <w:rPr>
          <w:rFonts w:eastAsia="Times New Roman" w:cstheme="majorHAnsi"/>
          <w:b/>
          <w:bCs/>
          <w:sz w:val="21"/>
          <w:szCs w:val="21"/>
          <w:lang w:val="fr-FR"/>
        </w:rPr>
        <w:t>s</w:t>
      </w:r>
      <w:r w:rsidRPr="003F10E7">
        <w:rPr>
          <w:rFonts w:eastAsia="Times New Roman" w:cstheme="majorHAnsi"/>
          <w:b/>
          <w:bCs/>
          <w:spacing w:val="32"/>
          <w:sz w:val="21"/>
          <w:szCs w:val="21"/>
          <w:lang w:val="fr-FR"/>
        </w:rPr>
        <w:t xml:space="preserve"> </w:t>
      </w:r>
      <w:r w:rsidRPr="003F10E7">
        <w:rPr>
          <w:rFonts w:eastAsia="Times New Roman" w:cstheme="majorHAnsi"/>
          <w:b/>
          <w:bCs/>
          <w:spacing w:val="2"/>
          <w:sz w:val="21"/>
          <w:szCs w:val="21"/>
          <w:lang w:val="fr-FR"/>
        </w:rPr>
        <w:t>agen</w:t>
      </w:r>
      <w:r w:rsidRPr="003F10E7">
        <w:rPr>
          <w:rFonts w:eastAsia="Times New Roman" w:cstheme="majorHAnsi"/>
          <w:b/>
          <w:bCs/>
          <w:spacing w:val="1"/>
          <w:sz w:val="21"/>
          <w:szCs w:val="21"/>
          <w:lang w:val="fr-FR"/>
        </w:rPr>
        <w:t>t</w:t>
      </w:r>
      <w:r w:rsidRPr="003F10E7">
        <w:rPr>
          <w:rFonts w:eastAsia="Times New Roman" w:cstheme="majorHAnsi"/>
          <w:b/>
          <w:bCs/>
          <w:sz w:val="21"/>
          <w:szCs w:val="21"/>
          <w:lang w:val="fr-FR"/>
        </w:rPr>
        <w:t>s</w:t>
      </w:r>
      <w:r w:rsidRPr="003F10E7">
        <w:rPr>
          <w:rFonts w:eastAsia="Times New Roman" w:cstheme="majorHAnsi"/>
          <w:b/>
          <w:bCs/>
          <w:spacing w:val="39"/>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7"/>
          <w:sz w:val="21"/>
          <w:szCs w:val="21"/>
          <w:lang w:val="fr-FR"/>
        </w:rPr>
        <w:t xml:space="preserve"> </w:t>
      </w:r>
      <w:r w:rsidRPr="003F10E7">
        <w:rPr>
          <w:rFonts w:eastAsia="Times New Roman" w:cstheme="majorHAnsi"/>
          <w:b/>
          <w:bCs/>
          <w:spacing w:val="-13"/>
          <w:sz w:val="21"/>
          <w:szCs w:val="21"/>
          <w:lang w:val="fr-FR"/>
        </w:rPr>
        <w:t>A</w:t>
      </w:r>
      <w:r w:rsidRPr="003F10E7">
        <w:rPr>
          <w:rFonts w:eastAsia="Times New Roman" w:cstheme="majorHAnsi"/>
          <w:b/>
          <w:bCs/>
          <w:spacing w:val="2"/>
          <w:sz w:val="21"/>
          <w:szCs w:val="21"/>
          <w:lang w:val="fr-FR"/>
        </w:rPr>
        <w:t>van</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age</w:t>
      </w:r>
      <w:r w:rsidRPr="003F10E7">
        <w:rPr>
          <w:rFonts w:eastAsia="Times New Roman" w:cstheme="majorHAnsi"/>
          <w:b/>
          <w:bCs/>
          <w:sz w:val="21"/>
          <w:szCs w:val="21"/>
          <w:lang w:val="fr-FR"/>
        </w:rPr>
        <w:t xml:space="preserve">s </w:t>
      </w:r>
      <w:r w:rsidRPr="003F10E7">
        <w:rPr>
          <w:rFonts w:eastAsia="Times New Roman" w:cstheme="majorHAnsi"/>
          <w:b/>
          <w:bCs/>
          <w:spacing w:val="4"/>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6"/>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pub</w:t>
      </w:r>
      <w:r w:rsidRPr="003F10E7">
        <w:rPr>
          <w:rFonts w:eastAsia="Times New Roman" w:cstheme="majorHAnsi"/>
          <w:spacing w:val="1"/>
          <w:sz w:val="21"/>
          <w:szCs w:val="21"/>
          <w:lang w:val="fr-FR"/>
        </w:rPr>
        <w:t>li</w:t>
      </w:r>
      <w:r w:rsidRPr="003F10E7">
        <w:rPr>
          <w:rFonts w:eastAsia="Times New Roman" w:cstheme="majorHAnsi"/>
          <w:sz w:val="21"/>
          <w:szCs w:val="21"/>
          <w:lang w:val="fr-FR"/>
        </w:rPr>
        <w:t>c</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F</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sau</w:t>
      </w:r>
      <w:r w:rsidRPr="003F10E7">
        <w:rPr>
          <w:rFonts w:eastAsia="Times New Roman" w:cstheme="majorHAnsi"/>
          <w:sz w:val="21"/>
          <w:szCs w:val="21"/>
          <w:lang w:val="fr-FR"/>
        </w:rPr>
        <w:t>f</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èg</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li</w:t>
      </w:r>
      <w:r w:rsidRPr="003F10E7">
        <w:rPr>
          <w:rFonts w:eastAsia="Times New Roman" w:cstheme="majorHAnsi"/>
          <w:spacing w:val="-6"/>
          <w:sz w:val="21"/>
          <w:szCs w:val="21"/>
          <w:lang w:val="fr-FR"/>
        </w:rPr>
        <w:t>è</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3"/>
          <w:sz w:val="21"/>
          <w:szCs w:val="21"/>
          <w:lang w:val="fr-FR"/>
        </w:rPr>
        <w:t xml:space="preserve"> </w:t>
      </w:r>
      <w:r w:rsidRPr="003F10E7">
        <w:rPr>
          <w:rFonts w:eastAsia="Times New Roman" w:cstheme="majorHAnsi"/>
          <w:spacing w:val="1"/>
          <w:w w:val="102"/>
          <w:sz w:val="21"/>
          <w:szCs w:val="21"/>
          <w:lang w:val="fr-FR"/>
        </w:rPr>
        <w:t>fr</w:t>
      </w:r>
      <w:r w:rsidRPr="003F10E7">
        <w:rPr>
          <w:rFonts w:eastAsia="Times New Roman" w:cstheme="majorHAnsi"/>
          <w:spacing w:val="2"/>
          <w:w w:val="102"/>
          <w:sz w:val="21"/>
          <w:szCs w:val="21"/>
          <w:lang w:val="fr-FR"/>
        </w:rPr>
        <w:t>ança</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ses</w:t>
      </w:r>
      <w:r w:rsidRPr="003F10E7">
        <w:rPr>
          <w:rFonts w:eastAsia="Times New Roman" w:cstheme="majorHAnsi"/>
          <w:w w:val="102"/>
          <w:sz w:val="21"/>
          <w:szCs w:val="21"/>
          <w:lang w:val="fr-FR"/>
        </w:rPr>
        <w:t>)</w:t>
      </w:r>
    </w:p>
    <w:p w14:paraId="051C3834" w14:textId="77777777" w:rsidR="006A6161" w:rsidRPr="003F10E7" w:rsidRDefault="006A6161">
      <w:pPr>
        <w:spacing w:before="10" w:after="0" w:line="240" w:lineRule="exact"/>
        <w:rPr>
          <w:rFonts w:cstheme="majorHAnsi"/>
          <w:sz w:val="24"/>
          <w:szCs w:val="24"/>
          <w:lang w:val="fr-FR"/>
        </w:rPr>
      </w:pPr>
    </w:p>
    <w:p w14:paraId="26A4D59E" w14:textId="77777777" w:rsidR="006A6161" w:rsidRPr="003F10E7" w:rsidRDefault="00000000">
      <w:pPr>
        <w:spacing w:after="0" w:line="252" w:lineRule="auto"/>
        <w:ind w:left="111" w:right="57" w:firstLine="14"/>
        <w:jc w:val="both"/>
        <w:rPr>
          <w:rFonts w:eastAsia="Times New Roman" w:cstheme="majorHAnsi"/>
          <w:sz w:val="21"/>
          <w:szCs w:val="21"/>
          <w:lang w:val="fr-FR"/>
        </w:rPr>
      </w:pPr>
      <w:r w:rsidRPr="003F10E7">
        <w:rPr>
          <w:rFonts w:eastAsia="Times New Roman" w:cstheme="majorHAnsi"/>
          <w:spacing w:val="2"/>
          <w:sz w:val="21"/>
          <w:szCs w:val="21"/>
          <w:lang w:val="fr-FR"/>
        </w:rPr>
        <w:t>Le</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ué</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8"/>
          <w:sz w:val="21"/>
          <w:szCs w:val="21"/>
          <w:lang w:val="fr-FR"/>
        </w:rPr>
        <w:t>a</w:t>
      </w:r>
      <w:r w:rsidRPr="003F10E7">
        <w:rPr>
          <w:rFonts w:eastAsia="Times New Roman" w:cstheme="majorHAnsi"/>
          <w:spacing w:val="-17"/>
          <w:sz w:val="21"/>
          <w:szCs w:val="21"/>
          <w:lang w:val="fr-FR"/>
        </w:rPr>
        <w:t>i</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15"/>
          <w:sz w:val="21"/>
          <w:szCs w:val="21"/>
          <w:lang w:val="fr-FR"/>
        </w:rPr>
        <w:t>'</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3"/>
          <w:sz w:val="21"/>
          <w:szCs w:val="21"/>
          <w:lang w:val="fr-FR"/>
        </w:rPr>
        <w:t>i</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5"/>
          <w:sz w:val="21"/>
          <w:szCs w:val="21"/>
          <w:lang w:val="fr-FR"/>
        </w:rPr>
        <w:t>u</w:t>
      </w:r>
      <w:r w:rsidRPr="003F10E7">
        <w:rPr>
          <w:rFonts w:eastAsia="Times New Roman" w:cstheme="majorHAnsi"/>
          <w:spacing w:val="-8"/>
          <w:sz w:val="21"/>
          <w:szCs w:val="21"/>
          <w:lang w:val="fr-FR"/>
        </w:rPr>
        <w:t>b</w:t>
      </w:r>
      <w:r w:rsidRPr="003F10E7">
        <w:rPr>
          <w:rFonts w:eastAsia="Times New Roman" w:cstheme="majorHAnsi"/>
          <w:spacing w:val="1"/>
          <w:sz w:val="21"/>
          <w:szCs w:val="21"/>
          <w:lang w:val="fr-FR"/>
        </w:rPr>
        <w:t>li</w:t>
      </w:r>
      <w:r w:rsidRPr="003F10E7">
        <w:rPr>
          <w:rFonts w:eastAsia="Times New Roman" w:cstheme="majorHAnsi"/>
          <w:sz w:val="21"/>
          <w:szCs w:val="21"/>
          <w:lang w:val="fr-FR"/>
        </w:rPr>
        <w:t>c</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7"/>
          <w:sz w:val="21"/>
          <w:szCs w:val="21"/>
          <w:lang w:val="fr-FR"/>
        </w:rPr>
        <w:t>u</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il</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29"/>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son</w:t>
      </w:r>
      <w:r w:rsidRPr="003F10E7">
        <w:rPr>
          <w:rFonts w:eastAsia="Times New Roman" w:cstheme="majorHAnsi"/>
          <w:sz w:val="21"/>
          <w:szCs w:val="21"/>
          <w:lang w:val="fr-FR"/>
        </w:rPr>
        <w:t>t</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37"/>
          <w:sz w:val="21"/>
          <w:szCs w:val="21"/>
          <w:lang w:val="fr-FR"/>
        </w:rPr>
        <w:t xml:space="preserve"> </w:t>
      </w:r>
      <w:r w:rsidRPr="003F10E7">
        <w:rPr>
          <w:rFonts w:eastAsia="Times New Roman" w:cstheme="majorHAnsi"/>
          <w:spacing w:val="2"/>
          <w:w w:val="102"/>
          <w:sz w:val="21"/>
          <w:szCs w:val="21"/>
          <w:lang w:val="fr-FR"/>
        </w:rPr>
        <w:t xml:space="preserve">en </w:t>
      </w:r>
      <w:r w:rsidRPr="003F10E7">
        <w:rPr>
          <w:rFonts w:eastAsia="Times New Roman" w:cstheme="majorHAnsi"/>
          <w:spacing w:val="2"/>
          <w:sz w:val="21"/>
          <w:szCs w:val="21"/>
          <w:lang w:val="fr-FR"/>
        </w:rPr>
        <w:t>ch</w:t>
      </w:r>
      <w:r w:rsidRPr="003F10E7">
        <w:rPr>
          <w:rFonts w:eastAsia="Times New Roman" w:cstheme="majorHAnsi"/>
          <w:spacing w:val="-1"/>
          <w:sz w:val="21"/>
          <w:szCs w:val="21"/>
          <w:lang w:val="fr-FR"/>
        </w:rPr>
        <w:t>ar</w:t>
      </w:r>
      <w:r w:rsidRPr="003F10E7">
        <w:rPr>
          <w:rFonts w:eastAsia="Times New Roman" w:cstheme="majorHAnsi"/>
          <w:spacing w:val="2"/>
          <w:sz w:val="21"/>
          <w:szCs w:val="21"/>
          <w:lang w:val="fr-FR"/>
        </w:rPr>
        <w:t>g</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38"/>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xée</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4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2010</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67</w:t>
      </w:r>
      <w:r w:rsidRPr="003F10E7">
        <w:rPr>
          <w:rFonts w:eastAsia="Times New Roman" w:cstheme="majorHAnsi"/>
          <w:sz w:val="21"/>
          <w:szCs w:val="21"/>
          <w:lang w:val="fr-FR"/>
        </w:rPr>
        <w:t>6</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u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2</w:t>
      </w:r>
      <w:r w:rsidRPr="003F10E7">
        <w:rPr>
          <w:rFonts w:eastAsia="Times New Roman" w:cstheme="majorHAnsi"/>
          <w:sz w:val="21"/>
          <w:szCs w:val="21"/>
          <w:lang w:val="fr-FR"/>
        </w:rPr>
        <w:t xml:space="preserve">1 </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n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201</w:t>
      </w:r>
      <w:r w:rsidRPr="003F10E7">
        <w:rPr>
          <w:rFonts w:eastAsia="Times New Roman" w:cstheme="majorHAnsi"/>
          <w:sz w:val="21"/>
          <w:szCs w:val="21"/>
          <w:lang w:val="fr-FR"/>
        </w:rPr>
        <w:t>0</w:t>
      </w:r>
      <w:r w:rsidRPr="003F10E7">
        <w:rPr>
          <w:rFonts w:eastAsia="Times New Roman" w:cstheme="majorHAnsi"/>
          <w:spacing w:val="50"/>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stit</w:t>
      </w:r>
      <w:r w:rsidRPr="003F10E7">
        <w:rPr>
          <w:rFonts w:eastAsia="Times New Roman" w:cstheme="majorHAnsi"/>
          <w:spacing w:val="2"/>
          <w:sz w:val="21"/>
          <w:szCs w:val="21"/>
          <w:lang w:val="fr-FR"/>
        </w:rPr>
        <w:t>uan</w:t>
      </w:r>
      <w:r w:rsidRPr="003F10E7">
        <w:rPr>
          <w:rFonts w:eastAsia="Times New Roman" w:cstheme="majorHAnsi"/>
          <w:sz w:val="21"/>
          <w:szCs w:val="21"/>
          <w:lang w:val="fr-FR"/>
        </w:rPr>
        <w:t xml:space="preserve">t </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 xml:space="preserve">e </w:t>
      </w:r>
      <w:r w:rsidRPr="003F10E7">
        <w:rPr>
          <w:rFonts w:eastAsia="Times New Roman" w:cstheme="majorHAnsi"/>
          <w:spacing w:val="4"/>
          <w:sz w:val="21"/>
          <w:szCs w:val="21"/>
          <w:lang w:val="fr-FR"/>
        </w:rPr>
        <w:t xml:space="preserve"> </w:t>
      </w:r>
      <w:r w:rsidRPr="003F10E7">
        <w:rPr>
          <w:rFonts w:eastAsia="Times New Roman" w:cstheme="majorHAnsi"/>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w:t>
      </w:r>
      <w:r w:rsidRPr="003F10E7">
        <w:rPr>
          <w:rFonts w:eastAsia="Times New Roman" w:cstheme="majorHAnsi"/>
          <w:sz w:val="21"/>
          <w:szCs w:val="21"/>
          <w:lang w:val="fr-FR"/>
        </w:rPr>
        <w:t xml:space="preserve">e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
          <w:sz w:val="21"/>
          <w:szCs w:val="21"/>
          <w:lang w:val="fr-FR"/>
        </w:rPr>
        <w:t xml:space="preserve"> </w:t>
      </w:r>
      <w:r w:rsidRPr="003F10E7">
        <w:rPr>
          <w:rFonts w:eastAsia="Times New Roman" w:cstheme="majorHAnsi"/>
          <w:spacing w:val="-4"/>
          <w:sz w:val="21"/>
          <w:szCs w:val="21"/>
          <w:lang w:val="fr-FR"/>
        </w:rPr>
        <w:t>c</w:t>
      </w:r>
      <w:r w:rsidRPr="003F10E7">
        <w:rPr>
          <w:rFonts w:eastAsia="Times New Roman" w:cstheme="majorHAnsi"/>
          <w:spacing w:val="2"/>
          <w:sz w:val="21"/>
          <w:szCs w:val="21"/>
          <w:lang w:val="fr-FR"/>
        </w:rPr>
        <w:t>ha</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w w:val="102"/>
          <w:sz w:val="21"/>
          <w:szCs w:val="21"/>
          <w:lang w:val="fr-FR"/>
        </w:rPr>
        <w:t>pa</w:t>
      </w:r>
      <w:r w:rsidRPr="003F10E7">
        <w:rPr>
          <w:rFonts w:eastAsia="Times New Roman" w:cstheme="majorHAnsi"/>
          <w:spacing w:val="1"/>
          <w:w w:val="102"/>
          <w:sz w:val="21"/>
          <w:szCs w:val="21"/>
          <w:lang w:val="fr-FR"/>
        </w:rPr>
        <w:t>rti</w:t>
      </w:r>
      <w:r w:rsidRPr="003F10E7">
        <w:rPr>
          <w:rFonts w:eastAsia="Times New Roman" w:cstheme="majorHAnsi"/>
          <w:spacing w:val="2"/>
          <w:w w:val="102"/>
          <w:sz w:val="21"/>
          <w:szCs w:val="21"/>
          <w:lang w:val="fr-FR"/>
        </w:rPr>
        <w:t>e</w:t>
      </w:r>
      <w:r w:rsidRPr="003F10E7">
        <w:rPr>
          <w:rFonts w:eastAsia="Times New Roman" w:cstheme="majorHAnsi"/>
          <w:spacing w:val="1"/>
          <w:w w:val="102"/>
          <w:sz w:val="21"/>
          <w:szCs w:val="21"/>
          <w:lang w:val="fr-FR"/>
        </w:rPr>
        <w:t>ll</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z w:val="21"/>
          <w:szCs w:val="21"/>
          <w:lang w:val="fr-FR"/>
        </w:rPr>
        <w:t>x</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4"/>
          <w:sz w:val="21"/>
          <w:szCs w:val="21"/>
          <w:lang w:val="fr-FR"/>
        </w:rPr>
        <w:t>t</w:t>
      </w:r>
      <w:r w:rsidRPr="003F10E7">
        <w:rPr>
          <w:rFonts w:eastAsia="Times New Roman" w:cstheme="majorHAnsi"/>
          <w:spacing w:val="-16"/>
          <w:sz w:val="21"/>
          <w:szCs w:val="21"/>
          <w:lang w:val="fr-FR"/>
        </w:rPr>
        <w:t>i</w:t>
      </w:r>
      <w:r w:rsidRPr="003F10E7">
        <w:rPr>
          <w:rFonts w:eastAsia="Times New Roman" w:cstheme="majorHAnsi"/>
          <w:spacing w:val="-4"/>
          <w:sz w:val="21"/>
          <w:szCs w:val="21"/>
          <w:lang w:val="fr-FR"/>
        </w:rPr>
        <w:t>t</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abonne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espondan</w:t>
      </w:r>
      <w:r w:rsidRPr="003F10E7">
        <w:rPr>
          <w:rFonts w:eastAsia="Times New Roman" w:cstheme="majorHAnsi"/>
          <w:sz w:val="21"/>
          <w:szCs w:val="21"/>
          <w:lang w:val="fr-FR"/>
        </w:rPr>
        <w:t xml:space="preserve">t </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 xml:space="preserve">x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dép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ace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ué</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agen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pub</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w:t>
      </w:r>
      <w:r w:rsidRPr="003F10E7">
        <w:rPr>
          <w:rFonts w:eastAsia="Times New Roman" w:cstheme="majorHAnsi"/>
          <w:sz w:val="21"/>
          <w:szCs w:val="21"/>
          <w:lang w:val="fr-FR"/>
        </w:rPr>
        <w:t>s</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8"/>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és</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denc</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hab</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ava</w:t>
      </w:r>
      <w:r w:rsidRPr="003F10E7">
        <w:rPr>
          <w:rFonts w:eastAsia="Times New Roman" w:cstheme="majorHAnsi"/>
          <w:spacing w:val="1"/>
          <w:w w:val="102"/>
          <w:sz w:val="21"/>
          <w:szCs w:val="21"/>
          <w:lang w:val="fr-FR"/>
        </w:rPr>
        <w:t>il</w:t>
      </w:r>
      <w:r w:rsidRPr="003F10E7">
        <w:rPr>
          <w:rFonts w:eastAsia="Times New Roman" w:cstheme="majorHAnsi"/>
          <w:w w:val="102"/>
          <w:sz w:val="21"/>
          <w:szCs w:val="21"/>
          <w:lang w:val="fr-FR"/>
        </w:rPr>
        <w:t>.</w:t>
      </w:r>
    </w:p>
    <w:p w14:paraId="1CA3E71E" w14:textId="77777777" w:rsidR="006A6161" w:rsidRPr="003F10E7" w:rsidRDefault="006A6161">
      <w:pPr>
        <w:spacing w:before="10" w:after="0" w:line="240" w:lineRule="exact"/>
        <w:rPr>
          <w:rFonts w:cstheme="majorHAnsi"/>
          <w:sz w:val="24"/>
          <w:szCs w:val="24"/>
          <w:lang w:val="fr-FR"/>
        </w:rPr>
      </w:pPr>
    </w:p>
    <w:p w14:paraId="56E61FC5" w14:textId="77777777" w:rsidR="006A6161" w:rsidRPr="003F10E7" w:rsidRDefault="00000000">
      <w:pPr>
        <w:spacing w:after="0" w:line="252" w:lineRule="auto"/>
        <w:ind w:left="111" w:right="58" w:firstLine="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ill</w:t>
      </w:r>
      <w:r w:rsidRPr="003F10E7">
        <w:rPr>
          <w:rFonts w:eastAsia="Times New Roman" w:cstheme="majorHAnsi"/>
          <w:sz w:val="21"/>
          <w:szCs w:val="21"/>
          <w:lang w:val="fr-FR"/>
        </w:rPr>
        <w:t>i</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pub</w:t>
      </w:r>
      <w:r w:rsidRPr="003F10E7">
        <w:rPr>
          <w:rFonts w:eastAsia="Times New Roman" w:cstheme="majorHAnsi"/>
          <w:spacing w:val="1"/>
          <w:sz w:val="21"/>
          <w:szCs w:val="21"/>
          <w:lang w:val="fr-FR"/>
        </w:rPr>
        <w:t>li</w:t>
      </w:r>
      <w:r w:rsidRPr="003F10E7">
        <w:rPr>
          <w:rFonts w:eastAsia="Times New Roman" w:cstheme="majorHAnsi"/>
          <w:sz w:val="21"/>
          <w:szCs w:val="21"/>
          <w:lang w:val="fr-FR"/>
        </w:rPr>
        <w:t>c</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cad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4"/>
          <w:sz w:val="21"/>
          <w:szCs w:val="21"/>
          <w:lang w:val="fr-FR"/>
        </w:rPr>
        <w:t xml:space="preserve"> </w:t>
      </w:r>
      <w:r w:rsidRPr="003F10E7">
        <w:rPr>
          <w:rFonts w:eastAsia="Times New Roman" w:cstheme="majorHAnsi"/>
          <w:spacing w:val="2"/>
          <w:w w:val="102"/>
          <w:sz w:val="21"/>
          <w:szCs w:val="21"/>
          <w:lang w:val="fr-FR"/>
        </w:rPr>
        <w:t>p</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s</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9"/>
          <w:sz w:val="21"/>
          <w:szCs w:val="21"/>
          <w:lang w:val="fr-FR"/>
        </w:rPr>
        <w:t>c</w:t>
      </w:r>
      <w:r w:rsidRPr="003F10E7">
        <w:rPr>
          <w:rFonts w:eastAsia="Times New Roman" w:cstheme="majorHAnsi"/>
          <w:spacing w:val="2"/>
          <w:sz w:val="21"/>
          <w:szCs w:val="21"/>
          <w:lang w:val="fr-FR"/>
        </w:rPr>
        <w:t>h</w:t>
      </w:r>
      <w:r w:rsidRPr="003F10E7">
        <w:rPr>
          <w:rFonts w:eastAsia="Times New Roman" w:cstheme="majorHAnsi"/>
          <w:spacing w:val="-1"/>
          <w:sz w:val="21"/>
          <w:szCs w:val="21"/>
          <w:lang w:val="fr-FR"/>
        </w:rPr>
        <w:t>ar</w:t>
      </w:r>
      <w:r w:rsidRPr="003F10E7">
        <w:rPr>
          <w:rFonts w:eastAsia="Times New Roman" w:cstheme="majorHAnsi"/>
          <w:spacing w:val="2"/>
          <w:sz w:val="21"/>
          <w:szCs w:val="21"/>
          <w:lang w:val="fr-FR"/>
        </w:rPr>
        <w:t>g</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z w:val="21"/>
          <w:szCs w:val="21"/>
          <w:lang w:val="fr-FR"/>
        </w:rPr>
        <w:t xml:space="preserve">s </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dép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ace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7"/>
          <w:sz w:val="21"/>
          <w:szCs w:val="21"/>
          <w:lang w:val="fr-FR"/>
        </w:rPr>
        <w:t>e</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5"/>
          <w:sz w:val="21"/>
          <w:szCs w:val="21"/>
          <w:lang w:val="fr-FR"/>
        </w:rPr>
        <w:t xml:space="preserve"> </w:t>
      </w:r>
      <w:r w:rsidRPr="003F10E7">
        <w:rPr>
          <w:rFonts w:eastAsia="Times New Roman" w:cstheme="majorHAnsi"/>
          <w:spacing w:val="2"/>
          <w:w w:val="102"/>
          <w:sz w:val="21"/>
          <w:szCs w:val="21"/>
          <w:lang w:val="fr-FR"/>
        </w:rPr>
        <w:t>v</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gueu</w:t>
      </w:r>
      <w:r w:rsidRPr="003F10E7">
        <w:rPr>
          <w:rFonts w:eastAsia="Times New Roman" w:cstheme="majorHAnsi"/>
          <w:spacing w:val="-11"/>
          <w:w w:val="102"/>
          <w:sz w:val="21"/>
          <w:szCs w:val="21"/>
          <w:lang w:val="fr-FR"/>
        </w:rPr>
        <w:t>r</w:t>
      </w:r>
      <w:r w:rsidRPr="003F10E7">
        <w:rPr>
          <w:rFonts w:eastAsia="Times New Roman" w:cstheme="majorHAnsi"/>
          <w:w w:val="102"/>
          <w:sz w:val="21"/>
          <w:szCs w:val="21"/>
          <w:lang w:val="fr-FR"/>
        </w:rPr>
        <w:t>.</w:t>
      </w:r>
    </w:p>
    <w:p w14:paraId="555DB968" w14:textId="77777777" w:rsidR="006A6161" w:rsidRPr="003F10E7" w:rsidRDefault="00000000" w:rsidP="00062612">
      <w:pPr>
        <w:spacing w:before="43" w:after="0" w:line="504" w:lineRule="exact"/>
        <w:ind w:left="125" w:right="7" w:hanging="14"/>
        <w:rPr>
          <w:rFonts w:eastAsia="Times New Roman" w:cstheme="majorHAnsi"/>
          <w:w w:val="102"/>
          <w:sz w:val="21"/>
          <w:szCs w:val="21"/>
          <w:lang w:val="fr-FR"/>
        </w:rPr>
      </w:pP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r</w:t>
      </w:r>
      <w:r w:rsidRPr="003F10E7">
        <w:rPr>
          <w:rFonts w:eastAsia="Times New Roman" w:cstheme="majorHAnsi"/>
          <w:sz w:val="21"/>
          <w:szCs w:val="21"/>
          <w:lang w:val="fr-FR"/>
        </w:rPr>
        <w:t>é</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mm</w:t>
      </w:r>
      <w:r w:rsidRPr="003F10E7">
        <w:rPr>
          <w:rFonts w:eastAsia="Times New Roman" w:cstheme="majorHAnsi"/>
          <w:sz w:val="21"/>
          <w:szCs w:val="21"/>
          <w:lang w:val="fr-FR"/>
        </w:rPr>
        <w:t xml:space="preserve">e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a</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denc</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 xml:space="preserve"> ad</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istr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5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6"/>
          <w:sz w:val="21"/>
          <w:szCs w:val="21"/>
          <w:lang w:val="fr-FR"/>
        </w:rPr>
        <w:t>d</w:t>
      </w:r>
      <w:r w:rsidRPr="003F10E7">
        <w:rPr>
          <w:rFonts w:eastAsia="Times New Roman" w:cstheme="majorHAnsi"/>
          <w:spacing w:val="-12"/>
          <w:sz w:val="21"/>
          <w:szCs w:val="21"/>
          <w:lang w:val="fr-FR"/>
        </w:rPr>
        <w:t>i</w:t>
      </w:r>
      <w:r w:rsidRPr="003F10E7">
        <w:rPr>
          <w:rFonts w:eastAsia="Times New Roman" w:cstheme="majorHAnsi"/>
          <w:spacing w:val="-8"/>
          <w:sz w:val="21"/>
          <w:szCs w:val="21"/>
          <w:lang w:val="fr-FR"/>
        </w:rPr>
        <w:t>q</w:t>
      </w:r>
      <w:r w:rsidRPr="003F10E7">
        <w:rPr>
          <w:rFonts w:eastAsia="Times New Roman" w:cstheme="majorHAnsi"/>
          <w:spacing w:val="2"/>
          <w:sz w:val="21"/>
          <w:szCs w:val="21"/>
          <w:lang w:val="fr-FR"/>
        </w:rPr>
        <w:t>u</w:t>
      </w:r>
      <w:r w:rsidRPr="003F10E7">
        <w:rPr>
          <w:rFonts w:eastAsia="Times New Roman" w:cstheme="majorHAnsi"/>
          <w:sz w:val="21"/>
          <w:szCs w:val="21"/>
          <w:lang w:val="fr-FR"/>
        </w:rPr>
        <w:t>é</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a</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w w:val="102"/>
          <w:sz w:val="21"/>
          <w:szCs w:val="21"/>
          <w:lang w:val="fr-FR"/>
        </w:rPr>
        <w:t>conven</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n</w:t>
      </w:r>
      <w:r w:rsidRPr="003F10E7">
        <w:rPr>
          <w:rFonts w:eastAsia="Times New Roman" w:cstheme="majorHAnsi"/>
          <w:w w:val="102"/>
          <w:sz w:val="21"/>
          <w:szCs w:val="21"/>
          <w:lang w:val="fr-FR"/>
        </w:rPr>
        <w:t xml:space="preserve">. </w:t>
      </w:r>
    </w:p>
    <w:p w14:paraId="079EB9C1" w14:textId="77777777" w:rsidR="006A6161" w:rsidRPr="003F10E7" w:rsidRDefault="00000000" w:rsidP="00062612">
      <w:pPr>
        <w:spacing w:before="43" w:after="0" w:line="504" w:lineRule="exact"/>
        <w:ind w:left="125" w:right="7" w:hanging="14"/>
        <w:rPr>
          <w:rFonts w:eastAsia="Times New Roman" w:cstheme="majorHAnsi"/>
          <w:w w:val="102"/>
          <w:sz w:val="21"/>
          <w:szCs w:val="21"/>
          <w:lang w:val="fr-FR"/>
        </w:rPr>
      </w:pPr>
      <w:r w:rsidRPr="003F10E7">
        <w:rPr>
          <w:rFonts w:eastAsia="Times New Roman" w:cstheme="majorHAnsi"/>
          <w:spacing w:val="3"/>
          <w:sz w:val="21"/>
          <w:szCs w:val="21"/>
          <w:u w:val="single" w:color="000000"/>
          <w:lang w:val="fr-FR"/>
        </w:rPr>
        <w:t>A</w:t>
      </w:r>
      <w:r w:rsidRPr="003F10E7">
        <w:rPr>
          <w:rFonts w:eastAsia="Times New Roman" w:cstheme="majorHAnsi"/>
          <w:spacing w:val="2"/>
          <w:sz w:val="21"/>
          <w:szCs w:val="21"/>
          <w:u w:val="single" w:color="000000"/>
          <w:lang w:val="fr-FR"/>
        </w:rPr>
        <w:t>u</w:t>
      </w:r>
      <w:r w:rsidRPr="003F10E7">
        <w:rPr>
          <w:rFonts w:eastAsia="Times New Roman" w:cstheme="majorHAnsi"/>
          <w:spacing w:val="1"/>
          <w:sz w:val="21"/>
          <w:szCs w:val="21"/>
          <w:u w:val="single" w:color="000000"/>
          <w:lang w:val="fr-FR"/>
        </w:rPr>
        <w:t>tr</w:t>
      </w:r>
      <w:r w:rsidRPr="003F10E7">
        <w:rPr>
          <w:rFonts w:eastAsia="Times New Roman" w:cstheme="majorHAnsi"/>
          <w:spacing w:val="2"/>
          <w:sz w:val="21"/>
          <w:szCs w:val="21"/>
          <w:u w:val="single" w:color="000000"/>
          <w:lang w:val="fr-FR"/>
        </w:rPr>
        <w:t>e</w:t>
      </w:r>
      <w:r w:rsidRPr="003F10E7">
        <w:rPr>
          <w:rFonts w:eastAsia="Times New Roman" w:cstheme="majorHAnsi"/>
          <w:sz w:val="21"/>
          <w:szCs w:val="21"/>
          <w:u w:val="single" w:color="000000"/>
          <w:lang w:val="fr-FR"/>
        </w:rPr>
        <w:t>s</w:t>
      </w:r>
      <w:r w:rsidRPr="003F10E7">
        <w:rPr>
          <w:rFonts w:eastAsia="Times New Roman" w:cstheme="majorHAnsi"/>
          <w:spacing w:val="15"/>
          <w:sz w:val="21"/>
          <w:szCs w:val="21"/>
          <w:u w:val="single" w:color="000000"/>
          <w:lang w:val="fr-FR"/>
        </w:rPr>
        <w:t xml:space="preserve"> </w:t>
      </w:r>
      <w:r w:rsidRPr="003F10E7">
        <w:rPr>
          <w:rFonts w:eastAsia="Times New Roman" w:cstheme="majorHAnsi"/>
          <w:spacing w:val="2"/>
          <w:sz w:val="21"/>
          <w:szCs w:val="21"/>
          <w:u w:val="single" w:color="000000"/>
          <w:lang w:val="fr-FR"/>
        </w:rPr>
        <w:t>avan</w:t>
      </w:r>
      <w:r w:rsidRPr="003F10E7">
        <w:rPr>
          <w:rFonts w:eastAsia="Times New Roman" w:cstheme="majorHAnsi"/>
          <w:spacing w:val="1"/>
          <w:sz w:val="21"/>
          <w:szCs w:val="21"/>
          <w:u w:val="single" w:color="000000"/>
          <w:lang w:val="fr-FR"/>
        </w:rPr>
        <w:t>t</w:t>
      </w:r>
      <w:r w:rsidRPr="003F10E7">
        <w:rPr>
          <w:rFonts w:eastAsia="Times New Roman" w:cstheme="majorHAnsi"/>
          <w:spacing w:val="2"/>
          <w:sz w:val="21"/>
          <w:szCs w:val="21"/>
          <w:u w:val="single" w:color="000000"/>
          <w:lang w:val="fr-FR"/>
        </w:rPr>
        <w:t>age</w:t>
      </w:r>
      <w:r w:rsidRPr="003F10E7">
        <w:rPr>
          <w:rFonts w:eastAsia="Times New Roman" w:cstheme="majorHAnsi"/>
          <w:sz w:val="21"/>
          <w:szCs w:val="21"/>
          <w:u w:val="single" w:color="000000"/>
          <w:lang w:val="fr-FR"/>
        </w:rPr>
        <w:t>s</w:t>
      </w:r>
      <w:r w:rsidRPr="003F10E7">
        <w:rPr>
          <w:rFonts w:eastAsia="Times New Roman" w:cstheme="majorHAnsi"/>
          <w:spacing w:val="21"/>
          <w:sz w:val="21"/>
          <w:szCs w:val="21"/>
          <w:u w:val="single" w:color="000000"/>
          <w:lang w:val="fr-FR"/>
        </w:rPr>
        <w:t xml:space="preserve"> </w:t>
      </w:r>
      <w:r w:rsidRPr="003F10E7">
        <w:rPr>
          <w:rFonts w:eastAsia="Times New Roman" w:cstheme="majorHAnsi"/>
          <w:spacing w:val="2"/>
          <w:sz w:val="21"/>
          <w:szCs w:val="21"/>
          <w:u w:val="single" w:color="000000"/>
          <w:lang w:val="fr-FR"/>
        </w:rPr>
        <w:t>acco</w:t>
      </w:r>
      <w:r w:rsidRPr="003F10E7">
        <w:rPr>
          <w:rFonts w:eastAsia="Times New Roman" w:cstheme="majorHAnsi"/>
          <w:spacing w:val="1"/>
          <w:sz w:val="21"/>
          <w:szCs w:val="21"/>
          <w:u w:val="single" w:color="000000"/>
          <w:lang w:val="fr-FR"/>
        </w:rPr>
        <w:t>r</w:t>
      </w:r>
      <w:r w:rsidRPr="003F10E7">
        <w:rPr>
          <w:rFonts w:eastAsia="Times New Roman" w:cstheme="majorHAnsi"/>
          <w:spacing w:val="2"/>
          <w:sz w:val="21"/>
          <w:szCs w:val="21"/>
          <w:u w:val="single" w:color="000000"/>
          <w:lang w:val="fr-FR"/>
        </w:rPr>
        <w:t>dé</w:t>
      </w:r>
      <w:r w:rsidRPr="003F10E7">
        <w:rPr>
          <w:rFonts w:eastAsia="Times New Roman" w:cstheme="majorHAnsi"/>
          <w:sz w:val="21"/>
          <w:szCs w:val="21"/>
          <w:u w:val="single" w:color="000000"/>
          <w:lang w:val="fr-FR"/>
        </w:rPr>
        <w:t>s</w:t>
      </w:r>
      <w:r w:rsidRPr="003F10E7">
        <w:rPr>
          <w:rFonts w:eastAsia="Times New Roman" w:cstheme="majorHAnsi"/>
          <w:spacing w:val="18"/>
          <w:sz w:val="21"/>
          <w:szCs w:val="21"/>
          <w:lang w:val="fr-FR"/>
        </w:rPr>
        <w:t xml:space="preserve"> </w:t>
      </w:r>
      <w:r w:rsidRPr="003F10E7">
        <w:rPr>
          <w:rFonts w:eastAsia="Times New Roman" w:cstheme="majorHAnsi"/>
          <w:w w:val="102"/>
          <w:sz w:val="21"/>
          <w:szCs w:val="21"/>
          <w:lang w:val="fr-FR"/>
        </w:rPr>
        <w:t xml:space="preserve">: </w:t>
      </w:r>
      <w:r w:rsidRPr="003F10E7">
        <w:rPr>
          <w:rFonts w:eastAsia="Times New Roman" w:cstheme="majorHAnsi"/>
          <w:color w:val="0070C0"/>
          <w:w w:val="102"/>
          <w:sz w:val="21"/>
          <w:szCs w:val="21"/>
          <w:lang w:val="fr-FR"/>
        </w:rPr>
        <w:fldChar w:fldCharType="begin">
          <w:ffData>
            <w:name w:val="Texte98"/>
            <w:enabled/>
            <w:calcOnExit w:val="0"/>
            <w:textInput/>
          </w:ffData>
        </w:fldChar>
      </w:r>
      <w:bookmarkStart w:id="31" w:name="Texte98"/>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31"/>
    </w:p>
    <w:p w14:paraId="6F48D4F6" w14:textId="77777777" w:rsidR="006A6161" w:rsidRPr="003F10E7" w:rsidRDefault="006A6161" w:rsidP="00062612">
      <w:pPr>
        <w:spacing w:before="43" w:after="0" w:line="504" w:lineRule="exact"/>
        <w:ind w:left="125" w:right="7" w:hanging="14"/>
        <w:rPr>
          <w:rFonts w:eastAsia="Times New Roman" w:cstheme="majorHAnsi"/>
          <w:sz w:val="21"/>
          <w:szCs w:val="21"/>
          <w:lang w:val="fr-FR"/>
        </w:rPr>
      </w:pPr>
    </w:p>
    <w:p w14:paraId="581ED5E1" w14:textId="77777777" w:rsidR="006A6161" w:rsidRPr="003F10E7" w:rsidRDefault="006A6161">
      <w:pPr>
        <w:spacing w:after="0" w:line="200" w:lineRule="exact"/>
        <w:rPr>
          <w:rFonts w:cstheme="majorHAnsi"/>
          <w:sz w:val="20"/>
          <w:szCs w:val="20"/>
          <w:lang w:val="fr-FR"/>
        </w:rPr>
      </w:pPr>
    </w:p>
    <w:p w14:paraId="320003F6" w14:textId="77777777" w:rsidR="006A6161" w:rsidRPr="003F10E7" w:rsidRDefault="00000000">
      <w:pPr>
        <w:spacing w:after="0" w:line="240" w:lineRule="auto"/>
        <w:ind w:left="111" w:right="6972"/>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8"/>
          <w:sz w:val="21"/>
          <w:szCs w:val="21"/>
          <w:lang w:val="fr-FR"/>
        </w:rPr>
        <w:t xml:space="preserve"> </w:t>
      </w:r>
      <w:r w:rsidRPr="003F10E7">
        <w:rPr>
          <w:rFonts w:eastAsia="Times New Roman" w:cstheme="majorHAnsi"/>
          <w:b/>
          <w:bCs/>
          <w:sz w:val="21"/>
          <w:szCs w:val="21"/>
          <w:lang w:val="fr-FR"/>
        </w:rPr>
        <w:t>6</w:t>
      </w:r>
      <w:r w:rsidRPr="003F10E7">
        <w:rPr>
          <w:rFonts w:eastAsia="Times New Roman" w:cstheme="majorHAnsi"/>
          <w:b/>
          <w:bCs/>
          <w:spacing w:val="-20"/>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5"/>
          <w:sz w:val="21"/>
          <w:szCs w:val="21"/>
          <w:lang w:val="fr-FR"/>
        </w:rPr>
        <w:t xml:space="preserve"> </w:t>
      </w:r>
      <w:r w:rsidRPr="003F10E7">
        <w:rPr>
          <w:rFonts w:eastAsia="Times New Roman" w:cstheme="majorHAnsi"/>
          <w:b/>
          <w:bCs/>
          <w:spacing w:val="3"/>
          <w:sz w:val="21"/>
          <w:szCs w:val="21"/>
          <w:lang w:val="fr-FR"/>
        </w:rPr>
        <w:t>R</w:t>
      </w:r>
      <w:r w:rsidRPr="003F10E7">
        <w:rPr>
          <w:rFonts w:eastAsia="Times New Roman" w:cstheme="majorHAnsi"/>
          <w:b/>
          <w:bCs/>
          <w:spacing w:val="2"/>
          <w:sz w:val="21"/>
          <w:szCs w:val="21"/>
          <w:lang w:val="fr-FR"/>
        </w:rPr>
        <w:t>ég</w:t>
      </w:r>
      <w:r w:rsidRPr="003F10E7">
        <w:rPr>
          <w:rFonts w:eastAsia="Times New Roman" w:cstheme="majorHAnsi"/>
          <w:b/>
          <w:bCs/>
          <w:spacing w:val="1"/>
          <w:sz w:val="21"/>
          <w:szCs w:val="21"/>
          <w:lang w:val="fr-FR"/>
        </w:rPr>
        <w:t>i</w:t>
      </w:r>
      <w:r w:rsidRPr="003F10E7">
        <w:rPr>
          <w:rFonts w:eastAsia="Times New Roman" w:cstheme="majorHAnsi"/>
          <w:b/>
          <w:bCs/>
          <w:spacing w:val="3"/>
          <w:sz w:val="21"/>
          <w:szCs w:val="21"/>
          <w:lang w:val="fr-FR"/>
        </w:rPr>
        <w:t>m</w:t>
      </w:r>
      <w:r w:rsidRPr="003F10E7">
        <w:rPr>
          <w:rFonts w:eastAsia="Times New Roman" w:cstheme="majorHAnsi"/>
          <w:b/>
          <w:bCs/>
          <w:sz w:val="21"/>
          <w:szCs w:val="21"/>
          <w:lang w:val="fr-FR"/>
        </w:rPr>
        <w:t>e</w:t>
      </w:r>
      <w:r w:rsidRPr="003F10E7">
        <w:rPr>
          <w:rFonts w:eastAsia="Times New Roman" w:cstheme="majorHAnsi"/>
          <w:b/>
          <w:bCs/>
          <w:spacing w:val="8"/>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2"/>
          <w:sz w:val="21"/>
          <w:szCs w:val="21"/>
          <w:lang w:val="fr-FR"/>
        </w:rPr>
        <w:t>p</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ec</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 xml:space="preserve">n </w:t>
      </w:r>
      <w:r w:rsidRPr="003F10E7">
        <w:rPr>
          <w:rFonts w:eastAsia="Times New Roman" w:cstheme="majorHAnsi"/>
          <w:b/>
          <w:bCs/>
          <w:spacing w:val="8"/>
          <w:sz w:val="21"/>
          <w:szCs w:val="21"/>
          <w:lang w:val="fr-FR"/>
        </w:rPr>
        <w:t xml:space="preserve"> </w:t>
      </w:r>
      <w:r w:rsidRPr="003F10E7">
        <w:rPr>
          <w:rFonts w:eastAsia="Times New Roman" w:cstheme="majorHAnsi"/>
          <w:b/>
          <w:bCs/>
          <w:spacing w:val="2"/>
          <w:w w:val="102"/>
          <w:sz w:val="21"/>
          <w:szCs w:val="21"/>
          <w:lang w:val="fr-FR"/>
        </w:rPr>
        <w:t>s</w:t>
      </w:r>
      <w:r w:rsidRPr="003F10E7">
        <w:rPr>
          <w:rFonts w:eastAsia="Times New Roman" w:cstheme="majorHAnsi"/>
          <w:b/>
          <w:bCs/>
          <w:spacing w:val="-5"/>
          <w:w w:val="102"/>
          <w:sz w:val="21"/>
          <w:szCs w:val="21"/>
          <w:lang w:val="fr-FR"/>
        </w:rPr>
        <w:t>o</w:t>
      </w:r>
      <w:r w:rsidRPr="003F10E7">
        <w:rPr>
          <w:rFonts w:eastAsia="Times New Roman" w:cstheme="majorHAnsi"/>
          <w:b/>
          <w:bCs/>
          <w:spacing w:val="-4"/>
          <w:w w:val="102"/>
          <w:sz w:val="21"/>
          <w:szCs w:val="21"/>
          <w:lang w:val="fr-FR"/>
        </w:rPr>
        <w:t>c</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a</w:t>
      </w:r>
      <w:r w:rsidRPr="003F10E7">
        <w:rPr>
          <w:rFonts w:eastAsia="Times New Roman" w:cstheme="majorHAnsi"/>
          <w:b/>
          <w:bCs/>
          <w:spacing w:val="1"/>
          <w:w w:val="102"/>
          <w:sz w:val="21"/>
          <w:szCs w:val="21"/>
          <w:lang w:val="fr-FR"/>
        </w:rPr>
        <w:t>le</w:t>
      </w:r>
    </w:p>
    <w:p w14:paraId="45A4CB6F" w14:textId="77777777" w:rsidR="006A6161" w:rsidRPr="003F10E7" w:rsidRDefault="00000000">
      <w:pPr>
        <w:spacing w:before="8" w:after="0" w:line="240" w:lineRule="auto"/>
        <w:ind w:left="111" w:right="2523"/>
        <w:jc w:val="both"/>
        <w:rPr>
          <w:rFonts w:eastAsia="Times New Roman" w:cstheme="majorHAnsi"/>
          <w:sz w:val="21"/>
          <w:szCs w:val="21"/>
          <w:lang w:val="fr-FR"/>
        </w:rPr>
      </w:pPr>
      <w:r w:rsidRPr="003F10E7">
        <w:rPr>
          <w:rFonts w:eastAsia="Times New Roman" w:cstheme="majorHAnsi"/>
          <w:spacing w:val="2"/>
          <w:sz w:val="21"/>
          <w:szCs w:val="21"/>
          <w:lang w:val="fr-FR"/>
        </w:rPr>
        <w:t>Pendan</w:t>
      </w:r>
      <w:r w:rsidRPr="003F10E7">
        <w:rPr>
          <w:rFonts w:eastAsia="Times New Roman" w:cstheme="majorHAnsi"/>
          <w:sz w:val="21"/>
          <w:szCs w:val="21"/>
          <w:lang w:val="fr-FR"/>
        </w:rPr>
        <w:t>t</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u</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st</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fili</w:t>
      </w:r>
      <w:r w:rsidRPr="003F10E7">
        <w:rPr>
          <w:rFonts w:eastAsia="Times New Roman" w:cstheme="majorHAnsi"/>
          <w:sz w:val="21"/>
          <w:szCs w:val="21"/>
          <w:lang w:val="fr-FR"/>
        </w:rPr>
        <w:t>é</w:t>
      </w:r>
      <w:r w:rsidRPr="003F10E7">
        <w:rPr>
          <w:rFonts w:eastAsia="Times New Roman" w:cstheme="majorHAnsi"/>
          <w:spacing w:val="9"/>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w w:val="102"/>
          <w:sz w:val="21"/>
          <w:szCs w:val="21"/>
          <w:lang w:val="fr-FR"/>
        </w:rPr>
        <w:t>an</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é</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eu</w:t>
      </w:r>
      <w:r w:rsidRPr="003F10E7">
        <w:rPr>
          <w:rFonts w:eastAsia="Times New Roman" w:cstheme="majorHAnsi"/>
          <w:spacing w:val="-11"/>
          <w:w w:val="102"/>
          <w:sz w:val="21"/>
          <w:szCs w:val="21"/>
          <w:lang w:val="fr-FR"/>
        </w:rPr>
        <w:t>r</w:t>
      </w:r>
      <w:r w:rsidRPr="003F10E7">
        <w:rPr>
          <w:rFonts w:eastAsia="Times New Roman" w:cstheme="majorHAnsi"/>
          <w:w w:val="102"/>
          <w:sz w:val="21"/>
          <w:szCs w:val="21"/>
          <w:lang w:val="fr-FR"/>
        </w:rPr>
        <w:t>.</w:t>
      </w:r>
    </w:p>
    <w:p w14:paraId="5E1D3DB6" w14:textId="77777777" w:rsidR="006A6161" w:rsidRPr="003F10E7" w:rsidRDefault="00000000">
      <w:pPr>
        <w:spacing w:before="13" w:after="0" w:line="250" w:lineRule="auto"/>
        <w:ind w:left="111" w:right="54"/>
        <w:jc w:val="both"/>
        <w:rPr>
          <w:rFonts w:eastAsia="Times New Roman" w:cstheme="majorHAnsi"/>
          <w:sz w:val="21"/>
          <w:szCs w:val="21"/>
          <w:lang w:val="fr-FR"/>
        </w:rPr>
      </w:pP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ange</w:t>
      </w:r>
      <w:r w:rsidRPr="003F10E7">
        <w:rPr>
          <w:rFonts w:eastAsia="Times New Roman" w:cstheme="majorHAnsi"/>
          <w:spacing w:val="-8"/>
          <w:sz w:val="21"/>
          <w:szCs w:val="21"/>
          <w:lang w:val="fr-FR"/>
        </w:rPr>
        <w:t>r</w:t>
      </w:r>
      <w:r w:rsidRPr="003F10E7">
        <w:rPr>
          <w:rFonts w:eastAsia="Times New Roman" w:cstheme="majorHAnsi"/>
          <w:sz w:val="21"/>
          <w:szCs w:val="21"/>
          <w:lang w:val="fr-FR"/>
        </w:rPr>
        <w:t>,</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spos</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van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son</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sou</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it</w:t>
      </w:r>
      <w:r w:rsidRPr="003F10E7">
        <w:rPr>
          <w:rFonts w:eastAsia="Times New Roman" w:cstheme="majorHAnsi"/>
          <w:sz w:val="21"/>
          <w:szCs w:val="21"/>
          <w:lang w:val="fr-FR"/>
        </w:rPr>
        <w:t>é</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ave</w:t>
      </w:r>
      <w:r w:rsidRPr="003F10E7">
        <w:rPr>
          <w:rFonts w:eastAsia="Times New Roman" w:cstheme="majorHAnsi"/>
          <w:sz w:val="21"/>
          <w:szCs w:val="21"/>
          <w:lang w:val="fr-FR"/>
        </w:rPr>
        <w:t>c</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4"/>
          <w:sz w:val="21"/>
          <w:szCs w:val="21"/>
          <w:lang w:val="fr-FR"/>
        </w:rPr>
        <w:t xml:space="preserve"> </w:t>
      </w:r>
      <w:r w:rsidRPr="003F10E7">
        <w:rPr>
          <w:rFonts w:eastAsia="Times New Roman" w:cstheme="majorHAnsi"/>
          <w:spacing w:val="2"/>
          <w:w w:val="102"/>
          <w:sz w:val="21"/>
          <w:szCs w:val="21"/>
          <w:lang w:val="fr-FR"/>
        </w:rPr>
        <w:t>d</w:t>
      </w:r>
      <w:r w:rsidRPr="003F10E7">
        <w:rPr>
          <w:rFonts w:eastAsia="Times New Roman" w:cstheme="majorHAnsi"/>
          <w:w w:val="102"/>
          <w:sz w:val="21"/>
          <w:szCs w:val="21"/>
          <w:lang w:val="fr-FR"/>
        </w:rPr>
        <w:t xml:space="preserve">u </w:t>
      </w:r>
      <w:r w:rsidRPr="003F10E7">
        <w:rPr>
          <w:rFonts w:eastAsia="Times New Roman" w:cstheme="majorHAnsi"/>
          <w:spacing w:val="2"/>
          <w:sz w:val="21"/>
          <w:szCs w:val="21"/>
          <w:lang w:val="fr-FR"/>
        </w:rPr>
        <w:t>pay</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conce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nan</w:t>
      </w:r>
      <w:r w:rsidRPr="003F10E7">
        <w:rPr>
          <w:rFonts w:eastAsia="Times New Roman" w:cstheme="majorHAnsi"/>
          <w:sz w:val="21"/>
          <w:szCs w:val="21"/>
          <w:lang w:val="fr-FR"/>
        </w:rPr>
        <w:t>t</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conv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it</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
          <w:sz w:val="21"/>
          <w:szCs w:val="21"/>
          <w:lang w:val="fr-FR"/>
        </w:rPr>
        <w:t>.f</w:t>
      </w:r>
      <w:r w:rsidRPr="003F10E7">
        <w:rPr>
          <w:rFonts w:eastAsia="Times New Roman" w:cstheme="majorHAnsi"/>
          <w:sz w:val="21"/>
          <w:szCs w:val="21"/>
          <w:lang w:val="fr-FR"/>
        </w:rPr>
        <w:t>r</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9"/>
          <w:sz w:val="21"/>
          <w:szCs w:val="21"/>
          <w:lang w:val="fr-FR"/>
        </w:rPr>
        <w:t xml:space="preserve"> </w:t>
      </w:r>
      <w:r w:rsidRPr="003F10E7">
        <w:rPr>
          <w:rFonts w:eastAsia="Times New Roman" w:cstheme="majorHAnsi"/>
          <w:spacing w:val="2"/>
          <w:w w:val="102"/>
          <w:sz w:val="21"/>
          <w:szCs w:val="21"/>
          <w:lang w:val="fr-FR"/>
        </w:rPr>
        <w:t xml:space="preserve">pour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che</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pay</w:t>
      </w:r>
      <w:r w:rsidRPr="003F10E7">
        <w:rPr>
          <w:rFonts w:eastAsia="Times New Roman" w:cstheme="majorHAnsi"/>
          <w:spacing w:val="1"/>
          <w:sz w:val="21"/>
          <w:szCs w:val="21"/>
          <w:lang w:val="fr-FR"/>
        </w:rPr>
        <w:t>s</w:t>
      </w:r>
      <w:r w:rsidRPr="003F10E7">
        <w:rPr>
          <w:rFonts w:eastAsia="Times New Roman" w:cstheme="majorHAnsi"/>
          <w:sz w:val="21"/>
          <w:szCs w:val="21"/>
          <w:lang w:val="fr-FR"/>
        </w:rPr>
        <w: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sit</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w w:val="102"/>
          <w:sz w:val="21"/>
          <w:szCs w:val="21"/>
          <w:lang w:val="fr-FR"/>
        </w:rPr>
        <w:t>d</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p</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o</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e</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gou</w:t>
      </w:r>
      <w:r w:rsidRPr="003F10E7">
        <w:rPr>
          <w:rFonts w:eastAsia="Times New Roman" w:cstheme="majorHAnsi"/>
          <w:spacing w:val="-12"/>
          <w:w w:val="102"/>
          <w:sz w:val="21"/>
          <w:szCs w:val="21"/>
          <w:lang w:val="fr-FR"/>
        </w:rPr>
        <w:t>v</w:t>
      </w:r>
      <w:r w:rsidRPr="003F10E7">
        <w:rPr>
          <w:rFonts w:eastAsia="Times New Roman" w:cstheme="majorHAnsi"/>
          <w:spacing w:val="1"/>
          <w:w w:val="102"/>
          <w:sz w:val="21"/>
          <w:szCs w:val="21"/>
          <w:lang w:val="fr-FR"/>
        </w:rPr>
        <w:t>.f</w:t>
      </w:r>
      <w:r w:rsidRPr="003F10E7">
        <w:rPr>
          <w:rFonts w:eastAsia="Times New Roman" w:cstheme="majorHAnsi"/>
          <w:spacing w:val="-11"/>
          <w:w w:val="102"/>
          <w:sz w:val="21"/>
          <w:szCs w:val="21"/>
          <w:lang w:val="fr-FR"/>
        </w:rPr>
        <w:t>r</w:t>
      </w:r>
      <w:r w:rsidRPr="003F10E7">
        <w:rPr>
          <w:rFonts w:eastAsia="Times New Roman" w:cstheme="majorHAnsi"/>
          <w:w w:val="102"/>
          <w:sz w:val="21"/>
          <w:szCs w:val="21"/>
          <w:lang w:val="fr-FR"/>
        </w:rPr>
        <w:t>.</w:t>
      </w:r>
    </w:p>
    <w:p w14:paraId="22D54789" w14:textId="77777777" w:rsidR="006A6161" w:rsidRPr="003F10E7" w:rsidRDefault="006A6161">
      <w:pPr>
        <w:spacing w:before="17" w:after="0" w:line="240" w:lineRule="exact"/>
        <w:rPr>
          <w:rFonts w:cstheme="majorHAnsi"/>
          <w:sz w:val="24"/>
          <w:szCs w:val="24"/>
          <w:lang w:val="fr-FR"/>
        </w:rPr>
      </w:pPr>
    </w:p>
    <w:p w14:paraId="6B261321" w14:textId="77777777" w:rsidR="006A6161" w:rsidRPr="003F10E7" w:rsidRDefault="006A6161">
      <w:pPr>
        <w:spacing w:before="17" w:after="0" w:line="240" w:lineRule="exact"/>
        <w:rPr>
          <w:rFonts w:cstheme="majorHAnsi"/>
          <w:sz w:val="24"/>
          <w:szCs w:val="24"/>
          <w:lang w:val="fr-FR"/>
        </w:rPr>
      </w:pPr>
    </w:p>
    <w:p w14:paraId="2EB8DA51" w14:textId="77777777" w:rsidR="006A6161" w:rsidRPr="003F10E7" w:rsidRDefault="00000000">
      <w:pPr>
        <w:spacing w:after="0" w:line="240" w:lineRule="auto"/>
        <w:ind w:left="111" w:right="1959"/>
        <w:jc w:val="both"/>
        <w:rPr>
          <w:rFonts w:eastAsia="Times New Roman" w:cstheme="majorHAnsi"/>
          <w:sz w:val="21"/>
          <w:szCs w:val="21"/>
          <w:lang w:val="fr-FR"/>
        </w:rPr>
      </w:pPr>
      <w:r w:rsidRPr="003F10E7">
        <w:rPr>
          <w:rFonts w:eastAsia="Times New Roman" w:cstheme="majorHAnsi"/>
          <w:b/>
          <w:bCs/>
          <w:spacing w:val="2"/>
          <w:sz w:val="21"/>
          <w:szCs w:val="21"/>
          <w:lang w:val="fr-FR"/>
        </w:rPr>
        <w:t>6</w:t>
      </w:r>
      <w:r w:rsidRPr="003F10E7">
        <w:rPr>
          <w:rFonts w:eastAsia="Times New Roman" w:cstheme="majorHAnsi"/>
          <w:b/>
          <w:bCs/>
          <w:spacing w:val="1"/>
          <w:sz w:val="21"/>
          <w:szCs w:val="21"/>
          <w:lang w:val="fr-FR"/>
        </w:rPr>
        <w:t>-</w:t>
      </w:r>
      <w:r w:rsidRPr="003F10E7">
        <w:rPr>
          <w:rFonts w:eastAsia="Times New Roman" w:cstheme="majorHAnsi"/>
          <w:b/>
          <w:bCs/>
          <w:sz w:val="21"/>
          <w:szCs w:val="21"/>
          <w:lang w:val="fr-FR"/>
        </w:rPr>
        <w:t>1</w:t>
      </w:r>
      <w:r w:rsidRPr="003F10E7">
        <w:rPr>
          <w:rFonts w:eastAsia="Times New Roman" w:cstheme="majorHAnsi"/>
          <w:b/>
          <w:bCs/>
          <w:spacing w:val="-2"/>
          <w:sz w:val="21"/>
          <w:szCs w:val="21"/>
          <w:lang w:val="fr-FR"/>
        </w:rPr>
        <w:t xml:space="preserve"> </w:t>
      </w:r>
      <w:r w:rsidRPr="003F10E7">
        <w:rPr>
          <w:rFonts w:eastAsia="Times New Roman" w:cstheme="majorHAnsi"/>
          <w:b/>
          <w:bCs/>
          <w:spacing w:val="3"/>
          <w:sz w:val="21"/>
          <w:szCs w:val="21"/>
          <w:lang w:val="fr-FR"/>
        </w:rPr>
        <w:t>G</w:t>
      </w:r>
      <w:r w:rsidRPr="003F10E7">
        <w:rPr>
          <w:rFonts w:eastAsia="Times New Roman" w:cstheme="majorHAnsi"/>
          <w:b/>
          <w:bCs/>
          <w:spacing w:val="2"/>
          <w:sz w:val="21"/>
          <w:szCs w:val="21"/>
          <w:lang w:val="fr-FR"/>
        </w:rPr>
        <w:t>ra</w:t>
      </w:r>
      <w:r w:rsidRPr="003F10E7">
        <w:rPr>
          <w:rFonts w:eastAsia="Times New Roman" w:cstheme="majorHAnsi"/>
          <w:b/>
          <w:bCs/>
          <w:spacing w:val="1"/>
          <w:sz w:val="21"/>
          <w:szCs w:val="21"/>
          <w:lang w:val="fr-FR"/>
        </w:rPr>
        <w:t>tifi</w:t>
      </w:r>
      <w:r w:rsidRPr="003F10E7">
        <w:rPr>
          <w:rFonts w:eastAsia="Times New Roman" w:cstheme="majorHAnsi"/>
          <w:b/>
          <w:bCs/>
          <w:spacing w:val="2"/>
          <w:sz w:val="21"/>
          <w:szCs w:val="21"/>
          <w:lang w:val="fr-FR"/>
        </w:rPr>
        <w:t>ca</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 xml:space="preserve">n </w:t>
      </w:r>
      <w:r w:rsidRPr="003F10E7">
        <w:rPr>
          <w:rFonts w:eastAsia="Times New Roman" w:cstheme="majorHAnsi"/>
          <w:b/>
          <w:bCs/>
          <w:spacing w:val="33"/>
          <w:sz w:val="21"/>
          <w:szCs w:val="21"/>
          <w:lang w:val="fr-FR"/>
        </w:rPr>
        <w:t xml:space="preserve"> </w:t>
      </w:r>
      <w:r w:rsidRPr="003F10E7">
        <w:rPr>
          <w:rFonts w:eastAsia="Times New Roman" w:cstheme="majorHAnsi"/>
          <w:b/>
          <w:bCs/>
          <w:spacing w:val="-6"/>
          <w:sz w:val="21"/>
          <w:szCs w:val="21"/>
          <w:lang w:val="fr-FR"/>
        </w:rPr>
        <w:t>d</w:t>
      </w:r>
      <w:r w:rsidRPr="003F10E7">
        <w:rPr>
          <w:rFonts w:eastAsia="Times New Roman" w:cstheme="majorHAnsi"/>
          <w:b/>
          <w:bCs/>
          <w:spacing w:val="-14"/>
          <w:sz w:val="21"/>
          <w:szCs w:val="21"/>
          <w:lang w:val="fr-FR"/>
        </w:rPr>
        <w:t>'</w:t>
      </w:r>
      <w:r w:rsidRPr="003F10E7">
        <w:rPr>
          <w:rFonts w:eastAsia="Times New Roman" w:cstheme="majorHAnsi"/>
          <w:b/>
          <w:bCs/>
          <w:spacing w:val="2"/>
          <w:sz w:val="21"/>
          <w:szCs w:val="21"/>
          <w:lang w:val="fr-FR"/>
        </w:rPr>
        <w:t>u</w:t>
      </w:r>
      <w:r w:rsidRPr="003F10E7">
        <w:rPr>
          <w:rFonts w:eastAsia="Times New Roman" w:cstheme="majorHAnsi"/>
          <w:b/>
          <w:bCs/>
          <w:sz w:val="21"/>
          <w:szCs w:val="21"/>
          <w:lang w:val="fr-FR"/>
        </w:rPr>
        <w:t>n</w:t>
      </w:r>
      <w:r w:rsidRPr="003F10E7">
        <w:rPr>
          <w:rFonts w:eastAsia="Times New Roman" w:cstheme="majorHAnsi"/>
          <w:b/>
          <w:bCs/>
          <w:spacing w:val="12"/>
          <w:sz w:val="21"/>
          <w:szCs w:val="21"/>
          <w:lang w:val="fr-FR"/>
        </w:rPr>
        <w:t xml:space="preserve"> </w:t>
      </w:r>
      <w:r w:rsidRPr="003F10E7">
        <w:rPr>
          <w:rFonts w:eastAsia="Times New Roman" w:cstheme="majorHAnsi"/>
          <w:b/>
          <w:bCs/>
          <w:spacing w:val="3"/>
          <w:sz w:val="21"/>
          <w:szCs w:val="21"/>
          <w:lang w:val="fr-FR"/>
        </w:rPr>
        <w:t>m</w:t>
      </w:r>
      <w:r w:rsidRPr="003F10E7">
        <w:rPr>
          <w:rFonts w:eastAsia="Times New Roman" w:cstheme="majorHAnsi"/>
          <w:b/>
          <w:bCs/>
          <w:spacing w:val="2"/>
          <w:sz w:val="21"/>
          <w:szCs w:val="21"/>
          <w:lang w:val="fr-FR"/>
        </w:rPr>
        <w:t>on</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an</w:t>
      </w:r>
      <w:r w:rsidRPr="003F10E7">
        <w:rPr>
          <w:rFonts w:eastAsia="Times New Roman" w:cstheme="majorHAnsi"/>
          <w:b/>
          <w:bCs/>
          <w:sz w:val="21"/>
          <w:szCs w:val="21"/>
          <w:lang w:val="fr-FR"/>
        </w:rPr>
        <w:t>t</w:t>
      </w:r>
      <w:r w:rsidRPr="003F10E7">
        <w:rPr>
          <w:rFonts w:eastAsia="Times New Roman" w:cstheme="majorHAnsi"/>
          <w:b/>
          <w:bCs/>
          <w:spacing w:val="32"/>
          <w:sz w:val="21"/>
          <w:szCs w:val="21"/>
          <w:lang w:val="fr-FR"/>
        </w:rPr>
        <w:t xml:space="preserve"> </w:t>
      </w:r>
      <w:r w:rsidRPr="003F10E7">
        <w:rPr>
          <w:rFonts w:eastAsia="Times New Roman" w:cstheme="majorHAnsi"/>
          <w:b/>
          <w:bCs/>
          <w:spacing w:val="3"/>
          <w:sz w:val="21"/>
          <w:szCs w:val="21"/>
          <w:lang w:val="fr-FR"/>
        </w:rPr>
        <w:t>m</w:t>
      </w:r>
      <w:r w:rsidRPr="003F10E7">
        <w:rPr>
          <w:rFonts w:eastAsia="Times New Roman" w:cstheme="majorHAnsi"/>
          <w:b/>
          <w:bCs/>
          <w:spacing w:val="2"/>
          <w:sz w:val="21"/>
          <w:szCs w:val="21"/>
          <w:lang w:val="fr-FR"/>
        </w:rPr>
        <w:t>ax</w:t>
      </w:r>
      <w:r w:rsidRPr="003F10E7">
        <w:rPr>
          <w:rFonts w:eastAsia="Times New Roman" w:cstheme="majorHAnsi"/>
          <w:b/>
          <w:bCs/>
          <w:spacing w:val="1"/>
          <w:sz w:val="21"/>
          <w:szCs w:val="21"/>
          <w:lang w:val="fr-FR"/>
        </w:rPr>
        <w:t>i</w:t>
      </w:r>
      <w:r w:rsidRPr="003F10E7">
        <w:rPr>
          <w:rFonts w:eastAsia="Times New Roman" w:cstheme="majorHAnsi"/>
          <w:b/>
          <w:bCs/>
          <w:spacing w:val="3"/>
          <w:sz w:val="21"/>
          <w:szCs w:val="21"/>
          <w:lang w:val="fr-FR"/>
        </w:rPr>
        <w:t>m</w:t>
      </w:r>
      <w:r w:rsidRPr="003F10E7">
        <w:rPr>
          <w:rFonts w:eastAsia="Times New Roman" w:cstheme="majorHAnsi"/>
          <w:b/>
          <w:bCs/>
          <w:spacing w:val="2"/>
          <w:sz w:val="21"/>
          <w:szCs w:val="21"/>
          <w:lang w:val="fr-FR"/>
        </w:rPr>
        <w:t>u</w:t>
      </w:r>
      <w:r w:rsidRPr="003F10E7">
        <w:rPr>
          <w:rFonts w:eastAsia="Times New Roman" w:cstheme="majorHAnsi"/>
          <w:b/>
          <w:bCs/>
          <w:sz w:val="21"/>
          <w:szCs w:val="21"/>
          <w:lang w:val="fr-FR"/>
        </w:rPr>
        <w:t>m</w:t>
      </w:r>
      <w:r w:rsidRPr="003F10E7">
        <w:rPr>
          <w:rFonts w:eastAsia="Times New Roman" w:cstheme="majorHAnsi"/>
          <w:b/>
          <w:bCs/>
          <w:spacing w:val="38"/>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13"/>
          <w:sz w:val="21"/>
          <w:szCs w:val="21"/>
          <w:lang w:val="fr-FR"/>
        </w:rPr>
        <w:t xml:space="preserve"> </w:t>
      </w:r>
      <w:r w:rsidRPr="003F10E7">
        <w:rPr>
          <w:rFonts w:eastAsia="Times New Roman" w:cstheme="majorHAnsi"/>
          <w:b/>
          <w:bCs/>
          <w:spacing w:val="2"/>
          <w:sz w:val="21"/>
          <w:szCs w:val="21"/>
          <w:lang w:val="fr-FR"/>
        </w:rPr>
        <w:t>1</w:t>
      </w:r>
      <w:r w:rsidRPr="003F10E7">
        <w:rPr>
          <w:rFonts w:eastAsia="Times New Roman" w:cstheme="majorHAnsi"/>
          <w:b/>
          <w:bCs/>
          <w:sz w:val="21"/>
          <w:szCs w:val="21"/>
          <w:lang w:val="fr-FR"/>
        </w:rPr>
        <w:t>5</w:t>
      </w:r>
      <w:r w:rsidRPr="003F10E7">
        <w:rPr>
          <w:rFonts w:eastAsia="Times New Roman" w:cstheme="majorHAnsi"/>
          <w:b/>
          <w:bCs/>
          <w:spacing w:val="-4"/>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6"/>
          <w:sz w:val="21"/>
          <w:szCs w:val="21"/>
          <w:lang w:val="fr-FR"/>
        </w:rPr>
        <w:t xml:space="preserve"> </w:t>
      </w:r>
      <w:r w:rsidRPr="003F10E7">
        <w:rPr>
          <w:rFonts w:eastAsia="Times New Roman" w:cstheme="majorHAnsi"/>
          <w:b/>
          <w:bCs/>
          <w:spacing w:val="2"/>
          <w:sz w:val="21"/>
          <w:szCs w:val="21"/>
          <w:lang w:val="fr-FR"/>
        </w:rPr>
        <w:t>p</w:t>
      </w:r>
      <w:r w:rsidRPr="003F10E7">
        <w:rPr>
          <w:rFonts w:eastAsia="Times New Roman" w:cstheme="majorHAnsi"/>
          <w:b/>
          <w:bCs/>
          <w:spacing w:val="1"/>
          <w:sz w:val="21"/>
          <w:szCs w:val="21"/>
          <w:lang w:val="fr-FR"/>
        </w:rPr>
        <w:t>l</w:t>
      </w:r>
      <w:r w:rsidRPr="003F10E7">
        <w:rPr>
          <w:rFonts w:eastAsia="Times New Roman" w:cstheme="majorHAnsi"/>
          <w:b/>
          <w:bCs/>
          <w:spacing w:val="2"/>
          <w:sz w:val="21"/>
          <w:szCs w:val="21"/>
          <w:lang w:val="fr-FR"/>
        </w:rPr>
        <w:t>a</w:t>
      </w:r>
      <w:r w:rsidRPr="003F10E7">
        <w:rPr>
          <w:rFonts w:eastAsia="Times New Roman" w:cstheme="majorHAnsi"/>
          <w:b/>
          <w:bCs/>
          <w:spacing w:val="-5"/>
          <w:sz w:val="21"/>
          <w:szCs w:val="21"/>
          <w:lang w:val="fr-FR"/>
        </w:rPr>
        <w:t>f</w:t>
      </w:r>
      <w:r w:rsidRPr="003F10E7">
        <w:rPr>
          <w:rFonts w:eastAsia="Times New Roman" w:cstheme="majorHAnsi"/>
          <w:b/>
          <w:bCs/>
          <w:spacing w:val="-1"/>
          <w:sz w:val="21"/>
          <w:szCs w:val="21"/>
          <w:lang w:val="fr-FR"/>
        </w:rPr>
        <w:t>o</w:t>
      </w:r>
      <w:r w:rsidRPr="003F10E7">
        <w:rPr>
          <w:rFonts w:eastAsia="Times New Roman" w:cstheme="majorHAnsi"/>
          <w:b/>
          <w:bCs/>
          <w:spacing w:val="2"/>
          <w:sz w:val="21"/>
          <w:szCs w:val="21"/>
          <w:lang w:val="fr-FR"/>
        </w:rPr>
        <w:t>n</w:t>
      </w:r>
      <w:r w:rsidRPr="003F10E7">
        <w:rPr>
          <w:rFonts w:eastAsia="Times New Roman" w:cstheme="majorHAnsi"/>
          <w:b/>
          <w:bCs/>
          <w:sz w:val="21"/>
          <w:szCs w:val="21"/>
          <w:lang w:val="fr-FR"/>
        </w:rPr>
        <w:t>d</w:t>
      </w:r>
      <w:r w:rsidRPr="003F10E7">
        <w:rPr>
          <w:rFonts w:eastAsia="Times New Roman" w:cstheme="majorHAnsi"/>
          <w:b/>
          <w:bCs/>
          <w:spacing w:val="30"/>
          <w:sz w:val="21"/>
          <w:szCs w:val="21"/>
          <w:lang w:val="fr-FR"/>
        </w:rPr>
        <w:t xml:space="preserve"> </w:t>
      </w:r>
      <w:r w:rsidRPr="003F10E7">
        <w:rPr>
          <w:rFonts w:eastAsia="Times New Roman" w:cstheme="majorHAnsi"/>
          <w:b/>
          <w:bCs/>
          <w:spacing w:val="-1"/>
          <w:sz w:val="21"/>
          <w:szCs w:val="21"/>
          <w:lang w:val="fr-FR"/>
        </w:rPr>
        <w:t>h</w:t>
      </w:r>
      <w:r w:rsidRPr="003F10E7">
        <w:rPr>
          <w:rFonts w:eastAsia="Times New Roman" w:cstheme="majorHAnsi"/>
          <w:b/>
          <w:bCs/>
          <w:spacing w:val="2"/>
          <w:sz w:val="21"/>
          <w:szCs w:val="21"/>
          <w:lang w:val="fr-FR"/>
        </w:rPr>
        <w:t>or</w:t>
      </w:r>
      <w:r w:rsidRPr="003F10E7">
        <w:rPr>
          <w:rFonts w:eastAsia="Times New Roman" w:cstheme="majorHAnsi"/>
          <w:b/>
          <w:bCs/>
          <w:spacing w:val="-1"/>
          <w:sz w:val="21"/>
          <w:szCs w:val="21"/>
          <w:lang w:val="fr-FR"/>
        </w:rPr>
        <w:t>a</w:t>
      </w:r>
      <w:r w:rsidRPr="003F10E7">
        <w:rPr>
          <w:rFonts w:eastAsia="Times New Roman" w:cstheme="majorHAnsi"/>
          <w:b/>
          <w:bCs/>
          <w:spacing w:val="1"/>
          <w:sz w:val="21"/>
          <w:szCs w:val="21"/>
          <w:lang w:val="fr-FR"/>
        </w:rPr>
        <w:t>i</w:t>
      </w:r>
      <w:r w:rsidRPr="003F10E7">
        <w:rPr>
          <w:rFonts w:eastAsia="Times New Roman" w:cstheme="majorHAnsi"/>
          <w:b/>
          <w:bCs/>
          <w:spacing w:val="5"/>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17"/>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a</w:t>
      </w:r>
      <w:r w:rsidRPr="003F10E7">
        <w:rPr>
          <w:rFonts w:eastAsia="Times New Roman" w:cstheme="majorHAnsi"/>
          <w:b/>
          <w:bCs/>
          <w:spacing w:val="-5"/>
          <w:sz w:val="21"/>
          <w:szCs w:val="21"/>
          <w:lang w:val="fr-FR"/>
        </w:rPr>
        <w:t xml:space="preserve"> </w:t>
      </w:r>
      <w:r w:rsidRPr="003F10E7">
        <w:rPr>
          <w:rFonts w:eastAsia="Times New Roman" w:cstheme="majorHAnsi"/>
          <w:b/>
          <w:bCs/>
          <w:spacing w:val="2"/>
          <w:sz w:val="21"/>
          <w:szCs w:val="21"/>
          <w:lang w:val="fr-FR"/>
        </w:rPr>
        <w:t>sécur</w:t>
      </w:r>
      <w:r w:rsidRPr="003F10E7">
        <w:rPr>
          <w:rFonts w:eastAsia="Times New Roman" w:cstheme="majorHAnsi"/>
          <w:b/>
          <w:bCs/>
          <w:spacing w:val="1"/>
          <w:sz w:val="21"/>
          <w:szCs w:val="21"/>
          <w:lang w:val="fr-FR"/>
        </w:rPr>
        <w:t>it</w:t>
      </w:r>
      <w:r w:rsidRPr="003F10E7">
        <w:rPr>
          <w:rFonts w:eastAsia="Times New Roman" w:cstheme="majorHAnsi"/>
          <w:b/>
          <w:bCs/>
          <w:sz w:val="21"/>
          <w:szCs w:val="21"/>
          <w:lang w:val="fr-FR"/>
        </w:rPr>
        <w:t>é</w:t>
      </w:r>
      <w:r w:rsidRPr="003F10E7">
        <w:rPr>
          <w:rFonts w:eastAsia="Times New Roman" w:cstheme="majorHAnsi"/>
          <w:b/>
          <w:bCs/>
          <w:spacing w:val="18"/>
          <w:sz w:val="21"/>
          <w:szCs w:val="21"/>
          <w:lang w:val="fr-FR"/>
        </w:rPr>
        <w:t xml:space="preserve"> </w:t>
      </w:r>
      <w:r w:rsidRPr="003F10E7">
        <w:rPr>
          <w:rFonts w:eastAsia="Times New Roman" w:cstheme="majorHAnsi"/>
          <w:b/>
          <w:bCs/>
          <w:spacing w:val="2"/>
          <w:sz w:val="21"/>
          <w:szCs w:val="21"/>
          <w:lang w:val="fr-FR"/>
        </w:rPr>
        <w:t>soc</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a</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6"/>
          <w:sz w:val="21"/>
          <w:szCs w:val="21"/>
          <w:lang w:val="fr-FR"/>
        </w:rPr>
        <w:t xml:space="preserve"> </w:t>
      </w:r>
      <w:r w:rsidRPr="003F10E7">
        <w:rPr>
          <w:rFonts w:eastAsia="Times New Roman" w:cstheme="majorHAnsi"/>
          <w:b/>
          <w:bCs/>
          <w:w w:val="102"/>
          <w:sz w:val="21"/>
          <w:szCs w:val="21"/>
          <w:lang w:val="fr-FR"/>
        </w:rPr>
        <w:t>:</w:t>
      </w:r>
    </w:p>
    <w:p w14:paraId="049C1C89" w14:textId="77777777" w:rsidR="006A6161" w:rsidRPr="003F10E7" w:rsidRDefault="00000000" w:rsidP="00062612">
      <w:pPr>
        <w:spacing w:before="8" w:after="0" w:line="240" w:lineRule="auto"/>
        <w:ind w:left="111" w:right="5980"/>
        <w:jc w:val="both"/>
        <w:rPr>
          <w:rFonts w:eastAsia="Times New Roman" w:cstheme="majorHAnsi"/>
          <w:w w:val="102"/>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 xml:space="preserve">a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
          <w:sz w:val="21"/>
          <w:szCs w:val="21"/>
          <w:lang w:val="fr-FR"/>
        </w:rPr>
        <w:t xml:space="preserve"> </w:t>
      </w:r>
      <w:r w:rsidRPr="003F10E7">
        <w:rPr>
          <w:rFonts w:eastAsia="Times New Roman" w:cstheme="majorHAnsi"/>
          <w:sz w:val="21"/>
          <w:szCs w:val="21"/>
          <w:lang w:val="fr-FR"/>
        </w:rPr>
        <w:t>n</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es</w:t>
      </w:r>
      <w:r w:rsidRPr="003F10E7">
        <w:rPr>
          <w:rFonts w:eastAsia="Times New Roman" w:cstheme="majorHAnsi"/>
          <w:sz w:val="21"/>
          <w:szCs w:val="21"/>
          <w:lang w:val="fr-FR"/>
        </w:rPr>
        <w:t xml:space="preserve">t </w:t>
      </w:r>
      <w:r w:rsidRPr="003F10E7">
        <w:rPr>
          <w:rFonts w:eastAsia="Times New Roman" w:cstheme="majorHAnsi"/>
          <w:spacing w:val="2"/>
          <w:sz w:val="21"/>
          <w:szCs w:val="21"/>
          <w:lang w:val="fr-FR"/>
        </w:rPr>
        <w:t>pa</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sou</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tis</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5"/>
          <w:sz w:val="21"/>
          <w:szCs w:val="21"/>
          <w:lang w:val="fr-FR"/>
        </w:rPr>
        <w:t xml:space="preserve"> </w:t>
      </w:r>
      <w:r w:rsidRPr="003F10E7">
        <w:rPr>
          <w:rFonts w:eastAsia="Times New Roman" w:cstheme="majorHAnsi"/>
          <w:spacing w:val="2"/>
          <w:w w:val="102"/>
          <w:sz w:val="21"/>
          <w:szCs w:val="21"/>
          <w:lang w:val="fr-FR"/>
        </w:rPr>
        <w:t>soc</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w:t>
      </w:r>
    </w:p>
    <w:p w14:paraId="73FF75B4" w14:textId="77777777" w:rsidR="006A6161" w:rsidRPr="003F10E7" w:rsidRDefault="006A6161" w:rsidP="00062612">
      <w:pPr>
        <w:spacing w:before="8" w:after="0" w:line="240" w:lineRule="auto"/>
        <w:ind w:left="111" w:right="5980"/>
        <w:jc w:val="both"/>
        <w:rPr>
          <w:rFonts w:eastAsia="Times New Roman" w:cstheme="majorHAnsi"/>
          <w:w w:val="102"/>
          <w:sz w:val="21"/>
          <w:szCs w:val="21"/>
          <w:lang w:val="fr-FR"/>
        </w:rPr>
      </w:pPr>
    </w:p>
    <w:p w14:paraId="2A53749A" w14:textId="77777777" w:rsidR="006A6161" w:rsidRPr="003F10E7" w:rsidRDefault="006A6161" w:rsidP="00062612">
      <w:pPr>
        <w:spacing w:before="8" w:after="0" w:line="240" w:lineRule="auto"/>
        <w:ind w:left="111" w:right="5980"/>
        <w:jc w:val="both"/>
        <w:rPr>
          <w:rFonts w:eastAsia="Times New Roman" w:cstheme="majorHAnsi"/>
          <w:w w:val="102"/>
          <w:sz w:val="21"/>
          <w:szCs w:val="21"/>
          <w:lang w:val="fr-FR"/>
        </w:rPr>
      </w:pPr>
    </w:p>
    <w:p w14:paraId="5EACF54F" w14:textId="77777777" w:rsidR="006A6161" w:rsidRPr="003F10E7" w:rsidRDefault="00000000" w:rsidP="00062612">
      <w:pPr>
        <w:spacing w:before="37" w:after="0" w:line="252" w:lineRule="auto"/>
        <w:ind w:left="111" w:right="57"/>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31"/>
          <w:sz w:val="21"/>
          <w:szCs w:val="21"/>
          <w:lang w:val="fr-FR"/>
        </w:rPr>
        <w:t xml:space="preserve"> </w:t>
      </w:r>
      <w:r w:rsidRPr="003F10E7">
        <w:rPr>
          <w:rFonts w:eastAsia="Times New Roman" w:cstheme="majorHAnsi"/>
          <w:spacing w:val="4"/>
          <w:sz w:val="21"/>
          <w:szCs w:val="21"/>
          <w:lang w:val="fr-FR"/>
        </w:rPr>
        <w:t>t</w:t>
      </w:r>
      <w:r w:rsidRPr="003F10E7">
        <w:rPr>
          <w:rFonts w:eastAsia="Times New Roman" w:cstheme="majorHAnsi"/>
          <w:spacing w:val="1"/>
          <w:sz w:val="21"/>
          <w:szCs w:val="21"/>
          <w:lang w:val="fr-FR"/>
        </w:rPr>
        <w:t>itr</w:t>
      </w:r>
      <w:r w:rsidRPr="003F10E7">
        <w:rPr>
          <w:rFonts w:eastAsia="Times New Roman" w:cstheme="majorHAnsi"/>
          <w:sz w:val="21"/>
          <w:szCs w:val="21"/>
          <w:lang w:val="fr-FR"/>
        </w:rPr>
        <w:t xml:space="preserve">e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412</w:t>
      </w:r>
      <w:r w:rsidRPr="003F10E7">
        <w:rPr>
          <w:rFonts w:eastAsia="Times New Roman" w:cstheme="majorHAnsi"/>
          <w:spacing w:val="1"/>
          <w:sz w:val="21"/>
          <w:szCs w:val="21"/>
          <w:lang w:val="fr-FR"/>
        </w:rPr>
        <w:t>-</w:t>
      </w:r>
      <w:r w:rsidRPr="003F10E7">
        <w:rPr>
          <w:rFonts w:eastAsia="Times New Roman" w:cstheme="majorHAnsi"/>
          <w:sz w:val="21"/>
          <w:szCs w:val="21"/>
          <w:lang w:val="fr-FR"/>
        </w:rPr>
        <w:t>8</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2</w:t>
      </w:r>
      <w:r w:rsidRPr="003F10E7">
        <w:rPr>
          <w:rFonts w:eastAsia="Times New Roman" w:cstheme="majorHAnsi"/>
          <w:sz w:val="21"/>
          <w:szCs w:val="21"/>
          <w:lang w:val="fr-FR"/>
        </w:rPr>
        <w:t>°</w:t>
      </w:r>
      <w:r w:rsidRPr="003F10E7">
        <w:rPr>
          <w:rFonts w:eastAsia="Times New Roman" w:cstheme="majorHAnsi"/>
          <w:spacing w:val="30"/>
          <w:sz w:val="21"/>
          <w:szCs w:val="21"/>
          <w:lang w:val="fr-FR"/>
        </w:rPr>
        <w:t xml:space="preserve"> </w:t>
      </w:r>
      <w:r w:rsidRPr="003F10E7">
        <w:rPr>
          <w:rFonts w:eastAsia="Times New Roman" w:cstheme="majorHAnsi"/>
          <w:spacing w:val="2"/>
          <w:w w:val="102"/>
          <w:sz w:val="21"/>
          <w:szCs w:val="21"/>
          <w:lang w:val="fr-FR"/>
        </w:rPr>
        <w:t xml:space="preserve">du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soc</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l</w:t>
      </w:r>
      <w:r w:rsidRPr="003F10E7">
        <w:rPr>
          <w:rFonts w:eastAsia="Times New Roman" w:cstheme="majorHAnsi"/>
          <w:spacing w:val="-8"/>
          <w:w w:val="102"/>
          <w:sz w:val="21"/>
          <w:szCs w:val="21"/>
          <w:lang w:val="fr-FR"/>
        </w:rPr>
        <w:t>e</w:t>
      </w:r>
      <w:r w:rsidRPr="003F10E7">
        <w:rPr>
          <w:rFonts w:eastAsia="Times New Roman" w:cstheme="majorHAnsi"/>
          <w:w w:val="102"/>
          <w:sz w:val="21"/>
          <w:szCs w:val="21"/>
          <w:lang w:val="fr-FR"/>
        </w:rPr>
        <w:t>.</w:t>
      </w:r>
    </w:p>
    <w:p w14:paraId="2C4BCED6" w14:textId="77777777" w:rsidR="006A6161" w:rsidRPr="003F10E7" w:rsidRDefault="006A6161" w:rsidP="00062612">
      <w:pPr>
        <w:spacing w:before="10" w:after="0" w:line="240" w:lineRule="exact"/>
        <w:rPr>
          <w:rFonts w:cstheme="majorHAnsi"/>
          <w:sz w:val="24"/>
          <w:szCs w:val="24"/>
          <w:lang w:val="fr-FR"/>
        </w:rPr>
      </w:pPr>
    </w:p>
    <w:p w14:paraId="734ABA3C" w14:textId="77777777" w:rsidR="006A6161" w:rsidRPr="003F10E7" w:rsidRDefault="00000000" w:rsidP="00062612">
      <w:pPr>
        <w:spacing w:after="0" w:line="251" w:lineRule="auto"/>
        <w:ind w:left="111" w:right="58" w:firstLine="7"/>
        <w:jc w:val="both"/>
        <w:rPr>
          <w:rFonts w:eastAsia="Times New Roman" w:cstheme="majorHAnsi"/>
          <w:w w:val="102"/>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 xml:space="preserve">s </w:t>
      </w:r>
      <w:r w:rsidRPr="003F10E7">
        <w:rPr>
          <w:rFonts w:eastAsia="Times New Roman" w:cstheme="majorHAnsi"/>
          <w:spacing w:val="-2"/>
          <w:sz w:val="21"/>
          <w:szCs w:val="21"/>
          <w:lang w:val="fr-FR"/>
        </w:rPr>
        <w:t>d</w:t>
      </w:r>
      <w:r w:rsidRPr="003F10E7">
        <w:rPr>
          <w:rFonts w:eastAsia="Times New Roman" w:cstheme="majorHAnsi"/>
          <w:spacing w:val="3"/>
          <w:sz w:val="21"/>
          <w:szCs w:val="21"/>
          <w:lang w:val="fr-FR"/>
        </w:rPr>
        <w:t>'</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 xml:space="preserve">t </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venan</w:t>
      </w:r>
      <w:r w:rsidRPr="003F10E7">
        <w:rPr>
          <w:rFonts w:eastAsia="Times New Roman" w:cstheme="majorHAnsi"/>
          <w:sz w:val="21"/>
          <w:szCs w:val="21"/>
          <w:lang w:val="fr-FR"/>
        </w:rPr>
        <w:t xml:space="preserve">t </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s </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 xml:space="preserve">s </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pacing w:val="-7"/>
          <w:sz w:val="21"/>
          <w:szCs w:val="21"/>
          <w:lang w:val="fr-FR"/>
        </w:rPr>
        <w:t>t</w:t>
      </w: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eu</w:t>
      </w:r>
      <w:r w:rsidRPr="003F10E7">
        <w:rPr>
          <w:rFonts w:eastAsia="Times New Roman" w:cstheme="majorHAnsi"/>
          <w:sz w:val="21"/>
          <w:szCs w:val="21"/>
          <w:lang w:val="fr-FR"/>
        </w:rPr>
        <w:t>x</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endu</w:t>
      </w:r>
      <w:r w:rsidRPr="003F10E7">
        <w:rPr>
          <w:rFonts w:eastAsia="Times New Roman" w:cstheme="majorHAnsi"/>
          <w:sz w:val="21"/>
          <w:szCs w:val="21"/>
          <w:lang w:val="fr-FR"/>
        </w:rPr>
        <w:t>s</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po</w:t>
      </w:r>
      <w:r w:rsidRPr="003F10E7">
        <w:rPr>
          <w:rFonts w:eastAsia="Times New Roman" w:cstheme="majorHAnsi"/>
          <w:spacing w:val="-6"/>
          <w:sz w:val="21"/>
          <w:szCs w:val="21"/>
          <w:lang w:val="fr-FR"/>
        </w:rPr>
        <w:t>u</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be</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36"/>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l </w:t>
      </w:r>
      <w:r w:rsidRPr="003F10E7">
        <w:rPr>
          <w:rFonts w:eastAsia="Times New Roman" w:cstheme="majorHAnsi"/>
          <w:spacing w:val="2"/>
          <w:sz w:val="21"/>
          <w:szCs w:val="21"/>
          <w:lang w:val="fr-FR"/>
        </w:rPr>
        <w:t>envo</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5"/>
          <w:sz w:val="21"/>
          <w:szCs w:val="21"/>
          <w:lang w:val="fr-FR"/>
        </w:rPr>
        <w:t>a</w:t>
      </w:r>
      <w:r w:rsidRPr="003F10E7">
        <w:rPr>
          <w:rFonts w:eastAsia="Times New Roman" w:cstheme="majorHAnsi"/>
          <w:spacing w:val="-10"/>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5"/>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7"/>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z w:val="21"/>
          <w:szCs w:val="21"/>
          <w:lang w:val="fr-FR"/>
        </w:rPr>
        <w:t>a</w:t>
      </w:r>
      <w:r w:rsidRPr="003F10E7">
        <w:rPr>
          <w:rFonts w:eastAsia="Times New Roman" w:cstheme="majorHAnsi"/>
          <w:spacing w:val="1"/>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w w:val="102"/>
          <w:sz w:val="21"/>
          <w:szCs w:val="21"/>
          <w:lang w:val="fr-FR"/>
        </w:rPr>
        <w:lastRenderedPageBreak/>
        <w:t>d</w:t>
      </w:r>
      <w:r w:rsidRPr="003F10E7">
        <w:rPr>
          <w:rFonts w:eastAsia="Times New Roman" w:cstheme="majorHAnsi"/>
          <w:spacing w:val="1"/>
          <w:w w:val="102"/>
          <w:sz w:val="21"/>
          <w:szCs w:val="21"/>
          <w:lang w:val="fr-FR"/>
        </w:rPr>
        <w:t>'</w:t>
      </w:r>
      <w:r w:rsidRPr="003F10E7">
        <w:rPr>
          <w:rFonts w:eastAsia="Times New Roman" w:cstheme="majorHAnsi"/>
          <w:spacing w:val="3"/>
          <w:w w:val="102"/>
          <w:sz w:val="21"/>
          <w:szCs w:val="21"/>
          <w:lang w:val="fr-FR"/>
        </w:rPr>
        <w:t>A</w:t>
      </w:r>
      <w:r w:rsidRPr="003F10E7">
        <w:rPr>
          <w:rFonts w:eastAsia="Times New Roman" w:cstheme="majorHAnsi"/>
          <w:spacing w:val="2"/>
          <w:w w:val="102"/>
          <w:sz w:val="21"/>
          <w:szCs w:val="21"/>
          <w:lang w:val="fr-FR"/>
        </w:rPr>
        <w:t>ss</w:t>
      </w:r>
      <w:r w:rsidRPr="003F10E7">
        <w:rPr>
          <w:rFonts w:eastAsia="Times New Roman" w:cstheme="majorHAnsi"/>
          <w:spacing w:val="-11"/>
          <w:w w:val="102"/>
          <w:sz w:val="21"/>
          <w:szCs w:val="21"/>
          <w:lang w:val="fr-FR"/>
        </w:rPr>
        <w:t>u</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anc</w:t>
      </w:r>
      <w:r w:rsidRPr="003F10E7">
        <w:rPr>
          <w:rFonts w:eastAsia="Times New Roman" w:cstheme="majorHAnsi"/>
          <w:w w:val="102"/>
          <w:sz w:val="21"/>
          <w:szCs w:val="21"/>
          <w:lang w:val="fr-FR"/>
        </w:rPr>
        <w:t xml:space="preserve">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il</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n</w:t>
      </w:r>
      <w:r w:rsidRPr="003F10E7">
        <w:rPr>
          <w:rFonts w:eastAsia="Times New Roman" w:cstheme="majorHAnsi"/>
          <w:spacing w:val="4"/>
          <w:sz w:val="21"/>
          <w:szCs w:val="21"/>
          <w:lang w:val="fr-FR"/>
        </w:rPr>
        <w:t>t</w:t>
      </w:r>
      <w:r w:rsidRPr="003F10E7">
        <w:rPr>
          <w:rFonts w:eastAsia="Times New Roman" w:cstheme="majorHAnsi"/>
          <w:spacing w:val="-19"/>
          <w:sz w:val="21"/>
          <w:szCs w:val="21"/>
          <w:lang w:val="fr-FR"/>
        </w:rPr>
        <w:t>i</w:t>
      </w:r>
      <w:r w:rsidRPr="003F10E7">
        <w:rPr>
          <w:rFonts w:eastAsia="Times New Roman" w:cstheme="majorHAnsi"/>
          <w:spacing w:val="2"/>
          <w:sz w:val="21"/>
          <w:szCs w:val="21"/>
          <w:lang w:val="fr-FR"/>
        </w:rPr>
        <w:t>onnan</w:t>
      </w:r>
      <w:r w:rsidRPr="003F10E7">
        <w:rPr>
          <w:rFonts w:eastAsia="Times New Roman" w:cstheme="majorHAnsi"/>
          <w:sz w:val="21"/>
          <w:szCs w:val="21"/>
          <w:lang w:val="fr-FR"/>
        </w:rPr>
        <w:t>t</w:t>
      </w:r>
      <w:r w:rsidRPr="003F10E7">
        <w:rPr>
          <w:rFonts w:eastAsia="Times New Roman" w:cstheme="majorHAnsi"/>
          <w:spacing w:val="20"/>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U</w:t>
      </w:r>
      <w:r w:rsidRPr="003F10E7">
        <w:rPr>
          <w:rFonts w:eastAsia="Times New Roman" w:cstheme="majorHAnsi"/>
          <w:spacing w:val="-9"/>
          <w:sz w:val="21"/>
          <w:szCs w:val="21"/>
          <w:lang w:val="fr-FR"/>
        </w:rPr>
        <w:t>n</w:t>
      </w:r>
      <w:r w:rsidRPr="003F10E7">
        <w:rPr>
          <w:rFonts w:eastAsia="Times New Roman" w:cstheme="majorHAnsi"/>
          <w:spacing w:val="-10"/>
          <w:sz w:val="21"/>
          <w:szCs w:val="21"/>
          <w:lang w:val="fr-FR"/>
        </w:rPr>
        <w:t>i</w:t>
      </w:r>
      <w:r w:rsidRPr="003F10E7">
        <w:rPr>
          <w:rFonts w:eastAsia="Times New Roman" w:cstheme="majorHAnsi"/>
          <w:spacing w:val="-9"/>
          <w:sz w:val="21"/>
          <w:szCs w:val="21"/>
          <w:lang w:val="fr-FR"/>
        </w:rPr>
        <w:t>ve</w:t>
      </w:r>
      <w:r w:rsidRPr="003F10E7">
        <w:rPr>
          <w:rFonts w:eastAsia="Times New Roman" w:cstheme="majorHAnsi"/>
          <w:spacing w:val="-10"/>
          <w:sz w:val="21"/>
          <w:szCs w:val="21"/>
          <w:lang w:val="fr-FR"/>
        </w:rPr>
        <w:t>r</w:t>
      </w:r>
      <w:r w:rsidRPr="003F10E7">
        <w:rPr>
          <w:rFonts w:eastAsia="Times New Roman" w:cstheme="majorHAnsi"/>
          <w:spacing w:val="-9"/>
          <w:sz w:val="21"/>
          <w:szCs w:val="21"/>
          <w:lang w:val="fr-FR"/>
        </w:rPr>
        <w:t>s</w:t>
      </w:r>
      <w:r w:rsidRPr="003F10E7">
        <w:rPr>
          <w:rFonts w:eastAsia="Times New Roman" w:cstheme="majorHAnsi"/>
          <w:spacing w:val="-10"/>
          <w:sz w:val="21"/>
          <w:szCs w:val="21"/>
          <w:lang w:val="fr-FR"/>
        </w:rPr>
        <w:t>it</w:t>
      </w:r>
      <w:r w:rsidRPr="003F10E7">
        <w:rPr>
          <w:rFonts w:eastAsia="Times New Roman" w:cstheme="majorHAnsi"/>
          <w:sz w:val="21"/>
          <w:szCs w:val="21"/>
          <w:lang w:val="fr-FR"/>
        </w:rPr>
        <w:t>é</w:t>
      </w:r>
      <w:r w:rsidRPr="003F10E7">
        <w:rPr>
          <w:rFonts w:eastAsia="Times New Roman" w:cstheme="majorHAnsi"/>
          <w:spacing w:val="-3"/>
          <w:sz w:val="21"/>
          <w:szCs w:val="21"/>
          <w:lang w:val="fr-FR"/>
        </w:rPr>
        <w:t xml:space="preserve"> </w:t>
      </w:r>
      <w:r w:rsidRPr="003F10E7">
        <w:rPr>
          <w:rFonts w:eastAsia="Times New Roman" w:cstheme="majorHAnsi"/>
          <w:spacing w:val="-9"/>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9"/>
          <w:sz w:val="21"/>
          <w:szCs w:val="21"/>
          <w:lang w:val="fr-FR"/>
        </w:rPr>
        <w:t>Pa</w:t>
      </w:r>
      <w:r w:rsidRPr="003F10E7">
        <w:rPr>
          <w:rFonts w:eastAsia="Times New Roman" w:cstheme="majorHAnsi"/>
          <w:spacing w:val="-10"/>
          <w:sz w:val="21"/>
          <w:szCs w:val="21"/>
          <w:lang w:val="fr-FR"/>
        </w:rPr>
        <w:t>ri</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10"/>
          <w:sz w:val="21"/>
          <w:szCs w:val="21"/>
          <w:lang w:val="fr-FR"/>
        </w:rPr>
        <w:t>I</w:t>
      </w:r>
      <w:r w:rsidRPr="003F10E7">
        <w:rPr>
          <w:rFonts w:eastAsia="Times New Roman" w:cstheme="majorHAnsi"/>
          <w:sz w:val="21"/>
          <w:szCs w:val="21"/>
          <w:lang w:val="fr-FR"/>
        </w:rPr>
        <w:t>I</w:t>
      </w:r>
      <w:r w:rsidRPr="003F10E7">
        <w:rPr>
          <w:rFonts w:eastAsia="Times New Roman" w:cstheme="majorHAnsi"/>
          <w:spacing w:val="-19"/>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10"/>
          <w:sz w:val="21"/>
          <w:szCs w:val="21"/>
          <w:lang w:val="fr-FR"/>
        </w:rPr>
        <w:t>I</w:t>
      </w:r>
      <w:r w:rsidRPr="003F10E7">
        <w:rPr>
          <w:rFonts w:eastAsia="Times New Roman" w:cstheme="majorHAnsi"/>
          <w:spacing w:val="-29"/>
          <w:sz w:val="21"/>
          <w:szCs w:val="21"/>
          <w:lang w:val="fr-FR"/>
        </w:rPr>
        <w:t>P</w:t>
      </w:r>
      <w:r w:rsidRPr="003F10E7">
        <w:rPr>
          <w:rFonts w:eastAsia="Times New Roman" w:cstheme="majorHAnsi"/>
          <w:spacing w:val="-8"/>
          <w:sz w:val="21"/>
          <w:szCs w:val="21"/>
          <w:lang w:val="fr-FR"/>
        </w:rPr>
        <w:t>A</w:t>
      </w:r>
      <w:r w:rsidRPr="003F10E7">
        <w:rPr>
          <w:rFonts w:eastAsia="Times New Roman" w:cstheme="majorHAnsi"/>
          <w:sz w:val="21"/>
          <w:szCs w:val="21"/>
          <w:lang w:val="fr-FR"/>
        </w:rPr>
        <w:t>G</w:t>
      </w:r>
      <w:r w:rsidRPr="003F10E7">
        <w:rPr>
          <w:rFonts w:eastAsia="Times New Roman" w:cstheme="majorHAnsi"/>
          <w:spacing w:val="-11"/>
          <w:sz w:val="21"/>
          <w:szCs w:val="21"/>
          <w:lang w:val="fr-FR"/>
        </w:rPr>
        <w:t xml:space="preserve"> </w:t>
      </w:r>
      <w:r w:rsidRPr="003F10E7">
        <w:rPr>
          <w:rFonts w:eastAsia="Times New Roman" w:cstheme="majorHAnsi"/>
          <w:spacing w:val="-9"/>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9"/>
          <w:sz w:val="21"/>
          <w:szCs w:val="21"/>
          <w:lang w:val="fr-FR"/>
        </w:rPr>
        <w:t>Pa</w:t>
      </w:r>
      <w:r w:rsidRPr="003F10E7">
        <w:rPr>
          <w:rFonts w:eastAsia="Times New Roman" w:cstheme="majorHAnsi"/>
          <w:spacing w:val="-10"/>
          <w:sz w:val="21"/>
          <w:szCs w:val="21"/>
          <w:lang w:val="fr-FR"/>
        </w:rPr>
        <w:t>ri</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mm</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oyeu</w:t>
      </w:r>
      <w:r w:rsidRPr="003F10E7">
        <w:rPr>
          <w:rFonts w:eastAsia="Times New Roman" w:cstheme="majorHAnsi"/>
          <w:spacing w:val="-4"/>
          <w:sz w:val="21"/>
          <w:szCs w:val="21"/>
          <w:lang w:val="fr-FR"/>
        </w:rPr>
        <w:t>r</w:t>
      </w:r>
      <w:r w:rsidRPr="003F10E7">
        <w:rPr>
          <w:rFonts w:eastAsia="Times New Roman" w:cstheme="majorHAnsi"/>
          <w:sz w:val="21"/>
          <w:szCs w:val="21"/>
          <w:lang w:val="fr-FR"/>
        </w:rPr>
        <w:t>,</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ave</w:t>
      </w:r>
      <w:r w:rsidRPr="003F10E7">
        <w:rPr>
          <w:rFonts w:eastAsia="Times New Roman" w:cstheme="majorHAnsi"/>
          <w:sz w:val="21"/>
          <w:szCs w:val="21"/>
          <w:lang w:val="fr-FR"/>
        </w:rPr>
        <w:t>c</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cop</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
          <w:sz w:val="21"/>
          <w:szCs w:val="21"/>
          <w:lang w:val="fr-FR"/>
        </w:rPr>
        <w:t xml:space="preserve"> </w:t>
      </w:r>
      <w:r w:rsidRPr="003F10E7">
        <w:rPr>
          <w:rFonts w:eastAsia="Times New Roman" w:cstheme="majorHAnsi"/>
          <w:spacing w:val="-3"/>
          <w:w w:val="102"/>
          <w:sz w:val="21"/>
          <w:szCs w:val="21"/>
          <w:lang w:val="fr-FR"/>
        </w:rPr>
        <w:t>l</w:t>
      </w:r>
      <w:r w:rsidRPr="003F10E7">
        <w:rPr>
          <w:rFonts w:eastAsia="Times New Roman" w:cstheme="majorHAnsi"/>
          <w:spacing w:val="-10"/>
          <w:w w:val="102"/>
          <w:sz w:val="21"/>
          <w:szCs w:val="21"/>
          <w:lang w:val="fr-FR"/>
        </w:rPr>
        <w:t>'</w:t>
      </w:r>
      <w:r w:rsidRPr="003F10E7">
        <w:rPr>
          <w:rFonts w:eastAsia="Times New Roman" w:cstheme="majorHAnsi"/>
          <w:spacing w:val="1"/>
          <w:w w:val="102"/>
          <w:sz w:val="21"/>
          <w:szCs w:val="21"/>
          <w:lang w:val="fr-FR"/>
        </w:rPr>
        <w:t>I</w:t>
      </w:r>
      <w:r w:rsidRPr="003F10E7">
        <w:rPr>
          <w:rFonts w:eastAsia="Times New Roman" w:cstheme="majorHAnsi"/>
          <w:spacing w:val="-18"/>
          <w:w w:val="102"/>
          <w:sz w:val="21"/>
          <w:szCs w:val="21"/>
          <w:lang w:val="fr-FR"/>
        </w:rPr>
        <w:t>P</w:t>
      </w:r>
      <w:r w:rsidRPr="003F10E7">
        <w:rPr>
          <w:rFonts w:eastAsia="Times New Roman" w:cstheme="majorHAnsi"/>
          <w:spacing w:val="3"/>
          <w:w w:val="102"/>
          <w:sz w:val="21"/>
          <w:szCs w:val="21"/>
          <w:lang w:val="fr-FR"/>
        </w:rPr>
        <w:t>A</w:t>
      </w:r>
      <w:r w:rsidRPr="003F10E7">
        <w:rPr>
          <w:rFonts w:eastAsia="Times New Roman" w:cstheme="majorHAnsi"/>
          <w:w w:val="102"/>
          <w:sz w:val="21"/>
          <w:szCs w:val="21"/>
          <w:lang w:val="fr-FR"/>
        </w:rPr>
        <w:t xml:space="preserve">G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Pa</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s (ipag@u-paris2.fr)</w:t>
      </w:r>
      <w:r w:rsidRPr="003F10E7">
        <w:rPr>
          <w:rFonts w:eastAsia="Times New Roman" w:cstheme="majorHAnsi"/>
          <w:w w:val="102"/>
          <w:sz w:val="21"/>
          <w:szCs w:val="21"/>
          <w:lang w:val="fr-FR"/>
        </w:rPr>
        <w:t>.</w:t>
      </w:r>
    </w:p>
    <w:p w14:paraId="14D78F7A" w14:textId="77777777" w:rsidR="006A6161" w:rsidRPr="003F10E7" w:rsidRDefault="006A6161" w:rsidP="00062612">
      <w:pPr>
        <w:spacing w:after="0" w:line="251" w:lineRule="auto"/>
        <w:ind w:left="111" w:right="58" w:firstLine="7"/>
        <w:jc w:val="both"/>
        <w:rPr>
          <w:rFonts w:eastAsia="Times New Roman" w:cstheme="majorHAnsi"/>
          <w:w w:val="102"/>
          <w:sz w:val="21"/>
          <w:szCs w:val="21"/>
          <w:lang w:val="fr-FR"/>
        </w:rPr>
      </w:pPr>
    </w:p>
    <w:p w14:paraId="2CA80294" w14:textId="77777777" w:rsidR="006A6161" w:rsidRPr="003F10E7" w:rsidRDefault="006A6161" w:rsidP="00062612">
      <w:pPr>
        <w:spacing w:after="0" w:line="251" w:lineRule="auto"/>
        <w:ind w:left="111" w:right="58" w:firstLine="7"/>
        <w:jc w:val="both"/>
        <w:rPr>
          <w:rFonts w:eastAsia="Times New Roman" w:cstheme="majorHAnsi"/>
          <w:sz w:val="21"/>
          <w:szCs w:val="21"/>
          <w:lang w:val="fr-FR"/>
        </w:rPr>
      </w:pPr>
    </w:p>
    <w:p w14:paraId="4477B7A4" w14:textId="77777777" w:rsidR="006A6161" w:rsidRPr="003F10E7" w:rsidRDefault="006A6161">
      <w:pPr>
        <w:spacing w:before="16" w:after="0" w:line="240" w:lineRule="exact"/>
        <w:rPr>
          <w:rFonts w:cstheme="majorHAnsi"/>
          <w:sz w:val="24"/>
          <w:szCs w:val="24"/>
          <w:lang w:val="fr-FR"/>
        </w:rPr>
      </w:pPr>
    </w:p>
    <w:p w14:paraId="3FCCDA2E" w14:textId="77777777" w:rsidR="006A6161" w:rsidRPr="003F10E7" w:rsidRDefault="00000000">
      <w:pPr>
        <w:spacing w:after="0" w:line="240" w:lineRule="auto"/>
        <w:ind w:left="111" w:right="3571"/>
        <w:jc w:val="both"/>
        <w:rPr>
          <w:rFonts w:eastAsia="Times New Roman" w:cstheme="majorHAnsi"/>
          <w:sz w:val="21"/>
          <w:szCs w:val="21"/>
          <w:lang w:val="fr-FR"/>
        </w:rPr>
      </w:pPr>
      <w:r w:rsidRPr="003F10E7">
        <w:rPr>
          <w:rFonts w:eastAsia="Times New Roman" w:cstheme="majorHAnsi"/>
          <w:b/>
          <w:bCs/>
          <w:spacing w:val="-6"/>
          <w:sz w:val="21"/>
          <w:szCs w:val="21"/>
          <w:lang w:val="fr-FR"/>
        </w:rPr>
        <w:t>6</w:t>
      </w:r>
      <w:r w:rsidRPr="003F10E7">
        <w:rPr>
          <w:rFonts w:eastAsia="Times New Roman" w:cstheme="majorHAnsi"/>
          <w:b/>
          <w:bCs/>
          <w:spacing w:val="-9"/>
          <w:sz w:val="21"/>
          <w:szCs w:val="21"/>
          <w:lang w:val="fr-FR"/>
        </w:rPr>
        <w:t>.</w:t>
      </w:r>
      <w:r w:rsidRPr="003F10E7">
        <w:rPr>
          <w:rFonts w:eastAsia="Times New Roman" w:cstheme="majorHAnsi"/>
          <w:b/>
          <w:bCs/>
          <w:spacing w:val="2"/>
          <w:sz w:val="21"/>
          <w:szCs w:val="21"/>
          <w:lang w:val="fr-FR"/>
        </w:rPr>
        <w:t>2</w:t>
      </w:r>
      <w:r w:rsidRPr="003F10E7">
        <w:rPr>
          <w:rFonts w:eastAsia="Times New Roman" w:cstheme="majorHAnsi"/>
          <w:b/>
          <w:bCs/>
          <w:sz w:val="21"/>
          <w:szCs w:val="21"/>
          <w:lang w:val="fr-FR"/>
        </w:rPr>
        <w:t>-</w:t>
      </w:r>
      <w:r w:rsidRPr="003F10E7">
        <w:rPr>
          <w:rFonts w:eastAsia="Times New Roman" w:cstheme="majorHAnsi"/>
          <w:b/>
          <w:bCs/>
          <w:spacing w:val="-12"/>
          <w:sz w:val="21"/>
          <w:szCs w:val="21"/>
          <w:lang w:val="fr-FR"/>
        </w:rPr>
        <w:t xml:space="preserve"> </w:t>
      </w:r>
      <w:r w:rsidRPr="003F10E7">
        <w:rPr>
          <w:rFonts w:eastAsia="Times New Roman" w:cstheme="majorHAnsi"/>
          <w:b/>
          <w:bCs/>
          <w:spacing w:val="3"/>
          <w:sz w:val="21"/>
          <w:szCs w:val="21"/>
          <w:lang w:val="fr-FR"/>
        </w:rPr>
        <w:t>G</w:t>
      </w:r>
      <w:r w:rsidRPr="003F10E7">
        <w:rPr>
          <w:rFonts w:eastAsia="Times New Roman" w:cstheme="majorHAnsi"/>
          <w:b/>
          <w:bCs/>
          <w:spacing w:val="2"/>
          <w:sz w:val="21"/>
          <w:szCs w:val="21"/>
          <w:lang w:val="fr-FR"/>
        </w:rPr>
        <w:t>ra</w:t>
      </w:r>
      <w:r w:rsidRPr="003F10E7">
        <w:rPr>
          <w:rFonts w:eastAsia="Times New Roman" w:cstheme="majorHAnsi"/>
          <w:b/>
          <w:bCs/>
          <w:spacing w:val="1"/>
          <w:sz w:val="21"/>
          <w:szCs w:val="21"/>
          <w:lang w:val="fr-FR"/>
        </w:rPr>
        <w:t>tifi</w:t>
      </w:r>
      <w:r w:rsidRPr="003F10E7">
        <w:rPr>
          <w:rFonts w:eastAsia="Times New Roman" w:cstheme="majorHAnsi"/>
          <w:b/>
          <w:bCs/>
          <w:spacing w:val="2"/>
          <w:sz w:val="21"/>
          <w:szCs w:val="21"/>
          <w:lang w:val="fr-FR"/>
        </w:rPr>
        <w:t>ca</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n</w:t>
      </w:r>
      <w:r w:rsidRPr="003F10E7">
        <w:rPr>
          <w:rFonts w:eastAsia="Times New Roman" w:cstheme="majorHAnsi"/>
          <w:b/>
          <w:bCs/>
          <w:spacing w:val="29"/>
          <w:sz w:val="21"/>
          <w:szCs w:val="21"/>
          <w:lang w:val="fr-FR"/>
        </w:rPr>
        <w:t xml:space="preserve"> </w:t>
      </w:r>
      <w:r w:rsidRPr="003F10E7">
        <w:rPr>
          <w:rFonts w:eastAsia="Times New Roman" w:cstheme="majorHAnsi"/>
          <w:b/>
          <w:bCs/>
          <w:spacing w:val="2"/>
          <w:sz w:val="21"/>
          <w:szCs w:val="21"/>
          <w:lang w:val="fr-FR"/>
        </w:rPr>
        <w:t>supér</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eu</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13"/>
          <w:sz w:val="21"/>
          <w:szCs w:val="21"/>
          <w:lang w:val="fr-FR"/>
        </w:rPr>
        <w:t xml:space="preserve"> </w:t>
      </w:r>
      <w:r w:rsidRPr="003F10E7">
        <w:rPr>
          <w:rFonts w:eastAsia="Times New Roman" w:cstheme="majorHAnsi"/>
          <w:b/>
          <w:bCs/>
          <w:sz w:val="21"/>
          <w:szCs w:val="21"/>
          <w:lang w:val="fr-FR"/>
        </w:rPr>
        <w:t>à</w:t>
      </w:r>
      <w:r w:rsidRPr="003F10E7">
        <w:rPr>
          <w:rFonts w:eastAsia="Times New Roman" w:cstheme="majorHAnsi"/>
          <w:b/>
          <w:bCs/>
          <w:spacing w:val="-1"/>
          <w:sz w:val="21"/>
          <w:szCs w:val="21"/>
          <w:lang w:val="fr-FR"/>
        </w:rPr>
        <w:t xml:space="preserve"> </w:t>
      </w:r>
      <w:r w:rsidRPr="003F10E7">
        <w:rPr>
          <w:rFonts w:eastAsia="Times New Roman" w:cstheme="majorHAnsi"/>
          <w:b/>
          <w:bCs/>
          <w:spacing w:val="2"/>
          <w:sz w:val="21"/>
          <w:szCs w:val="21"/>
          <w:lang w:val="fr-FR"/>
        </w:rPr>
        <w:t>15</w:t>
      </w:r>
      <w:r w:rsidRPr="003F10E7">
        <w:rPr>
          <w:rFonts w:eastAsia="Times New Roman" w:cstheme="majorHAnsi"/>
          <w:b/>
          <w:bCs/>
          <w:sz w:val="21"/>
          <w:szCs w:val="21"/>
          <w:lang w:val="fr-FR"/>
        </w:rPr>
        <w:t>%</w:t>
      </w:r>
      <w:r w:rsidRPr="003F10E7">
        <w:rPr>
          <w:rFonts w:eastAsia="Times New Roman" w:cstheme="majorHAnsi"/>
          <w:b/>
          <w:bCs/>
          <w:spacing w:val="6"/>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8"/>
          <w:sz w:val="21"/>
          <w:szCs w:val="21"/>
          <w:lang w:val="fr-FR"/>
        </w:rPr>
        <w:t xml:space="preserve"> </w:t>
      </w:r>
      <w:r w:rsidRPr="003F10E7">
        <w:rPr>
          <w:rFonts w:eastAsia="Times New Roman" w:cstheme="majorHAnsi"/>
          <w:b/>
          <w:bCs/>
          <w:spacing w:val="2"/>
          <w:sz w:val="21"/>
          <w:szCs w:val="21"/>
          <w:lang w:val="fr-FR"/>
        </w:rPr>
        <w:t>p</w:t>
      </w:r>
      <w:r w:rsidRPr="003F10E7">
        <w:rPr>
          <w:rFonts w:eastAsia="Times New Roman" w:cstheme="majorHAnsi"/>
          <w:b/>
          <w:bCs/>
          <w:spacing w:val="1"/>
          <w:sz w:val="21"/>
          <w:szCs w:val="21"/>
          <w:lang w:val="fr-FR"/>
        </w:rPr>
        <w:t>l</w:t>
      </w:r>
      <w:r w:rsidRPr="003F10E7">
        <w:rPr>
          <w:rFonts w:eastAsia="Times New Roman" w:cstheme="majorHAnsi"/>
          <w:b/>
          <w:bCs/>
          <w:spacing w:val="2"/>
          <w:sz w:val="21"/>
          <w:szCs w:val="21"/>
          <w:lang w:val="fr-FR"/>
        </w:rPr>
        <w:t>a</w:t>
      </w:r>
      <w:r w:rsidRPr="003F10E7">
        <w:rPr>
          <w:rFonts w:eastAsia="Times New Roman" w:cstheme="majorHAnsi"/>
          <w:b/>
          <w:bCs/>
          <w:spacing w:val="1"/>
          <w:sz w:val="21"/>
          <w:szCs w:val="21"/>
          <w:lang w:val="fr-FR"/>
        </w:rPr>
        <w:t>f</w:t>
      </w:r>
      <w:r w:rsidRPr="003F10E7">
        <w:rPr>
          <w:rFonts w:eastAsia="Times New Roman" w:cstheme="majorHAnsi"/>
          <w:b/>
          <w:bCs/>
          <w:spacing w:val="2"/>
          <w:sz w:val="21"/>
          <w:szCs w:val="21"/>
          <w:lang w:val="fr-FR"/>
        </w:rPr>
        <w:t>on</w:t>
      </w:r>
      <w:r w:rsidRPr="003F10E7">
        <w:rPr>
          <w:rFonts w:eastAsia="Times New Roman" w:cstheme="majorHAnsi"/>
          <w:b/>
          <w:bCs/>
          <w:sz w:val="21"/>
          <w:szCs w:val="21"/>
          <w:lang w:val="fr-FR"/>
        </w:rPr>
        <w:t>d</w:t>
      </w:r>
      <w:r w:rsidRPr="003F10E7">
        <w:rPr>
          <w:rFonts w:eastAsia="Times New Roman" w:cstheme="majorHAnsi"/>
          <w:b/>
          <w:bCs/>
          <w:spacing w:val="12"/>
          <w:sz w:val="21"/>
          <w:szCs w:val="21"/>
          <w:lang w:val="fr-FR"/>
        </w:rPr>
        <w:t xml:space="preserve"> </w:t>
      </w:r>
      <w:r w:rsidRPr="003F10E7">
        <w:rPr>
          <w:rFonts w:eastAsia="Times New Roman" w:cstheme="majorHAnsi"/>
          <w:b/>
          <w:bCs/>
          <w:spacing w:val="2"/>
          <w:sz w:val="21"/>
          <w:szCs w:val="21"/>
          <w:lang w:val="fr-FR"/>
        </w:rPr>
        <w:t>hora</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7"/>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6"/>
          <w:sz w:val="21"/>
          <w:szCs w:val="21"/>
          <w:lang w:val="fr-FR"/>
        </w:rPr>
        <w:t xml:space="preserve"> </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a</w:t>
      </w:r>
      <w:r w:rsidRPr="003F10E7">
        <w:rPr>
          <w:rFonts w:eastAsia="Times New Roman" w:cstheme="majorHAnsi"/>
          <w:b/>
          <w:bCs/>
          <w:spacing w:val="-4"/>
          <w:sz w:val="21"/>
          <w:szCs w:val="21"/>
          <w:lang w:val="fr-FR"/>
        </w:rPr>
        <w:t xml:space="preserve"> </w:t>
      </w:r>
      <w:r w:rsidRPr="003F10E7">
        <w:rPr>
          <w:rFonts w:eastAsia="Times New Roman" w:cstheme="majorHAnsi"/>
          <w:b/>
          <w:bCs/>
          <w:spacing w:val="2"/>
          <w:sz w:val="21"/>
          <w:szCs w:val="21"/>
          <w:lang w:val="fr-FR"/>
        </w:rPr>
        <w:t>sécur</w:t>
      </w:r>
      <w:r w:rsidRPr="003F10E7">
        <w:rPr>
          <w:rFonts w:eastAsia="Times New Roman" w:cstheme="majorHAnsi"/>
          <w:b/>
          <w:bCs/>
          <w:spacing w:val="1"/>
          <w:sz w:val="21"/>
          <w:szCs w:val="21"/>
          <w:lang w:val="fr-FR"/>
        </w:rPr>
        <w:t>it</w:t>
      </w:r>
      <w:r w:rsidRPr="003F10E7">
        <w:rPr>
          <w:rFonts w:eastAsia="Times New Roman" w:cstheme="majorHAnsi"/>
          <w:b/>
          <w:bCs/>
          <w:sz w:val="21"/>
          <w:szCs w:val="21"/>
          <w:lang w:val="fr-FR"/>
        </w:rPr>
        <w:t>é</w:t>
      </w:r>
      <w:r w:rsidRPr="003F10E7">
        <w:rPr>
          <w:rFonts w:eastAsia="Times New Roman" w:cstheme="majorHAnsi"/>
          <w:b/>
          <w:bCs/>
          <w:spacing w:val="18"/>
          <w:sz w:val="21"/>
          <w:szCs w:val="21"/>
          <w:lang w:val="fr-FR"/>
        </w:rPr>
        <w:t xml:space="preserve"> </w:t>
      </w:r>
      <w:r w:rsidRPr="003F10E7">
        <w:rPr>
          <w:rFonts w:eastAsia="Times New Roman" w:cstheme="majorHAnsi"/>
          <w:b/>
          <w:bCs/>
          <w:spacing w:val="2"/>
          <w:w w:val="102"/>
          <w:sz w:val="21"/>
          <w:szCs w:val="21"/>
          <w:lang w:val="fr-FR"/>
        </w:rPr>
        <w:t>soc</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a</w:t>
      </w:r>
      <w:r w:rsidRPr="003F10E7">
        <w:rPr>
          <w:rFonts w:eastAsia="Times New Roman" w:cstheme="majorHAnsi"/>
          <w:b/>
          <w:bCs/>
          <w:spacing w:val="1"/>
          <w:w w:val="102"/>
          <w:sz w:val="21"/>
          <w:szCs w:val="21"/>
          <w:lang w:val="fr-FR"/>
        </w:rPr>
        <w:t>l</w:t>
      </w:r>
      <w:r w:rsidRPr="003F10E7">
        <w:rPr>
          <w:rFonts w:eastAsia="Times New Roman" w:cstheme="majorHAnsi"/>
          <w:b/>
          <w:bCs/>
          <w:w w:val="102"/>
          <w:sz w:val="21"/>
          <w:szCs w:val="21"/>
          <w:lang w:val="fr-FR"/>
        </w:rPr>
        <w:t>e</w:t>
      </w:r>
    </w:p>
    <w:p w14:paraId="30DAFB1E" w14:textId="77777777" w:rsidR="006A6161" w:rsidRPr="003F10E7" w:rsidRDefault="00000000">
      <w:pPr>
        <w:spacing w:before="8" w:after="0" w:line="252" w:lineRule="auto"/>
        <w:ind w:left="111" w:right="56"/>
        <w:jc w:val="both"/>
        <w:rPr>
          <w:rFonts w:eastAsia="Times New Roman" w:cstheme="majorHAnsi"/>
          <w:sz w:val="21"/>
          <w:szCs w:val="21"/>
          <w:lang w:val="fr-FR"/>
        </w:rPr>
      </w:pPr>
      <w:r w:rsidRPr="003F10E7">
        <w:rPr>
          <w:rFonts w:eastAsia="Times New Roman" w:cstheme="majorHAnsi"/>
          <w:spacing w:val="2"/>
          <w:sz w:val="21"/>
          <w:szCs w:val="21"/>
          <w:lang w:val="fr-FR"/>
        </w:rPr>
        <w:t>Le</w:t>
      </w:r>
      <w:r w:rsidRPr="003F10E7">
        <w:rPr>
          <w:rFonts w:eastAsia="Times New Roman" w:cstheme="majorHAnsi"/>
          <w:sz w:val="21"/>
          <w:szCs w:val="21"/>
          <w:lang w:val="fr-FR"/>
        </w:rPr>
        <w:t>s</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tis</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son</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d</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l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15</w:t>
      </w:r>
      <w:r w:rsidRPr="003F10E7">
        <w:rPr>
          <w:rFonts w:eastAsia="Times New Roman" w:cstheme="majorHAnsi"/>
          <w:sz w:val="21"/>
          <w:szCs w:val="21"/>
          <w:lang w:val="fr-FR"/>
        </w:rPr>
        <w:t>%</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w:t>
      </w:r>
      <w:r w:rsidRPr="003F10E7">
        <w:rPr>
          <w:rFonts w:eastAsia="Times New Roman" w:cstheme="majorHAnsi"/>
          <w:sz w:val="21"/>
          <w:szCs w:val="21"/>
          <w:lang w:val="fr-FR"/>
        </w:rPr>
        <w:t>d</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4"/>
          <w:sz w:val="21"/>
          <w:szCs w:val="21"/>
          <w:lang w:val="fr-FR"/>
        </w:rPr>
        <w:t>i</w:t>
      </w:r>
      <w:r w:rsidRPr="003F10E7">
        <w:rPr>
          <w:rFonts w:eastAsia="Times New Roman" w:cstheme="majorHAnsi"/>
          <w:spacing w:val="-2"/>
          <w:sz w:val="21"/>
          <w:szCs w:val="21"/>
          <w:lang w:val="fr-FR"/>
        </w:rPr>
        <w:t>r</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w w:val="102"/>
          <w:sz w:val="21"/>
          <w:szCs w:val="21"/>
          <w:lang w:val="fr-FR"/>
        </w:rPr>
        <w:t xml:space="preserve">la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5"/>
          <w:sz w:val="21"/>
          <w:szCs w:val="21"/>
          <w:lang w:val="fr-FR"/>
        </w:rPr>
        <w:t>e</w:t>
      </w:r>
      <w:r w:rsidRPr="003F10E7">
        <w:rPr>
          <w:rFonts w:eastAsia="Times New Roman" w:cstheme="majorHAnsi"/>
          <w:sz w:val="21"/>
          <w:szCs w:val="21"/>
          <w:lang w:val="fr-FR"/>
        </w:rPr>
        <w:t>.</w:t>
      </w:r>
      <w:r w:rsidRPr="003F10E7">
        <w:rPr>
          <w:rFonts w:eastAsia="Times New Roman" w:cstheme="majorHAnsi"/>
          <w:spacing w:val="41"/>
          <w:sz w:val="21"/>
          <w:szCs w:val="21"/>
          <w:lang w:val="fr-FR"/>
        </w:rPr>
        <w:t xml:space="preserve"> </w:t>
      </w:r>
      <w:r w:rsidRPr="003F10E7">
        <w:rPr>
          <w:rFonts w:eastAsia="Times New Roman" w:cstheme="majorHAnsi"/>
          <w:spacing w:val="-10"/>
          <w:sz w:val="21"/>
          <w:szCs w:val="21"/>
          <w:lang w:val="fr-FR"/>
        </w:rPr>
        <w:t>L</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0"/>
          <w:sz w:val="21"/>
          <w:szCs w:val="21"/>
          <w:lang w:val="fr-FR"/>
        </w:rPr>
        <w:t>s</w:t>
      </w:r>
      <w:r w:rsidRPr="003F10E7">
        <w:rPr>
          <w:rFonts w:eastAsia="Times New Roman" w:cstheme="majorHAnsi"/>
          <w:spacing w:val="-11"/>
          <w:sz w:val="21"/>
          <w:szCs w:val="21"/>
          <w:lang w:val="fr-FR"/>
        </w:rPr>
        <w:t>t</w:t>
      </w:r>
      <w:r w:rsidRPr="003F10E7">
        <w:rPr>
          <w:rFonts w:eastAsia="Times New Roman" w:cstheme="majorHAnsi"/>
          <w:spacing w:val="-10"/>
          <w:sz w:val="21"/>
          <w:szCs w:val="21"/>
          <w:lang w:val="fr-FR"/>
        </w:rPr>
        <w:t>ag</w:t>
      </w:r>
      <w:r w:rsidRPr="003F10E7">
        <w:rPr>
          <w:rFonts w:eastAsia="Times New Roman" w:cstheme="majorHAnsi"/>
          <w:spacing w:val="-11"/>
          <w:sz w:val="21"/>
          <w:szCs w:val="21"/>
          <w:lang w:val="fr-FR"/>
        </w:rPr>
        <w:t>i</w:t>
      </w:r>
      <w:r w:rsidRPr="003F10E7">
        <w:rPr>
          <w:rFonts w:eastAsia="Times New Roman" w:cstheme="majorHAnsi"/>
          <w:spacing w:val="-10"/>
          <w:sz w:val="21"/>
          <w:szCs w:val="21"/>
          <w:lang w:val="fr-FR"/>
        </w:rPr>
        <w:t>a</w:t>
      </w:r>
      <w:r w:rsidRPr="003F10E7">
        <w:rPr>
          <w:rFonts w:eastAsia="Times New Roman" w:cstheme="majorHAnsi"/>
          <w:spacing w:val="-11"/>
          <w:sz w:val="21"/>
          <w:szCs w:val="21"/>
          <w:lang w:val="fr-FR"/>
        </w:rPr>
        <w:t>ir</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couve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5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éga</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spos</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41</w:t>
      </w:r>
      <w:r w:rsidRPr="003F10E7">
        <w:rPr>
          <w:rFonts w:eastAsia="Times New Roman" w:cstheme="majorHAnsi"/>
          <w:spacing w:val="-8"/>
          <w:sz w:val="21"/>
          <w:szCs w:val="21"/>
          <w:lang w:val="fr-FR"/>
        </w:rPr>
        <w:t>1</w:t>
      </w:r>
      <w:r w:rsidRPr="003F10E7">
        <w:rPr>
          <w:rFonts w:eastAsia="Times New Roman" w:cstheme="majorHAnsi"/>
          <w:spacing w:val="1"/>
          <w:sz w:val="21"/>
          <w:szCs w:val="21"/>
          <w:lang w:val="fr-FR"/>
        </w:rPr>
        <w:t>-</w:t>
      </w:r>
      <w:r w:rsidRPr="003F10E7">
        <w:rPr>
          <w:rFonts w:eastAsia="Times New Roman" w:cstheme="majorHAnsi"/>
          <w:sz w:val="21"/>
          <w:szCs w:val="21"/>
          <w:lang w:val="fr-FR"/>
        </w:rPr>
        <w:t xml:space="preserve">1 </w:t>
      </w:r>
      <w:r w:rsidRPr="003F10E7">
        <w:rPr>
          <w:rFonts w:eastAsia="Times New Roman" w:cstheme="majorHAnsi"/>
          <w:spacing w:val="33"/>
          <w:sz w:val="21"/>
          <w:szCs w:val="21"/>
          <w:lang w:val="fr-FR"/>
        </w:rPr>
        <w:t xml:space="preserve"> </w:t>
      </w:r>
      <w:r w:rsidRPr="003F10E7">
        <w:rPr>
          <w:rFonts w:eastAsia="Times New Roman" w:cstheme="majorHAnsi"/>
          <w:spacing w:val="2"/>
          <w:w w:val="102"/>
          <w:sz w:val="21"/>
          <w:szCs w:val="21"/>
          <w:lang w:val="fr-FR"/>
        </w:rPr>
        <w:t xml:space="preserve">et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5"/>
          <w:sz w:val="21"/>
          <w:szCs w:val="21"/>
          <w:lang w:val="fr-FR"/>
        </w:rPr>
        <w:t>e</w:t>
      </w:r>
      <w:r w:rsidRPr="003F10E7">
        <w:rPr>
          <w:rFonts w:eastAsia="Times New Roman" w:cstheme="majorHAnsi"/>
          <w:sz w:val="21"/>
          <w:szCs w:val="21"/>
          <w:lang w:val="fr-FR"/>
        </w:rPr>
        <w:t>.</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w:t>
      </w:r>
      <w:r w:rsidRPr="003F10E7">
        <w:rPr>
          <w:rFonts w:eastAsia="Times New Roman" w:cstheme="majorHAnsi"/>
          <w:spacing w:val="-8"/>
          <w:sz w:val="21"/>
          <w:szCs w:val="21"/>
          <w:lang w:val="fr-FR"/>
        </w:rPr>
        <w:t>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t</w:t>
      </w:r>
      <w:r w:rsidRPr="003F10E7">
        <w:rPr>
          <w:rFonts w:eastAsia="Times New Roman" w:cstheme="majorHAnsi"/>
          <w:spacing w:val="29"/>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venan</w:t>
      </w:r>
      <w:r w:rsidRPr="003F10E7">
        <w:rPr>
          <w:rFonts w:eastAsia="Times New Roman" w:cstheme="majorHAnsi"/>
          <w:sz w:val="21"/>
          <w:szCs w:val="21"/>
          <w:lang w:val="fr-FR"/>
        </w:rPr>
        <w:t xml:space="preserve">t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 xml:space="preserve">u  </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 xml:space="preserve">u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2"/>
          <w:sz w:val="21"/>
          <w:szCs w:val="21"/>
          <w:lang w:val="fr-FR"/>
        </w:rPr>
        <w:t xml:space="preserve"> ac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 xml:space="preserve">s  </w:t>
      </w:r>
      <w:r w:rsidRPr="003F10E7">
        <w:rPr>
          <w:rFonts w:eastAsia="Times New Roman" w:cstheme="majorHAnsi"/>
          <w:spacing w:val="11"/>
          <w:sz w:val="21"/>
          <w:szCs w:val="21"/>
          <w:lang w:val="fr-FR"/>
        </w:rPr>
        <w:t xml:space="preserve"> </w:t>
      </w:r>
      <w:r w:rsidRPr="003F10E7">
        <w:rPr>
          <w:rFonts w:eastAsia="Times New Roman" w:cstheme="majorHAnsi"/>
          <w:spacing w:val="2"/>
          <w:w w:val="102"/>
          <w:sz w:val="21"/>
          <w:szCs w:val="21"/>
          <w:lang w:val="fr-FR"/>
        </w:rPr>
        <w:t xml:space="preserve">dans </w:t>
      </w:r>
      <w:r w:rsidRPr="003F10E7">
        <w:rPr>
          <w:rFonts w:eastAsia="Times New Roman" w:cstheme="majorHAnsi"/>
          <w:spacing w:val="-5"/>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pacing w:val="-13"/>
          <w:sz w:val="21"/>
          <w:szCs w:val="21"/>
          <w:lang w:val="fr-FR"/>
        </w:rPr>
        <w:t>e</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cou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7"/>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eu</w:t>
      </w:r>
      <w:r w:rsidRPr="003F10E7">
        <w:rPr>
          <w:rFonts w:eastAsia="Times New Roman" w:cstheme="majorHAnsi"/>
          <w:sz w:val="21"/>
          <w:szCs w:val="21"/>
          <w:lang w:val="fr-FR"/>
        </w:rPr>
        <w:t>x</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endu</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3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bes</w:t>
      </w:r>
      <w:r w:rsidRPr="003F10E7">
        <w:rPr>
          <w:rFonts w:eastAsia="Times New Roman" w:cstheme="majorHAnsi"/>
          <w:spacing w:val="-8"/>
          <w:sz w:val="21"/>
          <w:szCs w:val="21"/>
          <w:lang w:val="fr-FR"/>
        </w:rPr>
        <w:t>o</w:t>
      </w:r>
      <w:r w:rsidRPr="003F10E7">
        <w:rPr>
          <w:rFonts w:eastAsia="Times New Roman" w:cstheme="majorHAnsi"/>
          <w:spacing w:val="-15"/>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s</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5"/>
          <w:sz w:val="21"/>
          <w:szCs w:val="21"/>
          <w:lang w:val="fr-FR"/>
        </w:rPr>
        <w:t>e</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11"/>
          <w:w w:val="102"/>
          <w:sz w:val="21"/>
          <w:szCs w:val="21"/>
          <w:lang w:val="fr-FR"/>
        </w:rPr>
        <w:t>d</w:t>
      </w:r>
      <w:r w:rsidRPr="003F10E7">
        <w:rPr>
          <w:rFonts w:eastAsia="Times New Roman" w:cstheme="majorHAnsi"/>
          <w:spacing w:val="-16"/>
          <w:w w:val="102"/>
          <w:sz w:val="21"/>
          <w:szCs w:val="21"/>
          <w:lang w:val="fr-FR"/>
        </w:rPr>
        <w:t>'</w:t>
      </w:r>
      <w:r w:rsidRPr="003F10E7">
        <w:rPr>
          <w:rFonts w:eastAsia="Times New Roman" w:cstheme="majorHAnsi"/>
          <w:spacing w:val="2"/>
          <w:w w:val="102"/>
          <w:sz w:val="21"/>
          <w:szCs w:val="21"/>
          <w:lang w:val="fr-FR"/>
        </w:rPr>
        <w:t>accue</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l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11"/>
          <w:sz w:val="21"/>
          <w:szCs w:val="21"/>
          <w:lang w:val="fr-FR"/>
        </w:rPr>
        <w:t>dé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che</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nécess</w:t>
      </w:r>
      <w:r w:rsidRPr="003F10E7">
        <w:rPr>
          <w:rFonts w:eastAsia="Times New Roman" w:cstheme="majorHAnsi"/>
          <w:spacing w:val="-10"/>
          <w:sz w:val="21"/>
          <w:szCs w:val="21"/>
          <w:lang w:val="fr-FR"/>
        </w:rPr>
        <w:t>a</w:t>
      </w:r>
      <w:r w:rsidRPr="003F10E7">
        <w:rPr>
          <w:rFonts w:eastAsia="Times New Roman" w:cstheme="majorHAnsi"/>
          <w:spacing w:val="-15"/>
          <w:sz w:val="21"/>
          <w:szCs w:val="21"/>
          <w:lang w:val="fr-FR"/>
        </w:rPr>
        <w:t>i</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aup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3"/>
          <w:sz w:val="21"/>
          <w:szCs w:val="21"/>
          <w:lang w:val="fr-FR"/>
        </w:rPr>
        <w:t>'</w:t>
      </w:r>
      <w:r w:rsidRPr="003F10E7">
        <w:rPr>
          <w:rFonts w:eastAsia="Times New Roman" w:cstheme="majorHAnsi"/>
          <w:spacing w:val="3"/>
          <w:sz w:val="21"/>
          <w:szCs w:val="21"/>
          <w:lang w:val="fr-FR"/>
        </w:rPr>
        <w:t>A</w:t>
      </w:r>
      <w:r w:rsidRPr="003F10E7">
        <w:rPr>
          <w:rFonts w:eastAsia="Times New Roman" w:cstheme="majorHAnsi"/>
          <w:spacing w:val="2"/>
          <w:sz w:val="21"/>
          <w:szCs w:val="21"/>
          <w:lang w:val="fr-FR"/>
        </w:rPr>
        <w:t>ssu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4"/>
          <w:sz w:val="21"/>
          <w:szCs w:val="21"/>
          <w:lang w:val="fr-FR"/>
        </w:rPr>
        <w:t>'</w:t>
      </w:r>
      <w:r w:rsidRPr="003F10E7">
        <w:rPr>
          <w:rFonts w:eastAsia="Times New Roman" w:cstheme="majorHAnsi"/>
          <w:spacing w:val="1"/>
          <w:sz w:val="21"/>
          <w:szCs w:val="21"/>
          <w:lang w:val="fr-FR"/>
        </w:rPr>
        <w:t>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w w:val="102"/>
          <w:sz w:val="21"/>
          <w:szCs w:val="21"/>
          <w:lang w:val="fr-FR"/>
        </w:rPr>
        <w:t>Pa</w:t>
      </w:r>
      <w:r w:rsidRPr="003F10E7">
        <w:rPr>
          <w:rFonts w:eastAsia="Times New Roman" w:cstheme="majorHAnsi"/>
          <w:spacing w:val="1"/>
          <w:w w:val="102"/>
          <w:sz w:val="21"/>
          <w:szCs w:val="21"/>
          <w:lang w:val="fr-FR"/>
        </w:rPr>
        <w:t>ri</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7"/>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ill</w:t>
      </w:r>
      <w:r w:rsidRPr="003F10E7">
        <w:rPr>
          <w:rFonts w:eastAsia="Times New Roman" w:cstheme="majorHAnsi"/>
          <w:spacing w:val="2"/>
          <w:sz w:val="21"/>
          <w:szCs w:val="21"/>
          <w:lang w:val="fr-FR"/>
        </w:rPr>
        <w:t>eu</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w w:val="102"/>
          <w:sz w:val="21"/>
          <w:szCs w:val="21"/>
          <w:lang w:val="fr-FR"/>
        </w:rPr>
        <w:t>dé</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i</w:t>
      </w:r>
      <w:r w:rsidRPr="003F10E7">
        <w:rPr>
          <w:rFonts w:eastAsia="Times New Roman" w:cstheme="majorHAnsi"/>
          <w:spacing w:val="-12"/>
          <w:w w:val="102"/>
          <w:sz w:val="21"/>
          <w:szCs w:val="21"/>
          <w:lang w:val="fr-FR"/>
        </w:rPr>
        <w:t>s</w:t>
      </w:r>
      <w:r w:rsidRPr="003F10E7">
        <w:rPr>
          <w:rFonts w:eastAsia="Times New Roman" w:cstheme="majorHAnsi"/>
          <w:w w:val="102"/>
          <w:sz w:val="21"/>
          <w:szCs w:val="21"/>
          <w:lang w:val="fr-FR"/>
        </w:rPr>
        <w:t>.</w:t>
      </w:r>
    </w:p>
    <w:p w14:paraId="5BE070A8" w14:textId="77777777" w:rsidR="006A6161" w:rsidRPr="003F10E7" w:rsidRDefault="006A6161">
      <w:pPr>
        <w:spacing w:before="11" w:after="0" w:line="240" w:lineRule="exact"/>
        <w:rPr>
          <w:rFonts w:cstheme="majorHAnsi"/>
          <w:sz w:val="24"/>
          <w:szCs w:val="24"/>
          <w:lang w:val="fr-FR"/>
        </w:rPr>
      </w:pPr>
    </w:p>
    <w:p w14:paraId="4C4ED72A" w14:textId="77777777" w:rsidR="006A6161" w:rsidRPr="003F10E7" w:rsidRDefault="00000000">
      <w:pPr>
        <w:spacing w:after="0" w:line="240" w:lineRule="auto"/>
        <w:ind w:left="111" w:right="6188"/>
        <w:jc w:val="both"/>
        <w:rPr>
          <w:rFonts w:eastAsia="Times New Roman" w:cstheme="majorHAnsi"/>
          <w:sz w:val="21"/>
          <w:szCs w:val="21"/>
          <w:lang w:val="fr-FR"/>
        </w:rPr>
      </w:pPr>
      <w:r w:rsidRPr="003F10E7">
        <w:rPr>
          <w:rFonts w:eastAsia="Times New Roman" w:cstheme="majorHAnsi"/>
          <w:b/>
          <w:bCs/>
          <w:spacing w:val="-13"/>
          <w:sz w:val="21"/>
          <w:szCs w:val="21"/>
          <w:lang w:val="fr-FR"/>
        </w:rPr>
        <w:t>6</w:t>
      </w:r>
      <w:r w:rsidRPr="003F10E7">
        <w:rPr>
          <w:rFonts w:eastAsia="Times New Roman" w:cstheme="majorHAnsi"/>
          <w:b/>
          <w:bCs/>
          <w:spacing w:val="-10"/>
          <w:sz w:val="21"/>
          <w:szCs w:val="21"/>
          <w:lang w:val="fr-FR"/>
        </w:rPr>
        <w:t>.</w:t>
      </w:r>
      <w:r w:rsidRPr="003F10E7">
        <w:rPr>
          <w:rFonts w:eastAsia="Times New Roman" w:cstheme="majorHAnsi"/>
          <w:b/>
          <w:bCs/>
          <w:sz w:val="21"/>
          <w:szCs w:val="21"/>
          <w:lang w:val="fr-FR"/>
        </w:rPr>
        <w:t>3</w:t>
      </w:r>
      <w:r w:rsidRPr="003F10E7">
        <w:rPr>
          <w:rFonts w:eastAsia="Times New Roman" w:cstheme="majorHAnsi"/>
          <w:b/>
          <w:bCs/>
          <w:spacing w:val="-8"/>
          <w:sz w:val="21"/>
          <w:szCs w:val="21"/>
          <w:lang w:val="fr-FR"/>
        </w:rPr>
        <w:t xml:space="preserve"> </w:t>
      </w:r>
      <w:r w:rsidRPr="003F10E7">
        <w:rPr>
          <w:rFonts w:eastAsia="Times New Roman" w:cstheme="majorHAnsi"/>
          <w:b/>
          <w:bCs/>
          <w:w w:val="102"/>
          <w:sz w:val="21"/>
          <w:szCs w:val="21"/>
          <w:lang w:val="fr-FR"/>
        </w:rPr>
        <w:t>-</w:t>
      </w:r>
      <w:r w:rsidRPr="003F10E7">
        <w:rPr>
          <w:rFonts w:eastAsia="Times New Roman" w:cstheme="majorHAnsi"/>
          <w:b/>
          <w:bCs/>
          <w:spacing w:val="-23"/>
          <w:sz w:val="21"/>
          <w:szCs w:val="21"/>
          <w:lang w:val="fr-FR"/>
        </w:rPr>
        <w:t xml:space="preserve"> </w:t>
      </w:r>
      <w:r w:rsidRPr="003F10E7">
        <w:rPr>
          <w:rFonts w:eastAsia="Times New Roman" w:cstheme="majorHAnsi"/>
          <w:b/>
          <w:bCs/>
          <w:spacing w:val="2"/>
          <w:sz w:val="21"/>
          <w:szCs w:val="21"/>
          <w:lang w:val="fr-FR"/>
        </w:rPr>
        <w:t>P</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ec</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n</w:t>
      </w:r>
      <w:r w:rsidRPr="003F10E7">
        <w:rPr>
          <w:rFonts w:eastAsia="Times New Roman" w:cstheme="majorHAnsi"/>
          <w:b/>
          <w:bCs/>
          <w:spacing w:val="42"/>
          <w:sz w:val="21"/>
          <w:szCs w:val="21"/>
          <w:lang w:val="fr-FR"/>
        </w:rPr>
        <w:t xml:space="preserve"> </w:t>
      </w:r>
      <w:r w:rsidRPr="003F10E7">
        <w:rPr>
          <w:rFonts w:eastAsia="Times New Roman" w:cstheme="majorHAnsi"/>
          <w:b/>
          <w:bCs/>
          <w:spacing w:val="4"/>
          <w:sz w:val="21"/>
          <w:szCs w:val="21"/>
          <w:lang w:val="fr-FR"/>
        </w:rPr>
        <w:t>M</w:t>
      </w:r>
      <w:r w:rsidRPr="003F10E7">
        <w:rPr>
          <w:rFonts w:eastAsia="Times New Roman" w:cstheme="majorHAnsi"/>
          <w:b/>
          <w:bCs/>
          <w:spacing w:val="2"/>
          <w:sz w:val="21"/>
          <w:szCs w:val="21"/>
          <w:lang w:val="fr-FR"/>
        </w:rPr>
        <w:t>a</w:t>
      </w:r>
      <w:r w:rsidRPr="003F10E7">
        <w:rPr>
          <w:rFonts w:eastAsia="Times New Roman" w:cstheme="majorHAnsi"/>
          <w:b/>
          <w:bCs/>
          <w:spacing w:val="1"/>
          <w:sz w:val="21"/>
          <w:szCs w:val="21"/>
          <w:lang w:val="fr-FR"/>
        </w:rPr>
        <w:t>l</w:t>
      </w:r>
      <w:r w:rsidRPr="003F10E7">
        <w:rPr>
          <w:rFonts w:eastAsia="Times New Roman" w:cstheme="majorHAnsi"/>
          <w:b/>
          <w:bCs/>
          <w:spacing w:val="2"/>
          <w:sz w:val="21"/>
          <w:szCs w:val="21"/>
          <w:lang w:val="fr-FR"/>
        </w:rPr>
        <w:t>ad</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e</w:t>
      </w:r>
      <w:r w:rsidRPr="003F10E7">
        <w:rPr>
          <w:rFonts w:eastAsia="Times New Roman" w:cstheme="majorHAnsi"/>
          <w:b/>
          <w:bCs/>
          <w:spacing w:val="9"/>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8"/>
          <w:sz w:val="21"/>
          <w:szCs w:val="21"/>
          <w:lang w:val="fr-FR"/>
        </w:rPr>
        <w:t xml:space="preserve"> </w:t>
      </w: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ag</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a</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2"/>
          <w:sz w:val="21"/>
          <w:szCs w:val="21"/>
          <w:lang w:val="fr-FR"/>
        </w:rPr>
        <w:t xml:space="preserve"> </w:t>
      </w:r>
      <w:r w:rsidRPr="003F10E7">
        <w:rPr>
          <w:rFonts w:eastAsia="Times New Roman" w:cstheme="majorHAnsi"/>
          <w:b/>
          <w:bCs/>
          <w:sz w:val="21"/>
          <w:szCs w:val="21"/>
          <w:lang w:val="fr-FR"/>
        </w:rPr>
        <w:t>à</w:t>
      </w:r>
      <w:r w:rsidRPr="003F10E7">
        <w:rPr>
          <w:rFonts w:eastAsia="Times New Roman" w:cstheme="majorHAnsi"/>
          <w:b/>
          <w:bCs/>
          <w:spacing w:val="-9"/>
          <w:sz w:val="21"/>
          <w:szCs w:val="21"/>
          <w:lang w:val="fr-FR"/>
        </w:rPr>
        <w:t xml:space="preserve"> </w:t>
      </w:r>
      <w:r w:rsidRPr="003F10E7">
        <w:rPr>
          <w:rFonts w:eastAsia="Times New Roman" w:cstheme="majorHAnsi"/>
          <w:b/>
          <w:bCs/>
          <w:spacing w:val="-14"/>
          <w:w w:val="102"/>
          <w:sz w:val="21"/>
          <w:szCs w:val="21"/>
          <w:lang w:val="fr-FR"/>
        </w:rPr>
        <w:t>l</w:t>
      </w:r>
      <w:r w:rsidRPr="003F10E7">
        <w:rPr>
          <w:rFonts w:eastAsia="Times New Roman" w:cstheme="majorHAnsi"/>
          <w:b/>
          <w:bCs/>
          <w:spacing w:val="-16"/>
          <w:w w:val="102"/>
          <w:sz w:val="21"/>
          <w:szCs w:val="21"/>
          <w:lang w:val="fr-FR"/>
        </w:rPr>
        <w:t>'</w:t>
      </w:r>
      <w:r w:rsidRPr="003F10E7">
        <w:rPr>
          <w:rFonts w:eastAsia="Times New Roman" w:cstheme="majorHAnsi"/>
          <w:b/>
          <w:bCs/>
          <w:spacing w:val="2"/>
          <w:w w:val="102"/>
          <w:sz w:val="21"/>
          <w:szCs w:val="21"/>
          <w:lang w:val="fr-FR"/>
        </w:rPr>
        <w:t>é</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ranger</w:t>
      </w:r>
    </w:p>
    <w:p w14:paraId="07A142F3" w14:textId="77777777" w:rsidR="006A6161" w:rsidRPr="003F10E7" w:rsidRDefault="006A6161">
      <w:pPr>
        <w:spacing w:before="7" w:after="0" w:line="260" w:lineRule="exact"/>
        <w:rPr>
          <w:rFonts w:cstheme="majorHAnsi"/>
          <w:sz w:val="26"/>
          <w:szCs w:val="26"/>
          <w:lang w:val="fr-FR"/>
        </w:rPr>
      </w:pPr>
    </w:p>
    <w:p w14:paraId="50920BD7" w14:textId="77777777" w:rsidR="006A6161" w:rsidRPr="003F10E7" w:rsidRDefault="00000000">
      <w:pPr>
        <w:spacing w:after="0" w:line="238" w:lineRule="exact"/>
        <w:ind w:left="111" w:right="6618"/>
        <w:jc w:val="both"/>
        <w:rPr>
          <w:rFonts w:eastAsia="Times New Roman" w:cstheme="majorHAnsi"/>
          <w:sz w:val="21"/>
          <w:szCs w:val="21"/>
          <w:lang w:val="fr-FR"/>
        </w:rPr>
      </w:pPr>
      <w:r w:rsidRPr="003F10E7">
        <w:rPr>
          <w:rFonts w:eastAsia="Times New Roman" w:cstheme="majorHAnsi"/>
          <w:spacing w:val="-9"/>
          <w:position w:val="-1"/>
          <w:sz w:val="21"/>
          <w:szCs w:val="21"/>
          <w:u w:val="single" w:color="000000"/>
          <w:lang w:val="fr-FR"/>
        </w:rPr>
        <w:t>1)</w:t>
      </w:r>
      <w:r w:rsidRPr="003F10E7">
        <w:rPr>
          <w:rFonts w:eastAsia="Times New Roman" w:cstheme="majorHAnsi"/>
          <w:spacing w:val="-6"/>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P</w:t>
      </w:r>
      <w:r w:rsidRPr="003F10E7">
        <w:rPr>
          <w:rFonts w:eastAsia="Times New Roman" w:cstheme="majorHAnsi"/>
          <w:spacing w:val="1"/>
          <w:position w:val="-1"/>
          <w:sz w:val="21"/>
          <w:szCs w:val="21"/>
          <w:u w:val="single" w:color="000000"/>
          <w:lang w:val="fr-FR"/>
        </w:rPr>
        <w:t>r</w:t>
      </w:r>
      <w:r w:rsidRPr="003F10E7">
        <w:rPr>
          <w:rFonts w:eastAsia="Times New Roman" w:cstheme="majorHAnsi"/>
          <w:spacing w:val="2"/>
          <w:position w:val="-1"/>
          <w:sz w:val="21"/>
          <w:szCs w:val="21"/>
          <w:u w:val="single" w:color="000000"/>
          <w:lang w:val="fr-FR"/>
        </w:rPr>
        <w:t>o</w:t>
      </w:r>
      <w:r w:rsidRPr="003F10E7">
        <w:rPr>
          <w:rFonts w:eastAsia="Times New Roman" w:cstheme="majorHAnsi"/>
          <w:spacing w:val="1"/>
          <w:position w:val="-1"/>
          <w:sz w:val="21"/>
          <w:szCs w:val="21"/>
          <w:u w:val="single" w:color="000000"/>
          <w:lang w:val="fr-FR"/>
        </w:rPr>
        <w:t>t</w:t>
      </w:r>
      <w:r w:rsidRPr="003F10E7">
        <w:rPr>
          <w:rFonts w:eastAsia="Times New Roman" w:cstheme="majorHAnsi"/>
          <w:spacing w:val="2"/>
          <w:position w:val="-1"/>
          <w:sz w:val="21"/>
          <w:szCs w:val="21"/>
          <w:u w:val="single" w:color="000000"/>
          <w:lang w:val="fr-FR"/>
        </w:rPr>
        <w:t>ec</w:t>
      </w:r>
      <w:r w:rsidRPr="003F10E7">
        <w:rPr>
          <w:rFonts w:eastAsia="Times New Roman" w:cstheme="majorHAnsi"/>
          <w:spacing w:val="1"/>
          <w:position w:val="-1"/>
          <w:sz w:val="21"/>
          <w:szCs w:val="21"/>
          <w:u w:val="single" w:color="000000"/>
          <w:lang w:val="fr-FR"/>
        </w:rPr>
        <w:t>ti</w:t>
      </w:r>
      <w:r w:rsidRPr="003F10E7">
        <w:rPr>
          <w:rFonts w:eastAsia="Times New Roman" w:cstheme="majorHAnsi"/>
          <w:spacing w:val="2"/>
          <w:position w:val="-1"/>
          <w:sz w:val="21"/>
          <w:szCs w:val="21"/>
          <w:u w:val="single" w:color="000000"/>
          <w:lang w:val="fr-FR"/>
        </w:rPr>
        <w:t>o</w:t>
      </w:r>
      <w:r w:rsidRPr="003F10E7">
        <w:rPr>
          <w:rFonts w:eastAsia="Times New Roman" w:cstheme="majorHAnsi"/>
          <w:position w:val="-1"/>
          <w:sz w:val="21"/>
          <w:szCs w:val="21"/>
          <w:u w:val="single" w:color="000000"/>
          <w:lang w:val="fr-FR"/>
        </w:rPr>
        <w:t>n</w:t>
      </w:r>
      <w:r w:rsidRPr="003F10E7">
        <w:rPr>
          <w:rFonts w:eastAsia="Times New Roman" w:cstheme="majorHAnsi"/>
          <w:spacing w:val="6"/>
          <w:position w:val="-1"/>
          <w:sz w:val="21"/>
          <w:szCs w:val="21"/>
          <w:u w:val="single" w:color="000000"/>
          <w:lang w:val="fr-FR"/>
        </w:rPr>
        <w:t xml:space="preserve"> </w:t>
      </w:r>
      <w:r w:rsidRPr="003F10E7">
        <w:rPr>
          <w:rFonts w:eastAsia="Times New Roman" w:cstheme="majorHAnsi"/>
          <w:spacing w:val="-18"/>
          <w:position w:val="-1"/>
          <w:sz w:val="21"/>
          <w:szCs w:val="21"/>
          <w:u w:val="single" w:color="000000"/>
          <w:lang w:val="fr-FR"/>
        </w:rPr>
        <w:t>i</w:t>
      </w:r>
      <w:r w:rsidRPr="003F10E7">
        <w:rPr>
          <w:rFonts w:eastAsia="Times New Roman" w:cstheme="majorHAnsi"/>
          <w:spacing w:val="2"/>
          <w:position w:val="-1"/>
          <w:sz w:val="21"/>
          <w:szCs w:val="21"/>
          <w:u w:val="single" w:color="000000"/>
          <w:lang w:val="fr-FR"/>
        </w:rPr>
        <w:t>ssu</w:t>
      </w:r>
      <w:r w:rsidRPr="003F10E7">
        <w:rPr>
          <w:rFonts w:eastAsia="Times New Roman" w:cstheme="majorHAnsi"/>
          <w:position w:val="-1"/>
          <w:sz w:val="21"/>
          <w:szCs w:val="21"/>
          <w:u w:val="single" w:color="000000"/>
          <w:lang w:val="fr-FR"/>
        </w:rPr>
        <w:t>e</w:t>
      </w:r>
      <w:r w:rsidRPr="003F10E7">
        <w:rPr>
          <w:rFonts w:eastAsia="Times New Roman" w:cstheme="majorHAnsi"/>
          <w:spacing w:val="-7"/>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du</w:t>
      </w:r>
      <w:r w:rsidRPr="003F10E7">
        <w:rPr>
          <w:rFonts w:eastAsia="Times New Roman" w:cstheme="majorHAnsi"/>
          <w:spacing w:val="-4"/>
          <w:position w:val="-1"/>
          <w:sz w:val="21"/>
          <w:szCs w:val="21"/>
          <w:u w:val="single" w:color="000000"/>
          <w:lang w:val="fr-FR"/>
        </w:rPr>
        <w:t xml:space="preserve"> </w:t>
      </w:r>
      <w:r w:rsidRPr="003F10E7">
        <w:rPr>
          <w:rFonts w:eastAsia="Times New Roman" w:cstheme="majorHAnsi"/>
          <w:spacing w:val="1"/>
          <w:position w:val="-1"/>
          <w:sz w:val="21"/>
          <w:szCs w:val="21"/>
          <w:u w:val="single" w:color="000000"/>
          <w:lang w:val="fr-FR"/>
        </w:rPr>
        <w:t>r</w:t>
      </w:r>
      <w:r w:rsidRPr="003F10E7">
        <w:rPr>
          <w:rFonts w:eastAsia="Times New Roman" w:cstheme="majorHAnsi"/>
          <w:spacing w:val="2"/>
          <w:position w:val="-1"/>
          <w:sz w:val="21"/>
          <w:szCs w:val="21"/>
          <w:u w:val="single" w:color="000000"/>
          <w:lang w:val="fr-FR"/>
        </w:rPr>
        <w:t>ég</w:t>
      </w:r>
      <w:r w:rsidRPr="003F10E7">
        <w:rPr>
          <w:rFonts w:eastAsia="Times New Roman" w:cstheme="majorHAnsi"/>
          <w:spacing w:val="1"/>
          <w:position w:val="-1"/>
          <w:sz w:val="21"/>
          <w:szCs w:val="21"/>
          <w:u w:val="single" w:color="000000"/>
          <w:lang w:val="fr-FR"/>
        </w:rPr>
        <w:t>i</w:t>
      </w:r>
      <w:r w:rsidRPr="003F10E7">
        <w:rPr>
          <w:rFonts w:eastAsia="Times New Roman" w:cstheme="majorHAnsi"/>
          <w:spacing w:val="3"/>
          <w:position w:val="-1"/>
          <w:sz w:val="21"/>
          <w:szCs w:val="21"/>
          <w:u w:val="single" w:color="000000"/>
          <w:lang w:val="fr-FR"/>
        </w:rPr>
        <w:t>m</w:t>
      </w:r>
      <w:r w:rsidRPr="003F10E7">
        <w:rPr>
          <w:rFonts w:eastAsia="Times New Roman" w:cstheme="majorHAnsi"/>
          <w:position w:val="-1"/>
          <w:sz w:val="21"/>
          <w:szCs w:val="21"/>
          <w:u w:val="single" w:color="000000"/>
          <w:lang w:val="fr-FR"/>
        </w:rPr>
        <w:t>e</w:t>
      </w:r>
      <w:r w:rsidRPr="003F10E7">
        <w:rPr>
          <w:rFonts w:eastAsia="Times New Roman" w:cstheme="majorHAnsi"/>
          <w:spacing w:val="-4"/>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é</w:t>
      </w:r>
      <w:r w:rsidRPr="003F10E7">
        <w:rPr>
          <w:rFonts w:eastAsia="Times New Roman" w:cstheme="majorHAnsi"/>
          <w:spacing w:val="1"/>
          <w:position w:val="-1"/>
          <w:sz w:val="21"/>
          <w:szCs w:val="21"/>
          <w:u w:val="single" w:color="000000"/>
          <w:lang w:val="fr-FR"/>
        </w:rPr>
        <w:t>t</w:t>
      </w:r>
      <w:r w:rsidRPr="003F10E7">
        <w:rPr>
          <w:rFonts w:eastAsia="Times New Roman" w:cstheme="majorHAnsi"/>
          <w:spacing w:val="2"/>
          <w:position w:val="-1"/>
          <w:sz w:val="21"/>
          <w:szCs w:val="21"/>
          <w:u w:val="single" w:color="000000"/>
          <w:lang w:val="fr-FR"/>
        </w:rPr>
        <w:t>ud</w:t>
      </w:r>
      <w:r w:rsidRPr="003F10E7">
        <w:rPr>
          <w:rFonts w:eastAsia="Times New Roman" w:cstheme="majorHAnsi"/>
          <w:spacing w:val="1"/>
          <w:position w:val="-1"/>
          <w:sz w:val="21"/>
          <w:szCs w:val="21"/>
          <w:u w:val="single" w:color="000000"/>
          <w:lang w:val="fr-FR"/>
        </w:rPr>
        <w:t>i</w:t>
      </w:r>
      <w:r w:rsidRPr="003F10E7">
        <w:rPr>
          <w:rFonts w:eastAsia="Times New Roman" w:cstheme="majorHAnsi"/>
          <w:spacing w:val="2"/>
          <w:position w:val="-1"/>
          <w:sz w:val="21"/>
          <w:szCs w:val="21"/>
          <w:u w:val="single" w:color="000000"/>
          <w:lang w:val="fr-FR"/>
        </w:rPr>
        <w:t>an</w:t>
      </w:r>
      <w:r w:rsidRPr="003F10E7">
        <w:rPr>
          <w:rFonts w:eastAsia="Times New Roman" w:cstheme="majorHAnsi"/>
          <w:position w:val="-1"/>
          <w:sz w:val="21"/>
          <w:szCs w:val="21"/>
          <w:u w:val="single" w:color="000000"/>
          <w:lang w:val="fr-FR"/>
        </w:rPr>
        <w:t>t</w:t>
      </w:r>
      <w:r w:rsidRPr="003F10E7">
        <w:rPr>
          <w:rFonts w:eastAsia="Times New Roman" w:cstheme="majorHAnsi"/>
          <w:spacing w:val="23"/>
          <w:position w:val="-1"/>
          <w:sz w:val="21"/>
          <w:szCs w:val="21"/>
          <w:u w:val="single" w:color="000000"/>
          <w:lang w:val="fr-FR"/>
        </w:rPr>
        <w:t xml:space="preserve"> </w:t>
      </w:r>
      <w:r w:rsidRPr="003F10E7">
        <w:rPr>
          <w:rFonts w:eastAsia="Times New Roman" w:cstheme="majorHAnsi"/>
          <w:spacing w:val="1"/>
          <w:position w:val="-1"/>
          <w:sz w:val="21"/>
          <w:szCs w:val="21"/>
          <w:u w:val="single" w:color="000000"/>
          <w:lang w:val="fr-FR"/>
        </w:rPr>
        <w:t>fr</w:t>
      </w:r>
      <w:r w:rsidRPr="003F10E7">
        <w:rPr>
          <w:rFonts w:eastAsia="Times New Roman" w:cstheme="majorHAnsi"/>
          <w:spacing w:val="2"/>
          <w:position w:val="-1"/>
          <w:sz w:val="21"/>
          <w:szCs w:val="21"/>
          <w:u w:val="single" w:color="000000"/>
          <w:lang w:val="fr-FR"/>
        </w:rPr>
        <w:t>ança</w:t>
      </w:r>
      <w:r w:rsidRPr="003F10E7">
        <w:rPr>
          <w:rFonts w:eastAsia="Times New Roman" w:cstheme="majorHAnsi"/>
          <w:spacing w:val="1"/>
          <w:position w:val="-1"/>
          <w:sz w:val="21"/>
          <w:szCs w:val="21"/>
          <w:u w:val="single" w:color="000000"/>
          <w:lang w:val="fr-FR"/>
        </w:rPr>
        <w:t>is</w:t>
      </w:r>
    </w:p>
    <w:p w14:paraId="0DDD0D5A" w14:textId="77777777" w:rsidR="006A6161" w:rsidRPr="003F10E7" w:rsidRDefault="006A6161">
      <w:pPr>
        <w:spacing w:before="8" w:after="0" w:line="220" w:lineRule="exact"/>
        <w:rPr>
          <w:rFonts w:cstheme="majorHAnsi"/>
          <w:lang w:val="fr-FR"/>
        </w:rPr>
      </w:pPr>
    </w:p>
    <w:p w14:paraId="7455EBCA" w14:textId="77777777" w:rsidR="006A6161" w:rsidRPr="003F10E7" w:rsidRDefault="00000000">
      <w:pPr>
        <w:spacing w:before="37" w:after="0" w:line="251" w:lineRule="auto"/>
        <w:ind w:left="111" w:right="57"/>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 xml:space="preserve">r </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 xml:space="preserve">s </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 xml:space="preserve">u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n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pac</w:t>
      </w:r>
      <w:r w:rsidRPr="003F10E7">
        <w:rPr>
          <w:rFonts w:eastAsia="Times New Roman" w:cstheme="majorHAnsi"/>
          <w:sz w:val="21"/>
          <w:szCs w:val="21"/>
          <w:lang w:val="fr-FR"/>
        </w:rPr>
        <w:t xml:space="preserve">e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Econo</w:t>
      </w:r>
      <w:r w:rsidRPr="003F10E7">
        <w:rPr>
          <w:rFonts w:eastAsia="Times New Roman" w:cstheme="majorHAnsi"/>
          <w:spacing w:val="-10"/>
          <w:sz w:val="21"/>
          <w:szCs w:val="21"/>
          <w:lang w:val="fr-FR"/>
        </w:rPr>
        <w:t>m</w:t>
      </w:r>
      <w:r w:rsidRPr="003F10E7">
        <w:rPr>
          <w:rFonts w:eastAsia="Times New Roman" w:cstheme="majorHAnsi"/>
          <w:spacing w:val="-12"/>
          <w:sz w:val="21"/>
          <w:szCs w:val="21"/>
          <w:lang w:val="fr-FR"/>
        </w:rPr>
        <w:t>i</w:t>
      </w:r>
      <w:r w:rsidRPr="003F10E7">
        <w:rPr>
          <w:rFonts w:eastAsia="Times New Roman" w:cstheme="majorHAnsi"/>
          <w:spacing w:val="2"/>
          <w:sz w:val="21"/>
          <w:szCs w:val="21"/>
          <w:lang w:val="fr-FR"/>
        </w:rPr>
        <w:t>qu</w:t>
      </w:r>
      <w:r w:rsidRPr="003F10E7">
        <w:rPr>
          <w:rFonts w:eastAsia="Times New Roman" w:cstheme="majorHAnsi"/>
          <w:sz w:val="21"/>
          <w:szCs w:val="21"/>
          <w:lang w:val="fr-FR"/>
        </w:rPr>
        <w:t xml:space="preserve">e </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Eu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opée</w:t>
      </w:r>
      <w:r w:rsidRPr="003F10E7">
        <w:rPr>
          <w:rFonts w:eastAsia="Times New Roman" w:cstheme="majorHAnsi"/>
          <w:sz w:val="21"/>
          <w:szCs w:val="21"/>
          <w:lang w:val="fr-FR"/>
        </w:rPr>
        <w:t>n</w:t>
      </w:r>
      <w:r w:rsidRPr="003F10E7">
        <w:rPr>
          <w:rFonts w:eastAsia="Times New Roman" w:cstheme="majorHAnsi"/>
          <w:spacing w:val="46"/>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EEE</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ué</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esso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t</w:t>
      </w:r>
      <w:r w:rsidRPr="003F10E7">
        <w:rPr>
          <w:rFonts w:eastAsia="Times New Roman" w:cstheme="majorHAnsi"/>
          <w:spacing w:val="-11"/>
          <w:sz w:val="21"/>
          <w:szCs w:val="21"/>
          <w:lang w:val="fr-FR"/>
        </w:rPr>
        <w:t>i</w:t>
      </w:r>
      <w:r w:rsidRPr="003F10E7">
        <w:rPr>
          <w:rFonts w:eastAsia="Times New Roman" w:cstheme="majorHAnsi"/>
          <w:spacing w:val="2"/>
          <w:sz w:val="21"/>
          <w:szCs w:val="21"/>
          <w:lang w:val="fr-FR"/>
        </w:rPr>
        <w:t>ssan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4"/>
          <w:sz w:val="21"/>
          <w:szCs w:val="21"/>
          <w:lang w:val="fr-FR"/>
        </w:rPr>
        <w:t>'</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5"/>
          <w:w w:val="102"/>
          <w:sz w:val="21"/>
          <w:szCs w:val="21"/>
          <w:lang w:val="fr-FR"/>
        </w:rPr>
        <w:t>l</w:t>
      </w:r>
      <w:r w:rsidRPr="003F10E7">
        <w:rPr>
          <w:rFonts w:eastAsia="Times New Roman" w:cstheme="majorHAnsi"/>
          <w:spacing w:val="-10"/>
          <w:w w:val="102"/>
          <w:sz w:val="21"/>
          <w:szCs w:val="21"/>
          <w:lang w:val="fr-FR"/>
        </w:rPr>
        <w:t>'</w:t>
      </w:r>
      <w:r w:rsidRPr="003F10E7">
        <w:rPr>
          <w:rFonts w:eastAsia="Times New Roman" w:cstheme="majorHAnsi"/>
          <w:spacing w:val="3"/>
          <w:w w:val="102"/>
          <w:sz w:val="21"/>
          <w:szCs w:val="21"/>
          <w:lang w:val="fr-FR"/>
        </w:rPr>
        <w:t>U</w:t>
      </w:r>
      <w:r w:rsidRPr="003F10E7">
        <w:rPr>
          <w:rFonts w:eastAsia="Times New Roman" w:cstheme="majorHAnsi"/>
          <w:spacing w:val="2"/>
          <w:w w:val="102"/>
          <w:sz w:val="21"/>
          <w:szCs w:val="21"/>
          <w:lang w:val="fr-FR"/>
        </w:rPr>
        <w:t>n</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o</w:t>
      </w:r>
      <w:r w:rsidRPr="003F10E7">
        <w:rPr>
          <w:rFonts w:eastAsia="Times New Roman" w:cstheme="majorHAnsi"/>
          <w:w w:val="102"/>
          <w:sz w:val="21"/>
          <w:szCs w:val="21"/>
          <w:lang w:val="fr-FR"/>
        </w:rPr>
        <w:t xml:space="preserve">n </w:t>
      </w:r>
      <w:r w:rsidRPr="003F10E7">
        <w:rPr>
          <w:rFonts w:eastAsia="Times New Roman" w:cstheme="majorHAnsi"/>
          <w:spacing w:val="2"/>
          <w:sz w:val="21"/>
          <w:szCs w:val="21"/>
          <w:lang w:val="fr-FR"/>
        </w:rPr>
        <w:t>Eu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opéenn</w:t>
      </w:r>
      <w:r w:rsidRPr="003F10E7">
        <w:rPr>
          <w:rFonts w:eastAsia="Times New Roman" w:cstheme="majorHAnsi"/>
          <w:spacing w:val="-3"/>
          <w:sz w:val="21"/>
          <w:szCs w:val="21"/>
          <w:lang w:val="fr-FR"/>
        </w:rPr>
        <w:t>e</w:t>
      </w: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vèg</w:t>
      </w:r>
      <w:r w:rsidRPr="003F10E7">
        <w:rPr>
          <w:rFonts w:eastAsia="Times New Roman" w:cstheme="majorHAnsi"/>
          <w:spacing w:val="-5"/>
          <w:sz w:val="21"/>
          <w:szCs w:val="21"/>
          <w:lang w:val="fr-FR"/>
        </w:rPr>
        <w:t>e</w:t>
      </w:r>
      <w:r w:rsidRPr="003F10E7">
        <w:rPr>
          <w:rFonts w:eastAsia="Times New Roman" w:cstheme="majorHAnsi"/>
          <w:sz w:val="21"/>
          <w:szCs w:val="21"/>
          <w:lang w:val="fr-FR"/>
        </w:rPr>
        <w:t>,</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5"/>
          <w:sz w:val="21"/>
          <w:szCs w:val="21"/>
          <w:lang w:val="fr-FR"/>
        </w:rPr>
        <w: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and</w:t>
      </w:r>
      <w:r w:rsidRPr="003F10E7">
        <w:rPr>
          <w:rFonts w:eastAsia="Times New Roman" w:cstheme="majorHAnsi"/>
          <w:spacing w:val="-24"/>
          <w:sz w:val="21"/>
          <w:szCs w:val="21"/>
          <w:lang w:val="fr-FR"/>
        </w:rPr>
        <w:t>e</w:t>
      </w:r>
      <w:r w:rsidRPr="003F10E7">
        <w:rPr>
          <w:rFonts w:eastAsia="Times New Roman" w:cstheme="majorHAnsi"/>
          <w:sz w:val="21"/>
          <w:szCs w:val="21"/>
          <w:lang w:val="fr-FR"/>
        </w:rPr>
        <w: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ech</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enco</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w w:val="102"/>
          <w:sz w:val="21"/>
          <w:szCs w:val="21"/>
          <w:lang w:val="fr-FR"/>
        </w:rPr>
        <w:t>de</w:t>
      </w:r>
      <w:r w:rsidRPr="003F10E7">
        <w:rPr>
          <w:rFonts w:eastAsia="Times New Roman" w:cstheme="majorHAnsi"/>
          <w:spacing w:val="1"/>
          <w:w w:val="102"/>
          <w:sz w:val="21"/>
          <w:szCs w:val="21"/>
          <w:lang w:val="fr-FR"/>
        </w:rPr>
        <w:t>r</w:t>
      </w:r>
      <w:r w:rsidRPr="003F10E7">
        <w:rPr>
          <w:rFonts w:eastAsia="Times New Roman" w:cstheme="majorHAnsi"/>
          <w:spacing w:val="-11"/>
          <w:w w:val="102"/>
          <w:sz w:val="21"/>
          <w:szCs w:val="21"/>
          <w:lang w:val="fr-FR"/>
        </w:rPr>
        <w:t>n</w:t>
      </w:r>
      <w:r w:rsidRPr="003F10E7">
        <w:rPr>
          <w:rFonts w:eastAsia="Times New Roman" w:cstheme="majorHAnsi"/>
          <w:spacing w:val="1"/>
          <w:w w:val="102"/>
          <w:sz w:val="21"/>
          <w:szCs w:val="21"/>
          <w:lang w:val="fr-FR"/>
        </w:rPr>
        <w:t>i</w:t>
      </w:r>
      <w:r w:rsidRPr="003F10E7">
        <w:rPr>
          <w:rFonts w:eastAsia="Times New Roman" w:cstheme="majorHAnsi"/>
          <w:spacing w:val="-8"/>
          <w:w w:val="102"/>
          <w:sz w:val="21"/>
          <w:szCs w:val="21"/>
          <w:lang w:val="fr-FR"/>
        </w:rPr>
        <w:t>e</w:t>
      </w:r>
      <w:r w:rsidRPr="003F10E7">
        <w:rPr>
          <w:rFonts w:eastAsia="Times New Roman" w:cstheme="majorHAnsi"/>
          <w:w w:val="102"/>
          <w:sz w:val="21"/>
          <w:szCs w:val="21"/>
          <w:lang w:val="fr-FR"/>
        </w:rPr>
        <w:t xml:space="preserve">r </w:t>
      </w:r>
      <w:r w:rsidRPr="003F10E7">
        <w:rPr>
          <w:rFonts w:eastAsia="Times New Roman" w:cstheme="majorHAnsi"/>
          <w:spacing w:val="2"/>
          <w:sz w:val="21"/>
          <w:szCs w:val="21"/>
          <w:lang w:val="fr-FR"/>
        </w:rPr>
        <w:t>ca</w:t>
      </w:r>
      <w:r w:rsidRPr="003F10E7">
        <w:rPr>
          <w:rFonts w:eastAsia="Times New Roman" w:cstheme="majorHAnsi"/>
          <w:spacing w:val="-3"/>
          <w:sz w:val="21"/>
          <w:szCs w:val="21"/>
          <w:lang w:val="fr-FR"/>
        </w:rPr>
        <w:t>s</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tt</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spos</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1"/>
          <w:sz w:val="21"/>
          <w:szCs w:val="21"/>
          <w:lang w:val="fr-FR"/>
        </w:rPr>
        <w:t xml:space="preserve"> </w:t>
      </w:r>
      <w:r w:rsidRPr="003F10E7">
        <w:rPr>
          <w:rFonts w:eastAsia="Times New Roman" w:cstheme="majorHAnsi"/>
          <w:spacing w:val="-10"/>
          <w:sz w:val="21"/>
          <w:szCs w:val="21"/>
          <w:lang w:val="fr-FR"/>
        </w:rPr>
        <w:t>n</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47"/>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2"/>
          <w:sz w:val="21"/>
          <w:szCs w:val="21"/>
          <w:lang w:val="fr-FR"/>
        </w:rPr>
        <w:t>ane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6"/>
          <w:sz w:val="21"/>
          <w:szCs w:val="21"/>
          <w:lang w:val="fr-FR"/>
        </w:rPr>
        <w:t>k</w:t>
      </w:r>
      <w:r w:rsidRPr="003F10E7">
        <w:rPr>
          <w:rFonts w:eastAsia="Times New Roman" w:cstheme="majorHAnsi"/>
          <w:sz w:val="21"/>
          <w:szCs w:val="21"/>
          <w:lang w:val="fr-FR"/>
        </w:rPr>
        <w:t xml:space="preserve">, </w:t>
      </w:r>
      <w:r w:rsidRPr="003F10E7">
        <w:rPr>
          <w:rFonts w:eastAsia="Times New Roman" w:cstheme="majorHAnsi"/>
          <w:spacing w:val="23"/>
          <w:sz w:val="21"/>
          <w:szCs w:val="21"/>
          <w:lang w:val="fr-FR"/>
        </w:rPr>
        <w:t xml:space="preserve"> </w:t>
      </w: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vège</w:t>
      </w:r>
      <w:r w:rsidRPr="003F10E7">
        <w:rPr>
          <w:rFonts w:eastAsia="Times New Roman" w:cstheme="majorHAnsi"/>
          <w:sz w:val="21"/>
          <w:szCs w:val="21"/>
          <w:lang w:val="fr-FR"/>
        </w:rPr>
        <w:t xml:space="preserve">, </w:t>
      </w:r>
      <w:r w:rsidRPr="003F10E7">
        <w:rPr>
          <w:rFonts w:eastAsia="Times New Roman" w:cstheme="majorHAnsi"/>
          <w:spacing w:val="43"/>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ande</w:t>
      </w:r>
      <w:r w:rsidRPr="003F10E7">
        <w:rPr>
          <w:rFonts w:eastAsia="Times New Roman" w:cstheme="majorHAnsi"/>
          <w:sz w:val="21"/>
          <w:szCs w:val="21"/>
          <w:lang w:val="fr-FR"/>
        </w:rPr>
        <w:t xml:space="preserve">, </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ech</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n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sse</w:t>
      </w:r>
      <w:r w:rsidRPr="003F10E7">
        <w:rPr>
          <w:rFonts w:eastAsia="Times New Roman" w:cstheme="majorHAnsi"/>
          <w:spacing w:val="1"/>
          <w:sz w:val="21"/>
          <w:szCs w:val="21"/>
          <w:lang w:val="fr-FR"/>
        </w:rPr>
        <w:t>)</w:t>
      </w:r>
      <w:r w:rsidRPr="003F10E7">
        <w:rPr>
          <w:rFonts w:eastAsia="Times New Roman" w:cstheme="majorHAnsi"/>
          <w:sz w:val="21"/>
          <w:szCs w:val="21"/>
          <w:lang w:val="fr-FR"/>
        </w:rPr>
        <w:t>,</w:t>
      </w:r>
      <w:r w:rsidRPr="003F10E7">
        <w:rPr>
          <w:rFonts w:eastAsia="Times New Roman" w:cstheme="majorHAnsi"/>
          <w:spacing w:val="24"/>
          <w:sz w:val="21"/>
          <w:szCs w:val="21"/>
          <w:lang w:val="fr-FR"/>
        </w:rPr>
        <w:t xml:space="preserve"> </w:t>
      </w:r>
      <w:r w:rsidRPr="003F10E7">
        <w:rPr>
          <w:rFonts w:eastAsia="Times New Roman" w:cstheme="majorHAnsi"/>
          <w:spacing w:val="-13"/>
          <w:w w:val="102"/>
          <w:sz w:val="21"/>
          <w:szCs w:val="21"/>
          <w:lang w:val="fr-FR"/>
        </w:rPr>
        <w:t xml:space="preserve">le </w:t>
      </w:r>
      <w:r w:rsidRPr="003F10E7">
        <w:rPr>
          <w:rFonts w:eastAsia="Times New Roman" w:cstheme="majorHAnsi"/>
          <w:spacing w:val="-12"/>
          <w:sz w:val="21"/>
          <w:szCs w:val="21"/>
          <w:lang w:val="fr-FR"/>
        </w:rPr>
        <w:t>s</w:t>
      </w:r>
      <w:r w:rsidRPr="003F10E7">
        <w:rPr>
          <w:rFonts w:eastAsia="Times New Roman" w:cstheme="majorHAnsi"/>
          <w:spacing w:val="-13"/>
          <w:sz w:val="21"/>
          <w:szCs w:val="21"/>
          <w:lang w:val="fr-FR"/>
        </w:rPr>
        <w:t>t</w:t>
      </w:r>
      <w:r w:rsidRPr="003F10E7">
        <w:rPr>
          <w:rFonts w:eastAsia="Times New Roman" w:cstheme="majorHAnsi"/>
          <w:spacing w:val="-12"/>
          <w:sz w:val="21"/>
          <w:szCs w:val="21"/>
          <w:lang w:val="fr-FR"/>
        </w:rPr>
        <w:t>ag</w:t>
      </w:r>
      <w:r w:rsidRPr="003F10E7">
        <w:rPr>
          <w:rFonts w:eastAsia="Times New Roman" w:cstheme="majorHAnsi"/>
          <w:spacing w:val="-13"/>
          <w:sz w:val="21"/>
          <w:szCs w:val="21"/>
          <w:lang w:val="fr-FR"/>
        </w:rPr>
        <w:t>i</w:t>
      </w:r>
      <w:r w:rsidRPr="003F10E7">
        <w:rPr>
          <w:rFonts w:eastAsia="Times New Roman" w:cstheme="majorHAnsi"/>
          <w:spacing w:val="-12"/>
          <w:sz w:val="21"/>
          <w:szCs w:val="21"/>
          <w:lang w:val="fr-FR"/>
        </w:rPr>
        <w:t>a</w:t>
      </w:r>
      <w:r w:rsidRPr="003F10E7">
        <w:rPr>
          <w:rFonts w:eastAsia="Times New Roman" w:cstheme="majorHAnsi"/>
          <w:spacing w:val="-13"/>
          <w:sz w:val="21"/>
          <w:szCs w:val="21"/>
          <w:lang w:val="fr-FR"/>
        </w:rPr>
        <w:t>ir</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ande</w:t>
      </w:r>
      <w:r w:rsidRPr="003F10E7">
        <w:rPr>
          <w:rFonts w:eastAsia="Times New Roman" w:cstheme="majorHAnsi"/>
          <w:sz w:val="21"/>
          <w:szCs w:val="21"/>
          <w:lang w:val="fr-FR"/>
        </w:rPr>
        <w:t xml:space="preserve">r  </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a </w:t>
      </w:r>
      <w:r w:rsidRPr="003F10E7">
        <w:rPr>
          <w:rFonts w:eastAsia="Times New Roman" w:cstheme="majorHAnsi"/>
          <w:spacing w:val="16"/>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Eu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opéenn</w:t>
      </w:r>
      <w:r w:rsidRPr="003F10E7">
        <w:rPr>
          <w:rFonts w:eastAsia="Times New Roman" w:cstheme="majorHAnsi"/>
          <w:sz w:val="21"/>
          <w:szCs w:val="21"/>
          <w:lang w:val="fr-FR"/>
        </w:rPr>
        <w:t xml:space="preserve">e  </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3"/>
          <w:sz w:val="21"/>
          <w:szCs w:val="21"/>
          <w:lang w:val="fr-FR"/>
        </w:rPr>
        <w:t>A</w:t>
      </w:r>
      <w:r w:rsidRPr="003F10E7">
        <w:rPr>
          <w:rFonts w:eastAsia="Times New Roman" w:cstheme="majorHAnsi"/>
          <w:spacing w:val="2"/>
          <w:sz w:val="21"/>
          <w:szCs w:val="21"/>
          <w:lang w:val="fr-FR"/>
        </w:rPr>
        <w:t>ssu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 xml:space="preserve">e </w:t>
      </w:r>
      <w:r w:rsidRPr="003F10E7">
        <w:rPr>
          <w:rFonts w:eastAsia="Times New Roman" w:cstheme="majorHAnsi"/>
          <w:spacing w:val="49"/>
          <w:sz w:val="21"/>
          <w:szCs w:val="21"/>
          <w:lang w:val="fr-FR"/>
        </w:rPr>
        <w:t xml:space="preserv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4"/>
          <w:w w:val="102"/>
          <w:sz w:val="21"/>
          <w:szCs w:val="21"/>
          <w:lang w:val="fr-FR"/>
        </w:rPr>
        <w:t>(</w:t>
      </w:r>
      <w:r w:rsidRPr="003F10E7">
        <w:rPr>
          <w:rFonts w:eastAsia="Times New Roman" w:cstheme="majorHAnsi"/>
          <w:spacing w:val="3"/>
          <w:w w:val="102"/>
          <w:sz w:val="21"/>
          <w:szCs w:val="21"/>
          <w:lang w:val="fr-FR"/>
        </w:rPr>
        <w:t>C</w:t>
      </w:r>
      <w:r w:rsidRPr="003F10E7">
        <w:rPr>
          <w:rFonts w:eastAsia="Times New Roman" w:cstheme="majorHAnsi"/>
          <w:spacing w:val="2"/>
          <w:w w:val="102"/>
          <w:sz w:val="21"/>
          <w:szCs w:val="21"/>
          <w:lang w:val="fr-FR"/>
        </w:rPr>
        <w:t>E</w:t>
      </w:r>
      <w:r w:rsidRPr="003F10E7">
        <w:rPr>
          <w:rFonts w:eastAsia="Times New Roman" w:cstheme="majorHAnsi"/>
          <w:spacing w:val="3"/>
          <w:w w:val="102"/>
          <w:sz w:val="21"/>
          <w:szCs w:val="21"/>
          <w:lang w:val="fr-FR"/>
        </w:rPr>
        <w:t>A</w:t>
      </w:r>
      <w:r w:rsidRPr="003F10E7">
        <w:rPr>
          <w:rFonts w:eastAsia="Times New Roman" w:cstheme="majorHAnsi"/>
          <w:spacing w:val="4"/>
          <w:w w:val="102"/>
          <w:sz w:val="21"/>
          <w:szCs w:val="21"/>
          <w:lang w:val="fr-FR"/>
        </w:rPr>
        <w:t>M</w:t>
      </w:r>
      <w:r w:rsidRPr="003F10E7">
        <w:rPr>
          <w:rFonts w:eastAsia="Times New Roman" w:cstheme="majorHAnsi"/>
          <w:spacing w:val="-8"/>
          <w:w w:val="102"/>
          <w:sz w:val="21"/>
          <w:szCs w:val="21"/>
          <w:lang w:val="fr-FR"/>
        </w:rPr>
        <w:t>)</w:t>
      </w:r>
      <w:r w:rsidRPr="003F10E7">
        <w:rPr>
          <w:rFonts w:eastAsia="Times New Roman" w:cstheme="majorHAnsi"/>
          <w:w w:val="102"/>
          <w:sz w:val="21"/>
          <w:szCs w:val="21"/>
          <w:lang w:val="fr-FR"/>
        </w:rPr>
        <w:t>.</w:t>
      </w:r>
    </w:p>
    <w:p w14:paraId="1F43AA22" w14:textId="77777777" w:rsidR="006A6161" w:rsidRPr="003F10E7" w:rsidRDefault="006A6161">
      <w:pPr>
        <w:spacing w:before="16" w:after="0" w:line="240" w:lineRule="exact"/>
        <w:rPr>
          <w:rFonts w:cstheme="majorHAnsi"/>
          <w:sz w:val="24"/>
          <w:szCs w:val="24"/>
          <w:lang w:val="fr-FR"/>
        </w:rPr>
      </w:pPr>
    </w:p>
    <w:p w14:paraId="01E296AC" w14:textId="77777777" w:rsidR="006A6161" w:rsidRPr="003F10E7" w:rsidRDefault="00000000">
      <w:pPr>
        <w:spacing w:after="0" w:line="240" w:lineRule="auto"/>
        <w:ind w:left="118" w:right="57"/>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ué</w:t>
      </w:r>
      <w:r w:rsidRPr="003F10E7">
        <w:rPr>
          <w:rFonts w:eastAsia="Times New Roman" w:cstheme="majorHAnsi"/>
          <w:sz w:val="21"/>
          <w:szCs w:val="21"/>
          <w:lang w:val="fr-FR"/>
        </w:rPr>
        <w:t>s</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9"/>
          <w:sz w:val="21"/>
          <w:szCs w:val="21"/>
          <w:lang w:val="fr-FR"/>
        </w:rPr>
        <w:t xml:space="preserve"> </w:t>
      </w:r>
      <w:r w:rsidRPr="003F10E7">
        <w:rPr>
          <w:rFonts w:eastAsia="Times New Roman" w:cstheme="majorHAnsi"/>
          <w:spacing w:val="3"/>
          <w:sz w:val="21"/>
          <w:szCs w:val="21"/>
          <w:lang w:val="fr-FR"/>
        </w:rPr>
        <w:t>Q</w:t>
      </w:r>
      <w:r w:rsidRPr="003F10E7">
        <w:rPr>
          <w:rFonts w:eastAsia="Times New Roman" w:cstheme="majorHAnsi"/>
          <w:spacing w:val="2"/>
          <w:sz w:val="21"/>
          <w:szCs w:val="21"/>
          <w:lang w:val="fr-FR"/>
        </w:rPr>
        <w:t>uébe</w:t>
      </w:r>
      <w:r w:rsidRPr="003F10E7">
        <w:rPr>
          <w:rFonts w:eastAsia="Times New Roman" w:cstheme="majorHAnsi"/>
          <w:sz w:val="21"/>
          <w:szCs w:val="21"/>
          <w:lang w:val="fr-FR"/>
        </w:rPr>
        <w:t>c</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na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ona</w:t>
      </w:r>
      <w:r w:rsidRPr="003F10E7">
        <w:rPr>
          <w:rFonts w:eastAsia="Times New Roman" w:cstheme="majorHAnsi"/>
          <w:spacing w:val="1"/>
          <w:sz w:val="21"/>
          <w:szCs w:val="21"/>
          <w:lang w:val="fr-FR"/>
        </w:rPr>
        <w:t>lit</w:t>
      </w:r>
      <w:r w:rsidRPr="003F10E7">
        <w:rPr>
          <w:rFonts w:eastAsia="Times New Roman" w:cstheme="majorHAnsi"/>
          <w:sz w:val="21"/>
          <w:szCs w:val="21"/>
          <w:lang w:val="fr-FR"/>
        </w:rPr>
        <w:t>é</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se</w:t>
      </w:r>
      <w:r w:rsidRPr="003F10E7">
        <w:rPr>
          <w:rFonts w:cstheme="majorHAnsi"/>
          <w:lang w:val="fr-FR"/>
        </w:rPr>
        <w:t>, le stagiaire doit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ande</w:t>
      </w:r>
      <w:r w:rsidRPr="003F10E7">
        <w:rPr>
          <w:rFonts w:eastAsia="Times New Roman" w:cstheme="majorHAnsi"/>
          <w:sz w:val="21"/>
          <w:szCs w:val="21"/>
          <w:lang w:val="fr-FR"/>
        </w:rPr>
        <w:t xml:space="preserve">r </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w w:val="102"/>
          <w:sz w:val="21"/>
          <w:szCs w:val="21"/>
          <w:lang w:val="fr-FR"/>
        </w:rPr>
        <w:t>f</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r</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u</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ire</w:t>
      </w:r>
    </w:p>
    <w:p w14:paraId="6CBB006D" w14:textId="77777777" w:rsidR="006A6161" w:rsidRPr="003F10E7" w:rsidRDefault="00000000">
      <w:pPr>
        <w:spacing w:before="8" w:after="0" w:line="240" w:lineRule="auto"/>
        <w:ind w:left="111" w:right="3567"/>
        <w:jc w:val="both"/>
        <w:rPr>
          <w:rFonts w:eastAsia="Times New Roman" w:cstheme="majorHAnsi"/>
          <w:sz w:val="21"/>
          <w:szCs w:val="21"/>
          <w:lang w:val="fr-FR"/>
        </w:rPr>
      </w:pPr>
      <w:r w:rsidRPr="003F10E7">
        <w:rPr>
          <w:rFonts w:eastAsia="Times New Roman" w:cstheme="majorHAnsi"/>
          <w:spacing w:val="2"/>
          <w:sz w:val="21"/>
          <w:szCs w:val="21"/>
          <w:lang w:val="fr-FR"/>
        </w:rPr>
        <w:t>SE401</w:t>
      </w:r>
      <w:r w:rsidRPr="003F10E7">
        <w:rPr>
          <w:rFonts w:eastAsia="Times New Roman" w:cstheme="majorHAnsi"/>
          <w:sz w:val="21"/>
          <w:szCs w:val="21"/>
          <w:lang w:val="fr-FR"/>
        </w:rPr>
        <w:t xml:space="preserve">Q </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10</w:t>
      </w:r>
      <w:r w:rsidRPr="003F10E7">
        <w:rPr>
          <w:rFonts w:eastAsia="Times New Roman" w:cstheme="majorHAnsi"/>
          <w:sz w:val="21"/>
          <w:szCs w:val="21"/>
          <w:lang w:val="fr-FR"/>
        </w:rPr>
        <w:t>4</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4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ep</w:t>
      </w:r>
      <w:r w:rsidRPr="003F10E7">
        <w:rPr>
          <w:rFonts w:eastAsia="Times New Roman" w:cstheme="majorHAnsi"/>
          <w:spacing w:val="1"/>
          <w:sz w:val="21"/>
          <w:szCs w:val="21"/>
          <w:lang w:val="fr-FR"/>
        </w:rPr>
        <w:t>ris</w:t>
      </w:r>
      <w:r w:rsidRPr="003F10E7">
        <w:rPr>
          <w:rFonts w:eastAsia="Times New Roman" w:cstheme="majorHAnsi"/>
          <w:spacing w:val="2"/>
          <w:sz w:val="21"/>
          <w:szCs w:val="21"/>
          <w:lang w:val="fr-FR"/>
        </w:rPr>
        <w:t>es</w:t>
      </w:r>
      <w:r w:rsidRPr="003F10E7">
        <w:rPr>
          <w:rFonts w:eastAsia="Times New Roman" w:cstheme="majorHAnsi"/>
          <w:sz w:val="21"/>
          <w:szCs w:val="21"/>
          <w:lang w:val="fr-FR"/>
        </w:rPr>
        <w:t>,</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10</w:t>
      </w:r>
      <w:r w:rsidRPr="003F10E7">
        <w:rPr>
          <w:rFonts w:eastAsia="Times New Roman" w:cstheme="majorHAnsi"/>
          <w:sz w:val="21"/>
          <w:szCs w:val="21"/>
          <w:lang w:val="fr-FR"/>
        </w:rPr>
        <w:t>6</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w:t>
      </w:r>
      <w:r w:rsidRPr="003F10E7">
        <w:rPr>
          <w:rFonts w:eastAsia="Times New Roman" w:cstheme="majorHAnsi"/>
          <w:spacing w:val="12"/>
          <w:sz w:val="21"/>
          <w:szCs w:val="21"/>
          <w:lang w:val="fr-FR"/>
        </w:rPr>
        <w:t xml:space="preserve"> </w:t>
      </w:r>
      <w:r w:rsidRPr="003F10E7">
        <w:rPr>
          <w:rFonts w:eastAsia="Times New Roman" w:cstheme="majorHAnsi"/>
          <w:w w:val="102"/>
          <w:sz w:val="21"/>
          <w:szCs w:val="21"/>
          <w:lang w:val="fr-FR"/>
        </w:rPr>
        <w:t>;</w:t>
      </w:r>
    </w:p>
    <w:p w14:paraId="5D0C3B6D" w14:textId="77777777" w:rsidR="006A6161" w:rsidRPr="003F10E7" w:rsidRDefault="006A6161">
      <w:pPr>
        <w:spacing w:before="7" w:after="0" w:line="260" w:lineRule="exact"/>
        <w:rPr>
          <w:rFonts w:cstheme="majorHAnsi"/>
          <w:sz w:val="26"/>
          <w:szCs w:val="26"/>
          <w:lang w:val="fr-FR"/>
        </w:rPr>
      </w:pPr>
    </w:p>
    <w:p w14:paraId="3950AFAC" w14:textId="77777777" w:rsidR="006A6161" w:rsidRPr="003F10E7" w:rsidRDefault="00000000">
      <w:pPr>
        <w:spacing w:after="0" w:line="251" w:lineRule="auto"/>
        <w:ind w:left="111" w:right="56"/>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engagen</w:t>
      </w:r>
      <w:r w:rsidRPr="003F10E7">
        <w:rPr>
          <w:rFonts w:eastAsia="Times New Roman" w:cstheme="majorHAnsi"/>
          <w:sz w:val="21"/>
          <w:szCs w:val="21"/>
          <w:lang w:val="fr-FR"/>
        </w:rPr>
        <w:t>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san</w:t>
      </w:r>
      <w:r w:rsidRPr="003F10E7">
        <w:rPr>
          <w:rFonts w:eastAsia="Times New Roman" w:cstheme="majorHAnsi"/>
          <w:spacing w:val="1"/>
          <w:sz w:val="21"/>
          <w:szCs w:val="21"/>
          <w:lang w:val="fr-FR"/>
        </w:rPr>
        <w:t>t</w:t>
      </w:r>
      <w:r w:rsidRPr="003F10E7">
        <w:rPr>
          <w:rFonts w:eastAsia="Times New Roman" w:cstheme="majorHAnsi"/>
          <w:sz w:val="21"/>
          <w:szCs w:val="21"/>
          <w:lang w:val="fr-FR"/>
        </w:rPr>
        <w:t>é</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peuven</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sé</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aup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w w:val="102"/>
          <w:sz w:val="21"/>
          <w:szCs w:val="21"/>
          <w:lang w:val="fr-FR"/>
        </w:rPr>
        <w:t xml:space="preserve">qui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pacing w:val="-13"/>
          <w:sz w:val="21"/>
          <w:szCs w:val="21"/>
          <w:lang w:val="fr-FR"/>
        </w:rPr>
        <w:t>e</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r</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stifi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tif</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e</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bou</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se</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en</w:t>
      </w:r>
      <w:r w:rsidRPr="003F10E7">
        <w:rPr>
          <w:rFonts w:eastAsia="Times New Roman" w:cstheme="majorHAnsi"/>
          <w:w w:val="102"/>
          <w:sz w:val="21"/>
          <w:szCs w:val="21"/>
          <w:lang w:val="fr-FR"/>
        </w:rPr>
        <w:t xml:space="preserve">t </w:t>
      </w:r>
      <w:r w:rsidRPr="003F10E7">
        <w:rPr>
          <w:rFonts w:eastAsia="Times New Roman" w:cstheme="majorHAnsi"/>
          <w:spacing w:val="-12"/>
          <w:sz w:val="21"/>
          <w:szCs w:val="21"/>
          <w:lang w:val="fr-FR"/>
        </w:rPr>
        <w:t>s</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bas</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rif</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w:t>
      </w:r>
      <w:r w:rsidRPr="003F10E7">
        <w:rPr>
          <w:rFonts w:eastAsia="Times New Roman" w:cstheme="majorHAnsi"/>
          <w:spacing w:val="-6"/>
          <w:sz w:val="21"/>
          <w:szCs w:val="21"/>
          <w:lang w:val="fr-FR"/>
        </w:rPr>
        <w:t>s</w:t>
      </w:r>
      <w:r w:rsidRPr="003F10E7">
        <w:rPr>
          <w:rFonts w:eastAsia="Times New Roman" w:cstheme="majorHAnsi"/>
          <w:sz w:val="21"/>
          <w:szCs w:val="21"/>
          <w:lang w:val="fr-FR"/>
        </w:rPr>
        <w:t>.</w:t>
      </w:r>
      <w:r w:rsidRPr="003F10E7">
        <w:rPr>
          <w:rFonts w:eastAsia="Times New Roman" w:cstheme="majorHAnsi"/>
          <w:spacing w:val="24"/>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éca</w:t>
      </w:r>
      <w:r w:rsidRPr="003F10E7">
        <w:rPr>
          <w:rFonts w:eastAsia="Times New Roman" w:cstheme="majorHAnsi"/>
          <w:spacing w:val="1"/>
          <w:sz w:val="21"/>
          <w:szCs w:val="21"/>
          <w:lang w:val="fr-FR"/>
        </w:rPr>
        <w:t>rt</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peuven</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ex</w:t>
      </w:r>
      <w:r w:rsidRPr="003F10E7">
        <w:rPr>
          <w:rFonts w:eastAsia="Times New Roman" w:cstheme="majorHAnsi"/>
          <w:spacing w:val="1"/>
          <w:sz w:val="21"/>
          <w:szCs w:val="21"/>
          <w:lang w:val="fr-FR"/>
        </w:rPr>
        <w:t>ist</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engagé</w:t>
      </w:r>
      <w:r w:rsidRPr="003F10E7">
        <w:rPr>
          <w:rFonts w:eastAsia="Times New Roman" w:cstheme="majorHAnsi"/>
          <w:sz w:val="21"/>
          <w:szCs w:val="21"/>
          <w:lang w:val="fr-FR"/>
        </w:rPr>
        <w:t>s</w:t>
      </w:r>
      <w:r w:rsidRPr="003F10E7">
        <w:rPr>
          <w:rFonts w:eastAsia="Times New Roman" w:cstheme="majorHAnsi"/>
          <w:spacing w:val="31"/>
          <w:sz w:val="21"/>
          <w:szCs w:val="21"/>
          <w:lang w:val="fr-FR"/>
        </w:rPr>
        <w:t xml:space="preserve"> </w:t>
      </w:r>
      <w:r w:rsidRPr="003F10E7">
        <w:rPr>
          <w:rFonts w:eastAsia="Times New Roman" w:cstheme="majorHAnsi"/>
          <w:spacing w:val="2"/>
          <w:w w:val="102"/>
          <w:sz w:val="21"/>
          <w:szCs w:val="21"/>
          <w:lang w:val="fr-FR"/>
        </w:rPr>
        <w:t xml:space="preserve">et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9"/>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rif</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s </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bas</w:t>
      </w:r>
      <w:r w:rsidRPr="003F10E7">
        <w:rPr>
          <w:rFonts w:eastAsia="Times New Roman" w:cstheme="majorHAnsi"/>
          <w:sz w:val="21"/>
          <w:szCs w:val="21"/>
          <w:lang w:val="fr-FR"/>
        </w:rPr>
        <w:t xml:space="preserve">e </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 </w:t>
      </w:r>
      <w:r w:rsidRPr="003F10E7">
        <w:rPr>
          <w:rFonts w:eastAsia="Times New Roman" w:cstheme="majorHAnsi"/>
          <w:spacing w:val="41"/>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don</w:t>
      </w:r>
      <w:r w:rsidRPr="003F10E7">
        <w:rPr>
          <w:rFonts w:eastAsia="Times New Roman" w:cstheme="majorHAnsi"/>
          <w:sz w:val="21"/>
          <w:szCs w:val="21"/>
          <w:lang w:val="fr-FR"/>
        </w:rPr>
        <w:t xml:space="preserve">c </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ill</w:t>
      </w:r>
      <w:r w:rsidRPr="003F10E7">
        <w:rPr>
          <w:rFonts w:eastAsia="Times New Roman" w:cstheme="majorHAnsi"/>
          <w:sz w:val="21"/>
          <w:szCs w:val="21"/>
          <w:lang w:val="fr-FR"/>
        </w:rPr>
        <w:t xml:space="preserve">é </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sousc</w:t>
      </w:r>
      <w:r w:rsidRPr="003F10E7">
        <w:rPr>
          <w:rFonts w:eastAsia="Times New Roman" w:cstheme="majorHAnsi"/>
          <w:spacing w:val="1"/>
          <w:sz w:val="21"/>
          <w:szCs w:val="21"/>
          <w:lang w:val="fr-FR"/>
        </w:rPr>
        <w:t>rir</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w w:val="102"/>
          <w:sz w:val="21"/>
          <w:szCs w:val="21"/>
          <w:lang w:val="fr-FR"/>
        </w:rPr>
        <w:t>as</w:t>
      </w:r>
      <w:r w:rsidRPr="003F10E7">
        <w:rPr>
          <w:rFonts w:eastAsia="Times New Roman" w:cstheme="majorHAnsi"/>
          <w:spacing w:val="1"/>
          <w:w w:val="102"/>
          <w:sz w:val="21"/>
          <w:szCs w:val="21"/>
          <w:lang w:val="fr-FR"/>
        </w:rPr>
        <w:t>s</w:t>
      </w:r>
      <w:r w:rsidRPr="003F10E7">
        <w:rPr>
          <w:rFonts w:eastAsia="Times New Roman" w:cstheme="majorHAnsi"/>
          <w:spacing w:val="2"/>
          <w:w w:val="102"/>
          <w:sz w:val="21"/>
          <w:szCs w:val="21"/>
          <w:lang w:val="fr-FR"/>
        </w:rPr>
        <w:t>u</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 xml:space="preserve">ance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spéc</w:t>
      </w:r>
      <w:r w:rsidRPr="003F10E7">
        <w:rPr>
          <w:rFonts w:eastAsia="Times New Roman" w:cstheme="majorHAnsi"/>
          <w:spacing w:val="1"/>
          <w:sz w:val="21"/>
          <w:szCs w:val="21"/>
          <w:lang w:val="fr-FR"/>
        </w:rPr>
        <w:t>ifi</w:t>
      </w:r>
      <w:r w:rsidRPr="003F10E7">
        <w:rPr>
          <w:rFonts w:eastAsia="Times New Roman" w:cstheme="majorHAnsi"/>
          <w:spacing w:val="2"/>
          <w:sz w:val="21"/>
          <w:szCs w:val="21"/>
          <w:lang w:val="fr-FR"/>
        </w:rPr>
        <w:t>qu</w:t>
      </w:r>
      <w:r w:rsidRPr="003F10E7">
        <w:rPr>
          <w:rFonts w:eastAsia="Times New Roman" w:cstheme="majorHAnsi"/>
          <w:spacing w:val="-3"/>
          <w:sz w:val="21"/>
          <w:szCs w:val="21"/>
          <w:lang w:val="fr-FR"/>
        </w:rPr>
        <w:t>e</w:t>
      </w: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va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pay</w:t>
      </w:r>
      <w:r w:rsidRPr="003F10E7">
        <w:rPr>
          <w:rFonts w:eastAsia="Times New Roman" w:cstheme="majorHAnsi"/>
          <w:sz w:val="21"/>
          <w:szCs w:val="21"/>
          <w:lang w:val="fr-FR"/>
        </w:rPr>
        <w:t>s</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a </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24"/>
          <w:sz w:val="21"/>
          <w:szCs w:val="21"/>
          <w:lang w:val="fr-FR"/>
        </w:rPr>
        <w:t>e</w:t>
      </w:r>
      <w:r w:rsidRPr="003F10E7">
        <w:rPr>
          <w:rFonts w:eastAsia="Times New Roman" w:cstheme="majorHAnsi"/>
          <w:sz w:val="21"/>
          <w:szCs w:val="21"/>
          <w:lang w:val="fr-FR"/>
        </w:rPr>
        <w:t xml:space="preserve">,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aup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z w:val="21"/>
          <w:szCs w:val="21"/>
          <w:lang w:val="fr-FR"/>
        </w:rPr>
        <w:t xml:space="preserve">s </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ss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 xml:space="preserve">e </w:t>
      </w:r>
      <w:r w:rsidRPr="003F10E7">
        <w:rPr>
          <w:rFonts w:eastAsia="Times New Roman" w:cstheme="majorHAnsi"/>
          <w:spacing w:val="37"/>
          <w:sz w:val="21"/>
          <w:szCs w:val="21"/>
          <w:lang w:val="fr-FR"/>
        </w:rPr>
        <w:t xml:space="preserve"> </w:t>
      </w:r>
      <w:r w:rsidRPr="003F10E7">
        <w:rPr>
          <w:rFonts w:eastAsia="Times New Roman" w:cstheme="majorHAnsi"/>
          <w:spacing w:val="2"/>
          <w:w w:val="102"/>
          <w:sz w:val="21"/>
          <w:szCs w:val="21"/>
          <w:lang w:val="fr-FR"/>
        </w:rPr>
        <w:t xml:space="preserve">de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cho</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x  </w:t>
      </w:r>
      <w:r w:rsidRPr="003F10E7">
        <w:rPr>
          <w:rFonts w:eastAsia="Times New Roman" w:cstheme="majorHAnsi"/>
          <w:spacing w:val="32"/>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z w:val="21"/>
          <w:szCs w:val="21"/>
          <w:lang w:val="fr-FR"/>
        </w:rPr>
        <w:t xml:space="preserve">e   </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w:t>
      </w:r>
      <w:r w:rsidRPr="003F10E7">
        <w:rPr>
          <w:rFonts w:eastAsia="Times New Roman" w:cstheme="majorHAnsi"/>
          <w:spacing w:val="-13"/>
          <w:sz w:val="21"/>
          <w:szCs w:val="21"/>
          <w:lang w:val="fr-FR"/>
        </w:rPr>
        <w:t>e</w:t>
      </w:r>
      <w:r w:rsidRPr="003F10E7">
        <w:rPr>
          <w:rFonts w:eastAsia="Times New Roman" w:cstheme="majorHAnsi"/>
          <w:sz w:val="21"/>
          <w:szCs w:val="21"/>
          <w:lang w:val="fr-FR"/>
        </w:rPr>
        <w:t xml:space="preserve">,  </w:t>
      </w:r>
      <w:r w:rsidRPr="003F10E7">
        <w:rPr>
          <w:rFonts w:eastAsia="Times New Roman" w:cstheme="majorHAnsi"/>
          <w:spacing w:val="6"/>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z w:val="21"/>
          <w:szCs w:val="21"/>
          <w:lang w:val="fr-FR"/>
        </w:rPr>
        <w:t xml:space="preserve">e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pacing w:val="-3"/>
          <w:sz w:val="21"/>
          <w:szCs w:val="21"/>
          <w:lang w:val="fr-FR"/>
        </w:rPr>
        <w:t>s</w:t>
      </w:r>
      <w:r w:rsidRPr="003F10E7">
        <w:rPr>
          <w:rFonts w:eastAsia="Times New Roman" w:cstheme="majorHAnsi"/>
          <w:sz w:val="21"/>
          <w:szCs w:val="21"/>
          <w:lang w:val="fr-FR"/>
        </w:rPr>
        <w:t>,</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pagn</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e </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vé</w:t>
      </w:r>
      <w:r w:rsidRPr="003F10E7">
        <w:rPr>
          <w:rFonts w:eastAsia="Times New Roman" w:cstheme="majorHAnsi"/>
          <w:sz w:val="21"/>
          <w:szCs w:val="21"/>
          <w:lang w:val="fr-FR"/>
        </w:rPr>
        <w:t xml:space="preserve">e </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d</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z w:val="21"/>
          <w:szCs w:val="21"/>
          <w:lang w:val="fr-FR"/>
        </w:rPr>
        <w:t>c</w:t>
      </w:r>
      <w:r w:rsidRPr="003F10E7">
        <w:rPr>
          <w:rFonts w:eastAsia="Times New Roman" w:cstheme="majorHAnsi"/>
          <w:spacing w:val="1"/>
          <w:sz w:val="21"/>
          <w:szCs w:val="21"/>
          <w:lang w:val="fr-FR"/>
        </w:rPr>
        <w:t>..</w:t>
      </w:r>
      <w:r w:rsidRPr="003F10E7">
        <w:rPr>
          <w:rFonts w:eastAsia="Times New Roman" w:cstheme="majorHAnsi"/>
          <w:spacing w:val="-19"/>
          <w:sz w:val="21"/>
          <w:szCs w:val="21"/>
          <w:lang w:val="fr-FR"/>
        </w:rPr>
        <w:t>.</w:t>
      </w:r>
      <w:r w:rsidRPr="003F10E7">
        <w:rPr>
          <w:rFonts w:eastAsia="Times New Roman" w:cstheme="majorHAnsi"/>
          <w:sz w:val="21"/>
          <w:szCs w:val="21"/>
          <w:lang w:val="fr-FR"/>
        </w:rPr>
        <w:t xml:space="preserve">)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ou</w:t>
      </w:r>
      <w:r w:rsidRPr="003F10E7">
        <w:rPr>
          <w:rFonts w:eastAsia="Times New Roman" w:cstheme="majorHAnsi"/>
          <w:sz w:val="21"/>
          <w:szCs w:val="21"/>
          <w:lang w:val="fr-FR"/>
        </w:rPr>
        <w:t xml:space="preserve">, </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éven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29"/>
          <w:sz w:val="21"/>
          <w:szCs w:val="21"/>
          <w:lang w:val="fr-FR"/>
        </w:rPr>
        <w:t xml:space="preserve"> </w:t>
      </w:r>
      <w:r w:rsidRPr="003F10E7">
        <w:rPr>
          <w:rFonts w:eastAsia="Times New Roman" w:cstheme="majorHAnsi"/>
          <w:spacing w:val="2"/>
          <w:w w:val="102"/>
          <w:sz w:val="21"/>
          <w:szCs w:val="21"/>
          <w:lang w:val="fr-FR"/>
        </w:rPr>
        <w:t>ap</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 xml:space="preserve">ès </w:t>
      </w:r>
      <w:r w:rsidRPr="003F10E7">
        <w:rPr>
          <w:rFonts w:eastAsia="Times New Roman" w:cstheme="majorHAnsi"/>
          <w:spacing w:val="2"/>
          <w:sz w:val="21"/>
          <w:szCs w:val="21"/>
          <w:lang w:val="fr-FR"/>
        </w:rPr>
        <w:t>vé</w:t>
      </w:r>
      <w:r w:rsidRPr="003F10E7">
        <w:rPr>
          <w:rFonts w:eastAsia="Times New Roman" w:cstheme="majorHAnsi"/>
          <w:spacing w:val="1"/>
          <w:sz w:val="21"/>
          <w:szCs w:val="21"/>
          <w:lang w:val="fr-FR"/>
        </w:rPr>
        <w:t>rifi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0"/>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endu</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ga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oposé</w:t>
      </w:r>
      <w:r w:rsidRPr="003F10E7">
        <w:rPr>
          <w:rFonts w:eastAsia="Times New Roman" w:cstheme="majorHAnsi"/>
          <w:spacing w:val="1"/>
          <w:sz w:val="21"/>
          <w:szCs w:val="21"/>
          <w:lang w:val="fr-FR"/>
        </w:rPr>
        <w:t>e</w:t>
      </w:r>
      <w:r w:rsidRPr="003F10E7">
        <w:rPr>
          <w:rFonts w:eastAsia="Times New Roman" w:cstheme="majorHAnsi"/>
          <w:spacing w:val="-11"/>
          <w:sz w:val="21"/>
          <w:szCs w:val="21"/>
          <w:lang w:val="fr-FR"/>
        </w:rPr>
        <w:t>s</w:t>
      </w:r>
      <w:r w:rsidRPr="003F10E7">
        <w:rPr>
          <w:rFonts w:eastAsia="Times New Roman" w:cstheme="majorHAnsi"/>
          <w:sz w:val="21"/>
          <w:szCs w:val="21"/>
          <w:lang w:val="fr-FR"/>
        </w:rPr>
        <w:t xml:space="preserve">, </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6"/>
          <w:sz w:val="21"/>
          <w:szCs w:val="21"/>
          <w:lang w:val="fr-FR"/>
        </w:rPr>
        <w:t>u</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z w:val="21"/>
          <w:szCs w:val="21"/>
          <w:lang w:val="fr-FR"/>
        </w:rPr>
        <w:t>s</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l'</w:t>
      </w:r>
      <w:r w:rsidRPr="003F10E7">
        <w:rPr>
          <w:rFonts w:eastAsia="Times New Roman" w:cstheme="majorHAnsi"/>
          <w:spacing w:val="-7"/>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50"/>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i</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i</w:t>
      </w:r>
      <w:r w:rsidRPr="003F10E7">
        <w:rPr>
          <w:rFonts w:eastAsia="Times New Roman" w:cstheme="majorHAnsi"/>
          <w:sz w:val="21"/>
          <w:szCs w:val="21"/>
          <w:lang w:val="fr-FR"/>
        </w:rPr>
        <w:t>-</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i</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spacing w:val="2"/>
          <w:w w:val="102"/>
          <w:sz w:val="21"/>
          <w:szCs w:val="21"/>
          <w:lang w:val="fr-FR"/>
        </w:rPr>
        <w:t xml:space="preserve">une </w:t>
      </w:r>
      <w:r w:rsidRPr="003F10E7">
        <w:rPr>
          <w:rFonts w:eastAsia="Times New Roman" w:cstheme="majorHAnsi"/>
          <w:spacing w:val="2"/>
          <w:sz w:val="21"/>
          <w:szCs w:val="21"/>
          <w:lang w:val="fr-FR"/>
        </w:rPr>
        <w:t>couve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rt</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
          <w:sz w:val="21"/>
          <w:szCs w:val="21"/>
          <w:lang w:val="fr-FR"/>
        </w:rPr>
        <w:t xml:space="preserve"> </w:t>
      </w:r>
      <w:r w:rsidRPr="003F10E7">
        <w:rPr>
          <w:rFonts w:cstheme="majorHAnsi"/>
          <w:lang w:val="fr-FR"/>
        </w:rPr>
        <w:t>local (voir ;2e ci-dessous</w:t>
      </w:r>
      <w:r w:rsidRPr="003F10E7">
        <w:rPr>
          <w:rFonts w:eastAsia="Times New Roman" w:cstheme="majorHAnsi"/>
          <w:spacing w:val="-8"/>
          <w:w w:val="102"/>
          <w:sz w:val="21"/>
          <w:szCs w:val="21"/>
          <w:lang w:val="fr-FR"/>
        </w:rPr>
        <w:t>)</w:t>
      </w:r>
      <w:r w:rsidRPr="003F10E7">
        <w:rPr>
          <w:rFonts w:eastAsia="Times New Roman" w:cstheme="majorHAnsi"/>
          <w:w w:val="102"/>
          <w:sz w:val="21"/>
          <w:szCs w:val="21"/>
          <w:lang w:val="fr-FR"/>
        </w:rPr>
        <w:t>.</w:t>
      </w:r>
    </w:p>
    <w:p w14:paraId="6770229D" w14:textId="77777777" w:rsidR="006A6161" w:rsidRPr="003F10E7" w:rsidRDefault="006A6161">
      <w:pPr>
        <w:spacing w:before="11" w:after="0" w:line="240" w:lineRule="exact"/>
        <w:rPr>
          <w:rFonts w:cstheme="majorHAnsi"/>
          <w:sz w:val="24"/>
          <w:szCs w:val="24"/>
          <w:lang w:val="fr-FR"/>
        </w:rPr>
      </w:pPr>
    </w:p>
    <w:p w14:paraId="53ECC5AA" w14:textId="77777777" w:rsidR="006A6161" w:rsidRPr="003F10E7" w:rsidRDefault="00000000">
      <w:pPr>
        <w:spacing w:after="0" w:line="238" w:lineRule="exact"/>
        <w:ind w:left="111" w:right="6246"/>
        <w:jc w:val="both"/>
        <w:rPr>
          <w:rFonts w:eastAsia="Times New Roman" w:cstheme="majorHAnsi"/>
          <w:sz w:val="21"/>
          <w:szCs w:val="21"/>
          <w:lang w:val="fr-FR"/>
        </w:rPr>
      </w:pPr>
      <w:r w:rsidRPr="003F10E7">
        <w:rPr>
          <w:rFonts w:eastAsia="Times New Roman" w:cstheme="majorHAnsi"/>
          <w:spacing w:val="2"/>
          <w:position w:val="-1"/>
          <w:sz w:val="21"/>
          <w:szCs w:val="21"/>
          <w:u w:val="single" w:color="000000"/>
          <w:lang w:val="fr-FR"/>
        </w:rPr>
        <w:t>2)</w:t>
      </w:r>
      <w:r w:rsidRPr="003F10E7">
        <w:rPr>
          <w:rFonts w:eastAsia="Times New Roman" w:cstheme="majorHAnsi"/>
          <w:spacing w:val="-3"/>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P</w:t>
      </w:r>
      <w:r w:rsidRPr="003F10E7">
        <w:rPr>
          <w:rFonts w:eastAsia="Times New Roman" w:cstheme="majorHAnsi"/>
          <w:spacing w:val="1"/>
          <w:position w:val="-1"/>
          <w:sz w:val="21"/>
          <w:szCs w:val="21"/>
          <w:u w:val="single" w:color="000000"/>
          <w:lang w:val="fr-FR"/>
        </w:rPr>
        <w:t>r</w:t>
      </w:r>
      <w:r w:rsidRPr="003F10E7">
        <w:rPr>
          <w:rFonts w:eastAsia="Times New Roman" w:cstheme="majorHAnsi"/>
          <w:spacing w:val="2"/>
          <w:position w:val="-1"/>
          <w:sz w:val="21"/>
          <w:szCs w:val="21"/>
          <w:u w:val="single" w:color="000000"/>
          <w:lang w:val="fr-FR"/>
        </w:rPr>
        <w:t>o</w:t>
      </w:r>
      <w:r w:rsidRPr="003F10E7">
        <w:rPr>
          <w:rFonts w:eastAsia="Times New Roman" w:cstheme="majorHAnsi"/>
          <w:spacing w:val="1"/>
          <w:position w:val="-1"/>
          <w:sz w:val="21"/>
          <w:szCs w:val="21"/>
          <w:u w:val="single" w:color="000000"/>
          <w:lang w:val="fr-FR"/>
        </w:rPr>
        <w:t>t</w:t>
      </w:r>
      <w:r w:rsidRPr="003F10E7">
        <w:rPr>
          <w:rFonts w:eastAsia="Times New Roman" w:cstheme="majorHAnsi"/>
          <w:spacing w:val="2"/>
          <w:position w:val="-1"/>
          <w:sz w:val="21"/>
          <w:szCs w:val="21"/>
          <w:u w:val="single" w:color="000000"/>
          <w:lang w:val="fr-FR"/>
        </w:rPr>
        <w:t>ec</w:t>
      </w:r>
      <w:r w:rsidRPr="003F10E7">
        <w:rPr>
          <w:rFonts w:eastAsia="Times New Roman" w:cstheme="majorHAnsi"/>
          <w:spacing w:val="1"/>
          <w:position w:val="-1"/>
          <w:sz w:val="21"/>
          <w:szCs w:val="21"/>
          <w:u w:val="single" w:color="000000"/>
          <w:lang w:val="fr-FR"/>
        </w:rPr>
        <w:t>ti</w:t>
      </w:r>
      <w:r w:rsidRPr="003F10E7">
        <w:rPr>
          <w:rFonts w:eastAsia="Times New Roman" w:cstheme="majorHAnsi"/>
          <w:spacing w:val="2"/>
          <w:position w:val="-1"/>
          <w:sz w:val="21"/>
          <w:szCs w:val="21"/>
          <w:u w:val="single" w:color="000000"/>
          <w:lang w:val="fr-FR"/>
        </w:rPr>
        <w:t>o</w:t>
      </w:r>
      <w:r w:rsidRPr="003F10E7">
        <w:rPr>
          <w:rFonts w:eastAsia="Times New Roman" w:cstheme="majorHAnsi"/>
          <w:position w:val="-1"/>
          <w:sz w:val="21"/>
          <w:szCs w:val="21"/>
          <w:u w:val="single" w:color="000000"/>
          <w:lang w:val="fr-FR"/>
        </w:rPr>
        <w:t>n</w:t>
      </w:r>
      <w:r w:rsidRPr="003F10E7">
        <w:rPr>
          <w:rFonts w:eastAsia="Times New Roman" w:cstheme="majorHAnsi"/>
          <w:spacing w:val="-2"/>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soc</w:t>
      </w:r>
      <w:r w:rsidRPr="003F10E7">
        <w:rPr>
          <w:rFonts w:eastAsia="Times New Roman" w:cstheme="majorHAnsi"/>
          <w:spacing w:val="1"/>
          <w:position w:val="-1"/>
          <w:sz w:val="21"/>
          <w:szCs w:val="21"/>
          <w:u w:val="single" w:color="000000"/>
          <w:lang w:val="fr-FR"/>
        </w:rPr>
        <w:t>i</w:t>
      </w:r>
      <w:r w:rsidRPr="003F10E7">
        <w:rPr>
          <w:rFonts w:eastAsia="Times New Roman" w:cstheme="majorHAnsi"/>
          <w:spacing w:val="2"/>
          <w:position w:val="-1"/>
          <w:sz w:val="21"/>
          <w:szCs w:val="21"/>
          <w:u w:val="single" w:color="000000"/>
          <w:lang w:val="fr-FR"/>
        </w:rPr>
        <w:t>a</w:t>
      </w:r>
      <w:r w:rsidRPr="003F10E7">
        <w:rPr>
          <w:rFonts w:eastAsia="Times New Roman" w:cstheme="majorHAnsi"/>
          <w:spacing w:val="1"/>
          <w:position w:val="-1"/>
          <w:sz w:val="21"/>
          <w:szCs w:val="21"/>
          <w:u w:val="single" w:color="000000"/>
          <w:lang w:val="fr-FR"/>
        </w:rPr>
        <w:t>l</w:t>
      </w:r>
      <w:r w:rsidRPr="003F10E7">
        <w:rPr>
          <w:rFonts w:eastAsia="Times New Roman" w:cstheme="majorHAnsi"/>
          <w:position w:val="-1"/>
          <w:sz w:val="21"/>
          <w:szCs w:val="21"/>
          <w:u w:val="single" w:color="000000"/>
          <w:lang w:val="fr-FR"/>
        </w:rPr>
        <w:t>e</w:t>
      </w:r>
      <w:r w:rsidRPr="003F10E7">
        <w:rPr>
          <w:rFonts w:eastAsia="Times New Roman" w:cstheme="majorHAnsi"/>
          <w:spacing w:val="7"/>
          <w:position w:val="-1"/>
          <w:sz w:val="21"/>
          <w:szCs w:val="21"/>
          <w:u w:val="single" w:color="000000"/>
          <w:lang w:val="fr-FR"/>
        </w:rPr>
        <w:t xml:space="preserve"> </w:t>
      </w:r>
      <w:r w:rsidRPr="003F10E7">
        <w:rPr>
          <w:rFonts w:eastAsia="Times New Roman" w:cstheme="majorHAnsi"/>
          <w:spacing w:val="1"/>
          <w:position w:val="-1"/>
          <w:sz w:val="21"/>
          <w:szCs w:val="21"/>
          <w:u w:val="single" w:color="000000"/>
          <w:lang w:val="fr-FR"/>
        </w:rPr>
        <w:t>i</w:t>
      </w:r>
      <w:r w:rsidRPr="003F10E7">
        <w:rPr>
          <w:rFonts w:eastAsia="Times New Roman" w:cstheme="majorHAnsi"/>
          <w:spacing w:val="2"/>
          <w:position w:val="-1"/>
          <w:sz w:val="21"/>
          <w:szCs w:val="21"/>
          <w:u w:val="single" w:color="000000"/>
          <w:lang w:val="fr-FR"/>
        </w:rPr>
        <w:t>ssu</w:t>
      </w:r>
      <w:r w:rsidRPr="003F10E7">
        <w:rPr>
          <w:rFonts w:eastAsia="Times New Roman" w:cstheme="majorHAnsi"/>
          <w:position w:val="-1"/>
          <w:sz w:val="21"/>
          <w:szCs w:val="21"/>
          <w:u w:val="single" w:color="000000"/>
          <w:lang w:val="fr-FR"/>
        </w:rPr>
        <w:t>e</w:t>
      </w:r>
      <w:r w:rsidRPr="003F10E7">
        <w:rPr>
          <w:rFonts w:eastAsia="Times New Roman" w:cstheme="majorHAnsi"/>
          <w:spacing w:val="-15"/>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de</w:t>
      </w:r>
      <w:r w:rsidRPr="003F10E7">
        <w:rPr>
          <w:rFonts w:eastAsia="Times New Roman" w:cstheme="majorHAnsi"/>
          <w:spacing w:val="-20"/>
          <w:position w:val="-1"/>
          <w:sz w:val="21"/>
          <w:szCs w:val="21"/>
          <w:u w:val="single" w:color="000000"/>
          <w:lang w:val="fr-FR"/>
        </w:rPr>
        <w:t xml:space="preserve"> </w:t>
      </w:r>
      <w:r w:rsidRPr="003F10E7">
        <w:rPr>
          <w:rFonts w:eastAsia="Times New Roman" w:cstheme="majorHAnsi"/>
          <w:spacing w:val="1"/>
          <w:position w:val="-1"/>
          <w:sz w:val="21"/>
          <w:szCs w:val="21"/>
          <w:u w:val="single" w:color="000000"/>
          <w:lang w:val="fr-FR"/>
        </w:rPr>
        <w:t>l'</w:t>
      </w:r>
      <w:r w:rsidRPr="003F10E7">
        <w:rPr>
          <w:rFonts w:eastAsia="Times New Roman" w:cstheme="majorHAnsi"/>
          <w:spacing w:val="2"/>
          <w:position w:val="-1"/>
          <w:sz w:val="21"/>
          <w:szCs w:val="21"/>
          <w:u w:val="single" w:color="000000"/>
          <w:lang w:val="fr-FR"/>
        </w:rPr>
        <w:t>o</w:t>
      </w:r>
      <w:r w:rsidRPr="003F10E7">
        <w:rPr>
          <w:rFonts w:eastAsia="Times New Roman" w:cstheme="majorHAnsi"/>
          <w:spacing w:val="-3"/>
          <w:position w:val="-1"/>
          <w:sz w:val="21"/>
          <w:szCs w:val="21"/>
          <w:u w:val="single" w:color="000000"/>
          <w:lang w:val="fr-FR"/>
        </w:rPr>
        <w:t>r</w:t>
      </w:r>
      <w:r w:rsidRPr="003F10E7">
        <w:rPr>
          <w:rFonts w:eastAsia="Times New Roman" w:cstheme="majorHAnsi"/>
          <w:spacing w:val="2"/>
          <w:position w:val="-1"/>
          <w:sz w:val="21"/>
          <w:szCs w:val="21"/>
          <w:u w:val="single" w:color="000000"/>
          <w:lang w:val="fr-FR"/>
        </w:rPr>
        <w:t>gan</w:t>
      </w:r>
      <w:r w:rsidRPr="003F10E7">
        <w:rPr>
          <w:rFonts w:eastAsia="Times New Roman" w:cstheme="majorHAnsi"/>
          <w:spacing w:val="1"/>
          <w:position w:val="-1"/>
          <w:sz w:val="21"/>
          <w:szCs w:val="21"/>
          <w:u w:val="single" w:color="000000"/>
          <w:lang w:val="fr-FR"/>
        </w:rPr>
        <w:t>i</w:t>
      </w:r>
      <w:r w:rsidRPr="003F10E7">
        <w:rPr>
          <w:rFonts w:eastAsia="Times New Roman" w:cstheme="majorHAnsi"/>
          <w:spacing w:val="2"/>
          <w:position w:val="-1"/>
          <w:sz w:val="21"/>
          <w:szCs w:val="21"/>
          <w:u w:val="single" w:color="000000"/>
          <w:lang w:val="fr-FR"/>
        </w:rPr>
        <w:t>s</w:t>
      </w:r>
      <w:r w:rsidRPr="003F10E7">
        <w:rPr>
          <w:rFonts w:eastAsia="Times New Roman" w:cstheme="majorHAnsi"/>
          <w:spacing w:val="3"/>
          <w:position w:val="-1"/>
          <w:sz w:val="21"/>
          <w:szCs w:val="21"/>
          <w:u w:val="single" w:color="000000"/>
          <w:lang w:val="fr-FR"/>
        </w:rPr>
        <w:t>m</w:t>
      </w:r>
      <w:r w:rsidRPr="003F10E7">
        <w:rPr>
          <w:rFonts w:eastAsia="Times New Roman" w:cstheme="majorHAnsi"/>
          <w:position w:val="-1"/>
          <w:sz w:val="21"/>
          <w:szCs w:val="21"/>
          <w:u w:val="single" w:color="000000"/>
          <w:lang w:val="fr-FR"/>
        </w:rPr>
        <w:t>e</w:t>
      </w:r>
      <w:r w:rsidRPr="003F10E7">
        <w:rPr>
          <w:rFonts w:eastAsia="Times New Roman" w:cstheme="majorHAnsi"/>
          <w:spacing w:val="10"/>
          <w:position w:val="-1"/>
          <w:sz w:val="21"/>
          <w:szCs w:val="21"/>
          <w:u w:val="single" w:color="000000"/>
          <w:lang w:val="fr-FR"/>
        </w:rPr>
        <w:t xml:space="preserve"> </w:t>
      </w:r>
      <w:r w:rsidRPr="003F10E7">
        <w:rPr>
          <w:rFonts w:eastAsia="Times New Roman" w:cstheme="majorHAnsi"/>
          <w:spacing w:val="-2"/>
          <w:position w:val="-1"/>
          <w:sz w:val="21"/>
          <w:szCs w:val="21"/>
          <w:u w:val="single" w:color="000000"/>
          <w:lang w:val="fr-FR"/>
        </w:rPr>
        <w:t>d</w:t>
      </w:r>
      <w:r w:rsidRPr="003F10E7">
        <w:rPr>
          <w:rFonts w:eastAsia="Times New Roman" w:cstheme="majorHAnsi"/>
          <w:spacing w:val="4"/>
          <w:position w:val="-1"/>
          <w:sz w:val="21"/>
          <w:szCs w:val="21"/>
          <w:u w:val="single" w:color="000000"/>
          <w:lang w:val="fr-FR"/>
        </w:rPr>
        <w:t>'</w:t>
      </w:r>
      <w:r w:rsidRPr="003F10E7">
        <w:rPr>
          <w:rFonts w:eastAsia="Times New Roman" w:cstheme="majorHAnsi"/>
          <w:spacing w:val="2"/>
          <w:position w:val="-1"/>
          <w:sz w:val="21"/>
          <w:szCs w:val="21"/>
          <w:u w:val="single" w:color="000000"/>
          <w:lang w:val="fr-FR"/>
        </w:rPr>
        <w:t>accue</w:t>
      </w:r>
      <w:r w:rsidRPr="003F10E7">
        <w:rPr>
          <w:rFonts w:eastAsia="Times New Roman" w:cstheme="majorHAnsi"/>
          <w:spacing w:val="1"/>
          <w:position w:val="-1"/>
          <w:sz w:val="21"/>
          <w:szCs w:val="21"/>
          <w:u w:val="single" w:color="000000"/>
          <w:lang w:val="fr-FR"/>
        </w:rPr>
        <w:t>i</w:t>
      </w:r>
      <w:r w:rsidRPr="003F10E7">
        <w:rPr>
          <w:rFonts w:eastAsia="Times New Roman" w:cstheme="majorHAnsi"/>
          <w:position w:val="-1"/>
          <w:sz w:val="21"/>
          <w:szCs w:val="21"/>
          <w:u w:val="single" w:color="000000"/>
          <w:lang w:val="fr-FR"/>
        </w:rPr>
        <w:t>l</w:t>
      </w:r>
    </w:p>
    <w:p w14:paraId="3D67E26D" w14:textId="77777777" w:rsidR="006A6161" w:rsidRPr="003F10E7" w:rsidRDefault="006A6161">
      <w:pPr>
        <w:spacing w:before="8" w:after="0" w:line="220" w:lineRule="exact"/>
        <w:rPr>
          <w:rFonts w:cstheme="majorHAnsi"/>
          <w:lang w:val="fr-FR"/>
        </w:rPr>
      </w:pPr>
    </w:p>
    <w:p w14:paraId="55663701" w14:textId="77777777" w:rsidR="006A6161" w:rsidRPr="003F10E7" w:rsidRDefault="00000000">
      <w:pPr>
        <w:spacing w:before="37" w:after="0" w:line="252" w:lineRule="auto"/>
        <w:ind w:left="111" w:right="57" w:firstLine="7"/>
        <w:rPr>
          <w:rFonts w:eastAsia="Times New Roman" w:cstheme="majorHAnsi"/>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cochan</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cas</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ée</w:t>
      </w:r>
      <w:r w:rsidRPr="003F10E7">
        <w:rPr>
          <w:rFonts w:eastAsia="Times New Roman" w:cstheme="majorHAnsi"/>
          <w:sz w:val="21"/>
          <w:szCs w:val="21"/>
          <w:lang w:val="fr-FR"/>
        </w:rPr>
        <w:t>,</w:t>
      </w:r>
      <w:r w:rsidRPr="003F10E7">
        <w:rPr>
          <w:rFonts w:eastAsia="Times New Roman" w:cstheme="majorHAnsi"/>
          <w:spacing w:val="20"/>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9"/>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5"/>
          <w:sz w:val="21"/>
          <w:szCs w:val="21"/>
          <w:lang w:val="fr-FR"/>
        </w:rPr>
        <w:t xml:space="preserve"> </w:t>
      </w:r>
      <w:r w:rsidRPr="003F10E7">
        <w:rPr>
          <w:rFonts w:eastAsia="Times New Roman" w:cstheme="majorHAnsi"/>
          <w:spacing w:val="4"/>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ire</w:t>
      </w:r>
      <w:r w:rsidRPr="003F10E7">
        <w:rPr>
          <w:rFonts w:eastAsia="Times New Roman" w:cstheme="majorHAnsi"/>
          <w:sz w:val="21"/>
          <w:szCs w:val="21"/>
          <w:lang w:val="fr-FR"/>
        </w:rPr>
        <w:t>,</w:t>
      </w:r>
      <w:r w:rsidRPr="003F10E7">
        <w:rPr>
          <w:rFonts w:eastAsia="Times New Roman" w:cstheme="majorHAnsi"/>
          <w:spacing w:val="43"/>
          <w:sz w:val="21"/>
          <w:szCs w:val="21"/>
          <w:lang w:val="fr-FR"/>
        </w:rPr>
        <w:t xml:space="preserve"> </w:t>
      </w:r>
      <w:r w:rsidRPr="003F10E7">
        <w:rPr>
          <w:rFonts w:eastAsia="Times New Roman" w:cstheme="majorHAnsi"/>
          <w:spacing w:val="2"/>
          <w:w w:val="102"/>
          <w:sz w:val="21"/>
          <w:szCs w:val="21"/>
          <w:lang w:val="fr-FR"/>
        </w:rPr>
        <w:t xml:space="preserve">en </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rt</w:t>
      </w:r>
      <w:r w:rsidRPr="003F10E7">
        <w:rPr>
          <w:rFonts w:eastAsia="Times New Roman" w:cstheme="majorHAnsi"/>
          <w:sz w:val="21"/>
          <w:szCs w:val="21"/>
          <w:lang w:val="fr-FR"/>
        </w:rPr>
        <w:t>u</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oca</w:t>
      </w:r>
      <w:r w:rsidRPr="003F10E7">
        <w:rPr>
          <w:rFonts w:eastAsia="Times New Roman" w:cstheme="majorHAnsi"/>
          <w:spacing w:val="10"/>
          <w:w w:val="102"/>
          <w:sz w:val="21"/>
          <w:szCs w:val="21"/>
          <w:lang w:val="fr-FR"/>
        </w:rPr>
        <w:t>l</w:t>
      </w:r>
      <w:r w:rsidRPr="003F10E7">
        <w:rPr>
          <w:rFonts w:eastAsia="Times New Roman" w:cstheme="majorHAnsi"/>
          <w:w w:val="102"/>
          <w:sz w:val="21"/>
          <w:szCs w:val="21"/>
          <w:lang w:val="fr-FR"/>
        </w:rPr>
        <w:t>:</w:t>
      </w:r>
    </w:p>
    <w:p w14:paraId="4D58FF2C" w14:textId="77777777" w:rsidR="006A6161" w:rsidRPr="003F10E7" w:rsidRDefault="006A6161">
      <w:pPr>
        <w:spacing w:before="15" w:after="0" w:line="240" w:lineRule="exact"/>
        <w:rPr>
          <w:rFonts w:cstheme="majorHAnsi"/>
          <w:sz w:val="24"/>
          <w:szCs w:val="24"/>
          <w:lang w:val="fr-FR"/>
        </w:rPr>
      </w:pPr>
    </w:p>
    <w:p w14:paraId="6A4224B5" w14:textId="77777777" w:rsidR="006A6161" w:rsidRPr="003F10E7" w:rsidRDefault="00000000" w:rsidP="00D518DA">
      <w:pPr>
        <w:spacing w:after="0" w:line="240" w:lineRule="auto"/>
        <w:ind w:left="125" w:right="7"/>
        <w:jc w:val="both"/>
        <w:rPr>
          <w:rFonts w:eastAsia="Times New Roman" w:cstheme="majorHAnsi"/>
          <w:sz w:val="21"/>
          <w:szCs w:val="21"/>
          <w:lang w:val="fr-FR"/>
        </w:rPr>
      </w:pPr>
      <w:r w:rsidRPr="003F10E7">
        <w:rPr>
          <w:rFonts w:eastAsia="Times New Roman" w:cstheme="majorHAnsi"/>
          <w:sz w:val="21"/>
          <w:szCs w:val="21"/>
          <w:lang w:val="fr-FR"/>
        </w:rPr>
        <w:fldChar w:fldCharType="begin">
          <w:ffData>
            <w:name w:val="CaseACocher11"/>
            <w:enabled/>
            <w:calcOnExit w:val="0"/>
            <w:checkBox>
              <w:sizeAuto/>
              <w:default w:val="0"/>
            </w:checkBox>
          </w:ffData>
        </w:fldChar>
      </w:r>
      <w:bookmarkStart w:id="32" w:name="CaseACocher11"/>
      <w:r w:rsidRPr="003F10E7">
        <w:rPr>
          <w:rFonts w:eastAsia="Times New Roman" w:cstheme="majorHAnsi"/>
          <w:sz w:val="21"/>
          <w:szCs w:val="21"/>
          <w:lang w:val="fr-FR"/>
        </w:rPr>
        <w:instrText xml:space="preserve"> FORMCHECKBOX </w:instrText>
      </w:r>
      <w:r w:rsidRPr="003F10E7">
        <w:rPr>
          <w:rFonts w:eastAsia="Times New Roman" w:cstheme="majorHAnsi"/>
          <w:sz w:val="21"/>
          <w:szCs w:val="21"/>
          <w:lang w:val="fr-FR"/>
        </w:rPr>
      </w:r>
      <w:r w:rsidRPr="003F10E7">
        <w:rPr>
          <w:rFonts w:eastAsia="Times New Roman" w:cstheme="majorHAnsi"/>
          <w:sz w:val="21"/>
          <w:szCs w:val="21"/>
          <w:lang w:val="fr-FR"/>
        </w:rPr>
        <w:fldChar w:fldCharType="separate"/>
      </w:r>
      <w:r w:rsidRPr="003F10E7">
        <w:rPr>
          <w:rFonts w:eastAsia="Times New Roman" w:cstheme="majorHAnsi"/>
          <w:sz w:val="21"/>
          <w:szCs w:val="21"/>
          <w:lang w:val="fr-FR"/>
        </w:rPr>
        <w:fldChar w:fldCharType="end"/>
      </w:r>
      <w:bookmarkEnd w:id="32"/>
      <w:r w:rsidRPr="003F10E7">
        <w:rPr>
          <w:rFonts w:eastAsia="Times New Roman" w:cstheme="majorHAnsi"/>
          <w:sz w:val="21"/>
          <w:szCs w:val="21"/>
          <w:lang w:val="fr-FR"/>
        </w:rPr>
        <w:t xml:space="preserve"> </w:t>
      </w:r>
      <w:r w:rsidRPr="003F10E7">
        <w:rPr>
          <w:rFonts w:eastAsia="Times New Roman" w:cstheme="majorHAnsi"/>
          <w:spacing w:val="16"/>
          <w:sz w:val="21"/>
          <w:szCs w:val="21"/>
          <w:lang w:val="fr-FR"/>
        </w:rPr>
        <w:t xml:space="preserve"> </w:t>
      </w:r>
      <w:r w:rsidRPr="003F10E7">
        <w:rPr>
          <w:rFonts w:eastAsia="Times New Roman" w:cstheme="majorHAnsi"/>
          <w:spacing w:val="3"/>
          <w:w w:val="102"/>
          <w:sz w:val="21"/>
          <w:szCs w:val="21"/>
          <w:lang w:val="fr-FR"/>
        </w:rPr>
        <w:t>OU</w:t>
      </w:r>
      <w:r w:rsidRPr="003F10E7">
        <w:rPr>
          <w:rFonts w:eastAsia="Times New Roman" w:cstheme="majorHAnsi"/>
          <w:w w:val="102"/>
          <w:sz w:val="21"/>
          <w:szCs w:val="21"/>
          <w:lang w:val="fr-FR"/>
        </w:rPr>
        <w:t>I</w:t>
      </w:r>
      <w:r w:rsidRPr="003F10E7">
        <w:rPr>
          <w:rFonts w:eastAsia="Times New Roman" w:cstheme="majorHAnsi"/>
          <w:spacing w:val="-29"/>
          <w:sz w:val="21"/>
          <w:szCs w:val="21"/>
          <w:lang w:val="fr-FR"/>
        </w:rPr>
        <w:t xml:space="preserve"> </w:t>
      </w:r>
      <w:r w:rsidRPr="003F10E7">
        <w:rPr>
          <w:rFonts w:eastAsia="Times New Roman" w:cstheme="majorHAnsi"/>
          <w:w w:val="102"/>
          <w:sz w:val="21"/>
          <w:szCs w:val="21"/>
          <w:lang w:val="fr-FR"/>
        </w:rPr>
        <w:t>:</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tt</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en</w:t>
      </w:r>
      <w:r w:rsidRPr="003F10E7">
        <w:rPr>
          <w:rFonts w:eastAsia="Times New Roman" w:cstheme="majorHAnsi"/>
          <w:sz w:val="21"/>
          <w:szCs w:val="21"/>
          <w:lang w:val="fr-FR"/>
        </w:rPr>
        <w:t>,</w:t>
      </w:r>
      <w:r w:rsidRPr="003F10E7">
        <w:rPr>
          <w:rFonts w:eastAsia="Times New Roman" w:cstheme="majorHAnsi"/>
          <w:spacing w:val="-10"/>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3"/>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ange</w:t>
      </w:r>
      <w:r w:rsidRPr="003F10E7">
        <w:rPr>
          <w:rFonts w:eastAsia="Times New Roman" w:cstheme="majorHAnsi"/>
          <w:spacing w:val="-3"/>
          <w:sz w:val="21"/>
          <w:szCs w:val="21"/>
          <w:lang w:val="fr-FR"/>
        </w:rPr>
        <w:t>r</w:t>
      </w:r>
      <w:r w:rsidRPr="003F10E7">
        <w:rPr>
          <w:rFonts w:eastAsia="Times New Roman" w:cstheme="majorHAnsi"/>
          <w:sz w:val="21"/>
          <w:szCs w:val="21"/>
          <w:lang w:val="fr-FR"/>
        </w:rPr>
        <w:t>,</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8"/>
          <w:sz w:val="21"/>
          <w:szCs w:val="21"/>
          <w:lang w:val="fr-FR"/>
        </w:rPr>
        <w:t>o</w:t>
      </w:r>
      <w:r w:rsidRPr="003F10E7">
        <w:rPr>
          <w:rFonts w:eastAsia="Times New Roman" w:cstheme="majorHAnsi"/>
          <w:spacing w:val="-16"/>
          <w:sz w:val="21"/>
          <w:szCs w:val="21"/>
          <w:lang w:val="fr-FR"/>
        </w:rPr>
        <w:t>i</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6"/>
          <w:sz w:val="21"/>
          <w:szCs w:val="21"/>
          <w:lang w:val="fr-FR"/>
        </w:rPr>
        <w:t xml:space="preserve"> </w:t>
      </w:r>
      <w:r w:rsidRPr="003F10E7">
        <w:rPr>
          <w:rFonts w:eastAsia="Times New Roman" w:cstheme="majorHAnsi"/>
          <w:spacing w:val="1"/>
          <w:w w:val="102"/>
          <w:sz w:val="21"/>
          <w:szCs w:val="21"/>
          <w:lang w:val="fr-FR"/>
        </w:rPr>
        <w:t>fr</w:t>
      </w:r>
      <w:r w:rsidRPr="003F10E7">
        <w:rPr>
          <w:rFonts w:eastAsia="Times New Roman" w:cstheme="majorHAnsi"/>
          <w:spacing w:val="2"/>
          <w:w w:val="102"/>
          <w:sz w:val="21"/>
          <w:szCs w:val="21"/>
          <w:lang w:val="fr-FR"/>
        </w:rPr>
        <w:t>ança</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s</w:t>
      </w:r>
    </w:p>
    <w:p w14:paraId="068718E9" w14:textId="77777777" w:rsidR="006A6161" w:rsidRPr="003F10E7" w:rsidRDefault="006A6161">
      <w:pPr>
        <w:spacing w:before="3" w:after="0" w:line="260" w:lineRule="exact"/>
        <w:rPr>
          <w:rFonts w:cstheme="majorHAnsi"/>
          <w:sz w:val="26"/>
          <w:szCs w:val="26"/>
          <w:lang w:val="fr-FR"/>
        </w:rPr>
      </w:pPr>
    </w:p>
    <w:p w14:paraId="07D35E5E" w14:textId="77777777" w:rsidR="006A6161" w:rsidRPr="003F10E7" w:rsidRDefault="00000000">
      <w:pPr>
        <w:spacing w:after="0" w:line="500" w:lineRule="auto"/>
        <w:ind w:left="111" w:right="58" w:firstLine="14"/>
        <w:rPr>
          <w:rFonts w:eastAsia="Times New Roman" w:cstheme="majorHAnsi"/>
          <w:sz w:val="21"/>
          <w:szCs w:val="21"/>
          <w:lang w:val="fr-FR"/>
        </w:rPr>
      </w:pPr>
      <w:r w:rsidRPr="003F10E7">
        <w:rPr>
          <w:rFonts w:eastAsia="Times New Roman" w:cstheme="majorHAnsi"/>
          <w:sz w:val="21"/>
          <w:szCs w:val="21"/>
          <w:lang w:val="fr-FR"/>
        </w:rPr>
        <w:fldChar w:fldCharType="begin">
          <w:ffData>
            <w:name w:val="CaseACocher12"/>
            <w:enabled/>
            <w:calcOnExit w:val="0"/>
            <w:checkBox>
              <w:sizeAuto/>
              <w:default w:val="0"/>
            </w:checkBox>
          </w:ffData>
        </w:fldChar>
      </w:r>
      <w:bookmarkStart w:id="33" w:name="CaseACocher12"/>
      <w:r w:rsidRPr="003F10E7">
        <w:rPr>
          <w:rFonts w:eastAsia="Times New Roman" w:cstheme="majorHAnsi"/>
          <w:sz w:val="21"/>
          <w:szCs w:val="21"/>
          <w:lang w:val="fr-FR"/>
        </w:rPr>
        <w:instrText xml:space="preserve"> FORMCHECKBOX </w:instrText>
      </w:r>
      <w:r w:rsidRPr="003F10E7">
        <w:rPr>
          <w:rFonts w:eastAsia="Times New Roman" w:cstheme="majorHAnsi"/>
          <w:sz w:val="21"/>
          <w:szCs w:val="21"/>
          <w:lang w:val="fr-FR"/>
        </w:rPr>
      </w:r>
      <w:r w:rsidRPr="003F10E7">
        <w:rPr>
          <w:rFonts w:eastAsia="Times New Roman" w:cstheme="majorHAnsi"/>
          <w:sz w:val="21"/>
          <w:szCs w:val="21"/>
          <w:lang w:val="fr-FR"/>
        </w:rPr>
        <w:fldChar w:fldCharType="separate"/>
      </w:r>
      <w:r w:rsidRPr="003F10E7">
        <w:rPr>
          <w:rFonts w:eastAsia="Times New Roman" w:cstheme="majorHAnsi"/>
          <w:sz w:val="21"/>
          <w:szCs w:val="21"/>
          <w:lang w:val="fr-FR"/>
        </w:rPr>
        <w:fldChar w:fldCharType="end"/>
      </w:r>
      <w:bookmarkEnd w:id="33"/>
      <w:r w:rsidRPr="003F10E7">
        <w:rPr>
          <w:rFonts w:eastAsia="Times New Roman" w:cstheme="majorHAnsi"/>
          <w:sz w:val="21"/>
          <w:szCs w:val="21"/>
          <w:lang w:val="fr-FR"/>
        </w:rPr>
        <w:t xml:space="preserve"> </w:t>
      </w:r>
      <w:r w:rsidRPr="003F10E7">
        <w:rPr>
          <w:rFonts w:eastAsia="Times New Roman" w:cstheme="majorHAnsi"/>
          <w:spacing w:val="9"/>
          <w:sz w:val="21"/>
          <w:szCs w:val="21"/>
          <w:lang w:val="fr-FR"/>
        </w:rPr>
        <w:t xml:space="preserve"> </w:t>
      </w:r>
      <w:r w:rsidRPr="003F10E7">
        <w:rPr>
          <w:rFonts w:eastAsia="Times New Roman" w:cstheme="majorHAnsi"/>
          <w:spacing w:val="3"/>
          <w:sz w:val="21"/>
          <w:szCs w:val="21"/>
          <w:lang w:val="fr-FR"/>
        </w:rPr>
        <w:t>NO</w:t>
      </w:r>
      <w:r w:rsidRPr="003F10E7">
        <w:rPr>
          <w:rFonts w:eastAsia="Times New Roman" w:cstheme="majorHAnsi"/>
          <w:sz w:val="21"/>
          <w:szCs w:val="21"/>
          <w:lang w:val="fr-FR"/>
        </w:rPr>
        <w:t>N</w:t>
      </w:r>
      <w:r w:rsidRPr="003F10E7">
        <w:rPr>
          <w:rFonts w:eastAsia="Times New Roman" w:cstheme="majorHAnsi"/>
          <w:spacing w:val="-3"/>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3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décou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exc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5"/>
          <w:sz w:val="21"/>
          <w:szCs w:val="21"/>
          <w:lang w:val="fr-FR"/>
        </w:rPr>
        <w:t>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pacing w:val="-14"/>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4"/>
          <w:sz w:val="21"/>
          <w:szCs w:val="21"/>
          <w:lang w:val="fr-FR"/>
        </w:rPr>
        <w:t>t</w:t>
      </w:r>
      <w:r w:rsidRPr="003F10E7">
        <w:rPr>
          <w:rFonts w:eastAsia="Times New Roman" w:cstheme="majorHAnsi"/>
          <w:spacing w:val="-12"/>
          <w:sz w:val="21"/>
          <w:szCs w:val="21"/>
          <w:lang w:val="fr-FR"/>
        </w:rPr>
        <w:t>i</w:t>
      </w:r>
      <w:r w:rsidRPr="003F10E7">
        <w:rPr>
          <w:rFonts w:eastAsia="Times New Roman" w:cstheme="majorHAnsi"/>
          <w:spacing w:val="2"/>
          <w:sz w:val="21"/>
          <w:szCs w:val="21"/>
          <w:lang w:val="fr-FR"/>
        </w:rPr>
        <w:t>en</w:t>
      </w:r>
      <w:r w:rsidRPr="003F10E7">
        <w:rPr>
          <w:rFonts w:eastAsia="Times New Roman" w:cstheme="majorHAnsi"/>
          <w:sz w:val="21"/>
          <w:szCs w:val="21"/>
          <w:lang w:val="fr-FR"/>
        </w:rPr>
        <w:t>,</w:t>
      </w:r>
      <w:r w:rsidRPr="003F10E7">
        <w:rPr>
          <w:rFonts w:eastAsia="Times New Roman" w:cstheme="majorHAnsi"/>
          <w:spacing w:val="6"/>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5"/>
          <w:sz w:val="21"/>
          <w:szCs w:val="21"/>
          <w:lang w:val="fr-FR"/>
        </w:rPr>
        <w:t>'</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ange</w:t>
      </w:r>
      <w:r w:rsidRPr="003F10E7">
        <w:rPr>
          <w:rFonts w:eastAsia="Times New Roman" w:cstheme="majorHAnsi"/>
          <w:spacing w:val="-4"/>
          <w:sz w:val="21"/>
          <w:szCs w:val="21"/>
          <w:lang w:val="fr-FR"/>
        </w:rPr>
        <w:t>r</w:t>
      </w:r>
      <w:r w:rsidRPr="003F10E7">
        <w:rPr>
          <w:rFonts w:eastAsia="Times New Roman" w:cstheme="majorHAnsi"/>
          <w:sz w:val="21"/>
          <w:szCs w:val="21"/>
          <w:lang w:val="fr-FR"/>
        </w:rPr>
        <w: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it</w:t>
      </w:r>
      <w:r w:rsidRPr="003F10E7">
        <w:rPr>
          <w:rFonts w:eastAsia="Times New Roman" w:cstheme="majorHAnsi"/>
          <w:sz w:val="21"/>
          <w:szCs w:val="21"/>
          <w:lang w:val="fr-FR"/>
        </w:rPr>
        <w:t xml:space="preserve">s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6"/>
          <w:sz w:val="21"/>
          <w:szCs w:val="21"/>
          <w:lang w:val="fr-FR"/>
        </w:rPr>
        <w:t>g</w:t>
      </w:r>
      <w:r w:rsidRPr="003F10E7">
        <w:rPr>
          <w:rFonts w:eastAsia="Times New Roman" w:cstheme="majorHAnsi"/>
          <w:spacing w:val="-15"/>
          <w:sz w:val="21"/>
          <w:szCs w:val="21"/>
          <w:lang w:val="fr-FR"/>
        </w:rPr>
        <w:t>i</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w:t>
      </w:r>
      <w:r w:rsidRPr="003F10E7">
        <w:rPr>
          <w:rFonts w:eastAsia="Times New Roman" w:cstheme="majorHAnsi"/>
          <w:spacing w:val="-9"/>
          <w:sz w:val="21"/>
          <w:szCs w:val="21"/>
          <w:lang w:val="fr-FR"/>
        </w:rPr>
        <w:t>a</w:t>
      </w:r>
      <w:r w:rsidRPr="003F10E7">
        <w:rPr>
          <w:rFonts w:eastAsia="Times New Roman" w:cstheme="majorHAnsi"/>
          <w:spacing w:val="-18"/>
          <w:sz w:val="21"/>
          <w:szCs w:val="21"/>
          <w:lang w:val="fr-FR"/>
        </w:rPr>
        <w:t>i</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é</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ud</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an</w:t>
      </w:r>
      <w:r w:rsidRPr="003F10E7">
        <w:rPr>
          <w:rFonts w:eastAsia="Times New Roman" w:cstheme="majorHAnsi"/>
          <w:spacing w:val="1"/>
          <w:w w:val="102"/>
          <w:sz w:val="21"/>
          <w:szCs w:val="21"/>
          <w:lang w:val="fr-FR"/>
        </w:rPr>
        <w:t>t</w:t>
      </w:r>
      <w:r w:rsidRPr="003F10E7">
        <w:rPr>
          <w:rFonts w:eastAsia="Times New Roman" w:cstheme="majorHAnsi"/>
          <w:spacing w:val="-5"/>
          <w:w w:val="102"/>
          <w:sz w:val="21"/>
          <w:szCs w:val="21"/>
          <w:lang w:val="fr-FR"/>
        </w:rPr>
        <w:t>)</w:t>
      </w:r>
      <w:r w:rsidRPr="003F10E7">
        <w:rPr>
          <w:rFonts w:eastAsia="Times New Roman" w:cstheme="majorHAnsi"/>
          <w:w w:val="10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i</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aucun</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cas</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0"/>
          <w:sz w:val="21"/>
          <w:szCs w:val="21"/>
          <w:lang w:val="fr-FR"/>
        </w:rPr>
        <w:t>n</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coché</w:t>
      </w:r>
      <w:r w:rsidRPr="003F10E7">
        <w:rPr>
          <w:rFonts w:eastAsia="Times New Roman" w:cstheme="majorHAnsi"/>
          <w:spacing w:val="-21"/>
          <w:sz w:val="21"/>
          <w:szCs w:val="21"/>
          <w:lang w:val="fr-FR"/>
        </w:rPr>
        <w:t>e</w:t>
      </w:r>
      <w:r w:rsidRPr="003F10E7">
        <w:rPr>
          <w:rFonts w:eastAsia="Times New Roman" w:cstheme="majorHAnsi"/>
          <w:sz w:val="21"/>
          <w:szCs w:val="21"/>
          <w:lang w:val="fr-FR"/>
        </w:rPr>
        <w:t>,</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8"/>
          <w:sz w:val="21"/>
          <w:szCs w:val="21"/>
          <w:lang w:val="fr-FR"/>
        </w:rPr>
        <w:t>6</w:t>
      </w:r>
      <w:r w:rsidRPr="003F10E7">
        <w:rPr>
          <w:rFonts w:eastAsia="Times New Roman" w:cstheme="majorHAnsi"/>
          <w:spacing w:val="-17"/>
          <w:sz w:val="21"/>
          <w:szCs w:val="21"/>
          <w:lang w:val="fr-FR"/>
        </w:rPr>
        <w:t>.</w:t>
      </w:r>
      <w:r w:rsidRPr="003F10E7">
        <w:rPr>
          <w:rFonts w:eastAsia="Times New Roman" w:cstheme="majorHAnsi"/>
          <w:sz w:val="21"/>
          <w:szCs w:val="21"/>
          <w:lang w:val="fr-FR"/>
        </w:rPr>
        <w:t>3</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z w:val="21"/>
          <w:szCs w:val="21"/>
          <w:lang w:val="fr-FR"/>
        </w:rPr>
        <w:t>1</w:t>
      </w:r>
      <w:r w:rsidRPr="003F10E7">
        <w:rPr>
          <w:rFonts w:eastAsia="Times New Roman" w:cstheme="majorHAnsi"/>
          <w:spacing w:val="-19"/>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app</w:t>
      </w:r>
      <w:r w:rsidRPr="003F10E7">
        <w:rPr>
          <w:rFonts w:eastAsia="Times New Roman" w:cstheme="majorHAnsi"/>
          <w:spacing w:val="1"/>
          <w:w w:val="102"/>
          <w:sz w:val="21"/>
          <w:szCs w:val="21"/>
          <w:lang w:val="fr-FR"/>
        </w:rPr>
        <w:t>li</w:t>
      </w:r>
      <w:r w:rsidRPr="003F10E7">
        <w:rPr>
          <w:rFonts w:eastAsia="Times New Roman" w:cstheme="majorHAnsi"/>
          <w:spacing w:val="2"/>
          <w:w w:val="102"/>
          <w:sz w:val="21"/>
          <w:szCs w:val="21"/>
          <w:lang w:val="fr-FR"/>
        </w:rPr>
        <w:t>qu</w:t>
      </w:r>
      <w:r w:rsidRPr="003F10E7">
        <w:rPr>
          <w:rFonts w:eastAsia="Times New Roman" w:cstheme="majorHAnsi"/>
          <w:spacing w:val="-5"/>
          <w:w w:val="102"/>
          <w:sz w:val="21"/>
          <w:szCs w:val="21"/>
          <w:lang w:val="fr-FR"/>
        </w:rPr>
        <w:t>e</w:t>
      </w:r>
      <w:r w:rsidRPr="003F10E7">
        <w:rPr>
          <w:rFonts w:eastAsia="Times New Roman" w:cstheme="majorHAnsi"/>
          <w:w w:val="102"/>
          <w:sz w:val="21"/>
          <w:szCs w:val="21"/>
          <w:lang w:val="fr-FR"/>
        </w:rPr>
        <w:t>.</w:t>
      </w:r>
    </w:p>
    <w:p w14:paraId="52D7E6B5" w14:textId="77777777" w:rsidR="006A6161" w:rsidRPr="003F10E7" w:rsidRDefault="00000000">
      <w:pPr>
        <w:spacing w:before="14" w:after="0" w:line="240" w:lineRule="auto"/>
        <w:ind w:left="111" w:right="5181"/>
        <w:jc w:val="both"/>
        <w:rPr>
          <w:rFonts w:eastAsia="Times New Roman" w:cstheme="majorHAnsi"/>
          <w:sz w:val="21"/>
          <w:szCs w:val="21"/>
          <w:lang w:val="fr-FR"/>
        </w:rPr>
      </w:pPr>
      <w:r w:rsidRPr="003F10E7">
        <w:rPr>
          <w:rFonts w:eastAsia="Times New Roman" w:cstheme="majorHAnsi"/>
          <w:b/>
          <w:bCs/>
          <w:spacing w:val="-6"/>
          <w:sz w:val="21"/>
          <w:szCs w:val="21"/>
          <w:lang w:val="fr-FR"/>
        </w:rPr>
        <w:t>6</w:t>
      </w:r>
      <w:r w:rsidRPr="003F10E7">
        <w:rPr>
          <w:rFonts w:eastAsia="Times New Roman" w:cstheme="majorHAnsi"/>
          <w:b/>
          <w:bCs/>
          <w:spacing w:val="-8"/>
          <w:sz w:val="21"/>
          <w:szCs w:val="21"/>
          <w:lang w:val="fr-FR"/>
        </w:rPr>
        <w:t>.</w:t>
      </w:r>
      <w:r w:rsidRPr="003F10E7">
        <w:rPr>
          <w:rFonts w:eastAsia="Times New Roman" w:cstheme="majorHAnsi"/>
          <w:b/>
          <w:bCs/>
          <w:sz w:val="21"/>
          <w:szCs w:val="21"/>
          <w:lang w:val="fr-FR"/>
        </w:rPr>
        <w:t>4</w:t>
      </w:r>
      <w:r w:rsidRPr="003F10E7">
        <w:rPr>
          <w:rFonts w:eastAsia="Times New Roman" w:cstheme="majorHAnsi"/>
          <w:b/>
          <w:bCs/>
          <w:spacing w:val="-11"/>
          <w:sz w:val="21"/>
          <w:szCs w:val="21"/>
          <w:lang w:val="fr-FR"/>
        </w:rPr>
        <w:t xml:space="preserve"> </w:t>
      </w:r>
      <w:r w:rsidRPr="003F10E7">
        <w:rPr>
          <w:rFonts w:eastAsia="Times New Roman" w:cstheme="majorHAnsi"/>
          <w:b/>
          <w:bCs/>
          <w:w w:val="102"/>
          <w:sz w:val="21"/>
          <w:szCs w:val="21"/>
          <w:lang w:val="fr-FR"/>
        </w:rPr>
        <w:t>-</w:t>
      </w:r>
      <w:r w:rsidRPr="003F10E7">
        <w:rPr>
          <w:rFonts w:eastAsia="Times New Roman" w:cstheme="majorHAnsi"/>
          <w:b/>
          <w:bCs/>
          <w:spacing w:val="-36"/>
          <w:sz w:val="21"/>
          <w:szCs w:val="21"/>
          <w:lang w:val="fr-FR"/>
        </w:rPr>
        <w:t xml:space="preserve"> </w:t>
      </w:r>
      <w:r w:rsidRPr="003F10E7">
        <w:rPr>
          <w:rFonts w:eastAsia="Times New Roman" w:cstheme="majorHAnsi"/>
          <w:b/>
          <w:bCs/>
          <w:spacing w:val="2"/>
          <w:sz w:val="21"/>
          <w:szCs w:val="21"/>
          <w:lang w:val="fr-FR"/>
        </w:rPr>
        <w:t>P</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ec</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n</w:t>
      </w:r>
      <w:r w:rsidRPr="003F10E7">
        <w:rPr>
          <w:rFonts w:eastAsia="Times New Roman" w:cstheme="majorHAnsi"/>
          <w:b/>
          <w:bCs/>
          <w:spacing w:val="2"/>
          <w:sz w:val="21"/>
          <w:szCs w:val="21"/>
          <w:lang w:val="fr-FR"/>
        </w:rPr>
        <w:t xml:space="preserve"> </w:t>
      </w: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cc</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den</w:t>
      </w:r>
      <w:r w:rsidRPr="003F10E7">
        <w:rPr>
          <w:rFonts w:eastAsia="Times New Roman" w:cstheme="majorHAnsi"/>
          <w:b/>
          <w:bCs/>
          <w:sz w:val="21"/>
          <w:szCs w:val="21"/>
          <w:lang w:val="fr-FR"/>
        </w:rPr>
        <w:t>t</w:t>
      </w:r>
      <w:r w:rsidRPr="003F10E7">
        <w:rPr>
          <w:rFonts w:eastAsia="Times New Roman" w:cstheme="majorHAnsi"/>
          <w:b/>
          <w:bCs/>
          <w:spacing w:val="1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7"/>
          <w:sz w:val="21"/>
          <w:szCs w:val="21"/>
          <w:lang w:val="fr-FR"/>
        </w:rPr>
        <w:t xml:space="preserve"> </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rava</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l</w:t>
      </w:r>
      <w:r w:rsidRPr="003F10E7">
        <w:rPr>
          <w:rFonts w:eastAsia="Times New Roman" w:cstheme="majorHAnsi"/>
          <w:b/>
          <w:bCs/>
          <w:spacing w:val="-1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15"/>
          <w:sz w:val="21"/>
          <w:szCs w:val="21"/>
          <w:lang w:val="fr-FR"/>
        </w:rPr>
        <w:t xml:space="preserve"> </w:t>
      </w: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ag</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a</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4"/>
          <w:sz w:val="21"/>
          <w:szCs w:val="21"/>
          <w:lang w:val="fr-FR"/>
        </w:rPr>
        <w:t xml:space="preserve"> </w:t>
      </w:r>
      <w:r w:rsidRPr="003F10E7">
        <w:rPr>
          <w:rFonts w:eastAsia="Times New Roman" w:cstheme="majorHAnsi"/>
          <w:b/>
          <w:bCs/>
          <w:sz w:val="21"/>
          <w:szCs w:val="21"/>
          <w:lang w:val="fr-FR"/>
        </w:rPr>
        <w:t>à</w:t>
      </w:r>
      <w:r w:rsidRPr="003F10E7">
        <w:rPr>
          <w:rFonts w:eastAsia="Times New Roman" w:cstheme="majorHAnsi"/>
          <w:b/>
          <w:bCs/>
          <w:spacing w:val="-19"/>
          <w:sz w:val="21"/>
          <w:szCs w:val="21"/>
          <w:lang w:val="fr-FR"/>
        </w:rPr>
        <w:t xml:space="preserve"> </w:t>
      </w:r>
      <w:r w:rsidRPr="003F10E7">
        <w:rPr>
          <w:rFonts w:eastAsia="Times New Roman" w:cstheme="majorHAnsi"/>
          <w:b/>
          <w:bCs/>
          <w:spacing w:val="3"/>
          <w:w w:val="102"/>
          <w:sz w:val="21"/>
          <w:szCs w:val="21"/>
          <w:lang w:val="fr-FR"/>
        </w:rPr>
        <w:t>l</w:t>
      </w:r>
      <w:r w:rsidRPr="003F10E7">
        <w:rPr>
          <w:rFonts w:eastAsia="Times New Roman" w:cstheme="majorHAnsi"/>
          <w:b/>
          <w:bCs/>
          <w:spacing w:val="-9"/>
          <w:w w:val="102"/>
          <w:sz w:val="21"/>
          <w:szCs w:val="21"/>
          <w:lang w:val="fr-FR"/>
        </w:rPr>
        <w:t>'</w:t>
      </w:r>
      <w:r w:rsidRPr="003F10E7">
        <w:rPr>
          <w:rFonts w:eastAsia="Times New Roman" w:cstheme="majorHAnsi"/>
          <w:b/>
          <w:bCs/>
          <w:spacing w:val="2"/>
          <w:w w:val="102"/>
          <w:sz w:val="21"/>
          <w:szCs w:val="21"/>
          <w:lang w:val="fr-FR"/>
        </w:rPr>
        <w:t>é</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ranger</w:t>
      </w:r>
    </w:p>
    <w:p w14:paraId="3FBA8E30" w14:textId="77777777" w:rsidR="006A6161" w:rsidRPr="003F10E7" w:rsidRDefault="006A6161">
      <w:pPr>
        <w:spacing w:before="3" w:after="0" w:line="260" w:lineRule="exact"/>
        <w:rPr>
          <w:rFonts w:cstheme="majorHAnsi"/>
          <w:sz w:val="26"/>
          <w:szCs w:val="26"/>
          <w:lang w:val="fr-FR"/>
        </w:rPr>
      </w:pPr>
    </w:p>
    <w:p w14:paraId="72ED9882" w14:textId="77777777" w:rsidR="006A6161" w:rsidRPr="003F10E7" w:rsidRDefault="00000000">
      <w:pPr>
        <w:spacing w:after="0" w:line="240" w:lineRule="auto"/>
        <w:ind w:left="125" w:right="731"/>
        <w:jc w:val="both"/>
        <w:rPr>
          <w:rFonts w:eastAsia="Times New Roman" w:cstheme="majorHAnsi"/>
          <w:sz w:val="21"/>
          <w:szCs w:val="21"/>
          <w:lang w:val="fr-FR"/>
        </w:rPr>
      </w:pPr>
      <w:r w:rsidRPr="003F10E7">
        <w:rPr>
          <w:rFonts w:eastAsia="Times New Roman" w:cstheme="majorHAnsi"/>
          <w:spacing w:val="-9"/>
          <w:sz w:val="21"/>
          <w:szCs w:val="21"/>
          <w:lang w:val="fr-FR"/>
        </w:rPr>
        <w:t>1</w:t>
      </w:r>
      <w:r w:rsidRPr="003F10E7">
        <w:rPr>
          <w:rFonts w:eastAsia="Times New Roman" w:cstheme="majorHAnsi"/>
          <w:sz w:val="21"/>
          <w:szCs w:val="21"/>
          <w:lang w:val="fr-FR"/>
        </w:rPr>
        <w:t>)</w:t>
      </w:r>
      <w:r w:rsidRPr="003F10E7">
        <w:rPr>
          <w:rFonts w:eastAsia="Times New Roman" w:cstheme="majorHAnsi"/>
          <w:spacing w:val="2"/>
          <w:sz w:val="21"/>
          <w:szCs w:val="21"/>
          <w:lang w:val="fr-FR"/>
        </w:rPr>
        <w:t xml:space="preserve"> Pou</w:t>
      </w:r>
      <w:r w:rsidRPr="003F10E7">
        <w:rPr>
          <w:rFonts w:eastAsia="Times New Roman" w:cstheme="majorHAnsi"/>
          <w:sz w:val="21"/>
          <w:szCs w:val="21"/>
          <w:lang w:val="fr-FR"/>
        </w:rPr>
        <w:t>r</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pouvo</w:t>
      </w:r>
      <w:r w:rsidRPr="003F10E7">
        <w:rPr>
          <w:rFonts w:eastAsia="Times New Roman" w:cstheme="majorHAnsi"/>
          <w:spacing w:val="1"/>
          <w:sz w:val="21"/>
          <w:szCs w:val="21"/>
          <w:lang w:val="fr-FR"/>
        </w:rPr>
        <w:t>i</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z w:val="21"/>
          <w:szCs w:val="21"/>
          <w:lang w:val="fr-FR"/>
        </w:rPr>
        <w:t xml:space="preserve">e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couve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w:t>
      </w:r>
      <w:r w:rsidRPr="003F10E7">
        <w:rPr>
          <w:rFonts w:eastAsia="Times New Roman" w:cstheme="majorHAnsi"/>
          <w:spacing w:val="-37"/>
          <w:sz w:val="21"/>
          <w:szCs w:val="21"/>
          <w:lang w:val="fr-FR"/>
        </w:rPr>
        <w:t>l</w:t>
      </w:r>
      <w:r w:rsidRPr="003F10E7">
        <w:rPr>
          <w:rFonts w:eastAsia="Times New Roman" w:cstheme="majorHAnsi"/>
          <w:sz w:val="21"/>
          <w:szCs w:val="21"/>
          <w:lang w:val="fr-FR"/>
        </w:rPr>
        <w:t>,</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z w:val="21"/>
          <w:szCs w:val="21"/>
          <w:lang w:val="fr-FR"/>
        </w:rPr>
        <w:t>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2"/>
          <w:sz w:val="21"/>
          <w:szCs w:val="21"/>
          <w:lang w:val="fr-FR"/>
        </w:rPr>
        <w:t xml:space="preserve"> </w:t>
      </w:r>
      <w:r w:rsidRPr="003F10E7">
        <w:rPr>
          <w:rFonts w:eastAsia="Times New Roman" w:cstheme="majorHAnsi"/>
          <w:w w:val="102"/>
          <w:sz w:val="21"/>
          <w:szCs w:val="21"/>
          <w:lang w:val="fr-FR"/>
        </w:rPr>
        <w:t>:</w:t>
      </w:r>
    </w:p>
    <w:p w14:paraId="2000A199" w14:textId="77777777" w:rsidR="006A6161" w:rsidRPr="003F10E7" w:rsidRDefault="006A6161">
      <w:pPr>
        <w:spacing w:before="7" w:after="0" w:line="260" w:lineRule="exact"/>
        <w:rPr>
          <w:rFonts w:cstheme="majorHAnsi"/>
          <w:sz w:val="26"/>
          <w:szCs w:val="26"/>
          <w:lang w:val="fr-FR"/>
        </w:rPr>
      </w:pPr>
    </w:p>
    <w:p w14:paraId="5344337D" w14:textId="77777777" w:rsidR="006A6161" w:rsidRPr="003F10E7" w:rsidRDefault="00000000">
      <w:pPr>
        <w:spacing w:after="0" w:line="240" w:lineRule="auto"/>
        <w:ind w:left="111" w:right="5108"/>
        <w:jc w:val="both"/>
        <w:rPr>
          <w:rFonts w:eastAsia="Times New Roman" w:cstheme="majorHAnsi"/>
          <w:sz w:val="21"/>
          <w:szCs w:val="21"/>
          <w:lang w:val="fr-FR"/>
        </w:rPr>
      </w:pPr>
      <w:r w:rsidRPr="003F10E7">
        <w:rPr>
          <w:rFonts w:eastAsia="Times New Roman" w:cstheme="majorHAnsi"/>
          <w:sz w:val="21"/>
          <w:szCs w:val="21"/>
          <w:lang w:val="fr-FR"/>
        </w:rPr>
        <w:lastRenderedPageBreak/>
        <w: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7"/>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s</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éga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3"/>
          <w:sz w:val="21"/>
          <w:szCs w:val="21"/>
          <w:lang w:val="fr-FR"/>
        </w:rPr>
        <w:t xml:space="preserve"> </w:t>
      </w:r>
      <w:r w:rsidRPr="003F10E7">
        <w:rPr>
          <w:rFonts w:eastAsia="Times New Roman" w:cstheme="majorHAnsi"/>
          <w:sz w:val="21"/>
          <w:szCs w:val="21"/>
          <w:lang w:val="fr-FR"/>
        </w:rPr>
        <w:t>6</w:t>
      </w:r>
      <w:r w:rsidRPr="003F10E7">
        <w:rPr>
          <w:rFonts w:eastAsia="Times New Roman" w:cstheme="majorHAnsi"/>
          <w:spacing w:val="4"/>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pacing w:val="-4"/>
          <w:sz w:val="21"/>
          <w:szCs w:val="21"/>
          <w:lang w:val="fr-FR"/>
        </w:rPr>
        <w:t>s</w:t>
      </w:r>
      <w:r w:rsidRPr="003F10E7">
        <w:rPr>
          <w:rFonts w:eastAsia="Times New Roman" w:cstheme="majorHAnsi"/>
          <w:sz w:val="21"/>
          <w:szCs w:val="21"/>
          <w:lang w:val="fr-FR"/>
        </w:rPr>
        <w:t>,</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onga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15"/>
          <w:sz w:val="21"/>
          <w:szCs w:val="21"/>
          <w:lang w:val="fr-FR"/>
        </w:rPr>
        <w:t>i</w:t>
      </w:r>
      <w:r w:rsidRPr="003F10E7">
        <w:rPr>
          <w:rFonts w:eastAsia="Times New Roman" w:cstheme="majorHAnsi"/>
          <w:spacing w:val="2"/>
          <w:sz w:val="21"/>
          <w:szCs w:val="21"/>
          <w:lang w:val="fr-FR"/>
        </w:rPr>
        <w:t>nc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use</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w w:val="102"/>
          <w:sz w:val="21"/>
          <w:szCs w:val="21"/>
          <w:lang w:val="fr-FR"/>
        </w:rPr>
        <w:t>;</w:t>
      </w:r>
    </w:p>
    <w:p w14:paraId="7A781221" w14:textId="77777777" w:rsidR="006A6161" w:rsidRPr="003F10E7" w:rsidRDefault="00000000">
      <w:pPr>
        <w:spacing w:before="8" w:after="0" w:line="252" w:lineRule="auto"/>
        <w:ind w:left="111" w:right="56"/>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donne</w:t>
      </w:r>
      <w:r w:rsidRPr="003F10E7">
        <w:rPr>
          <w:rFonts w:eastAsia="Times New Roman" w:cstheme="majorHAnsi"/>
          <w:sz w:val="21"/>
          <w:szCs w:val="21"/>
          <w:lang w:val="fr-FR"/>
        </w:rPr>
        <w:t>r</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13"/>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aucun</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uné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suscep</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ouv</w:t>
      </w:r>
      <w:r w:rsidRPr="003F10E7">
        <w:rPr>
          <w:rFonts w:eastAsia="Times New Roman" w:cstheme="majorHAnsi"/>
          <w:spacing w:val="1"/>
          <w:sz w:val="21"/>
          <w:szCs w:val="21"/>
          <w:lang w:val="fr-FR"/>
        </w:rPr>
        <w:t>ri</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it</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 xml:space="preserve">t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w w:val="102"/>
          <w:sz w:val="21"/>
          <w:szCs w:val="21"/>
          <w:lang w:val="fr-FR"/>
        </w:rPr>
        <w:t xml:space="preserve">pays </w:t>
      </w:r>
      <w:r w:rsidRPr="003F10E7">
        <w:rPr>
          <w:rFonts w:eastAsia="Times New Roman" w:cstheme="majorHAnsi"/>
          <w:spacing w:val="-11"/>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8"/>
          <w:sz w:val="21"/>
          <w:szCs w:val="21"/>
          <w:lang w:val="fr-FR"/>
        </w:rPr>
        <w:t xml:space="preserve"> </w:t>
      </w:r>
      <w:r w:rsidRPr="003F10E7">
        <w:rPr>
          <w:rFonts w:eastAsia="Times New Roman" w:cstheme="majorHAnsi"/>
          <w:w w:val="102"/>
          <w:sz w:val="21"/>
          <w:szCs w:val="21"/>
          <w:lang w:val="fr-FR"/>
        </w:rPr>
        <w:t>;</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42"/>
          <w:sz w:val="21"/>
          <w:szCs w:val="21"/>
          <w:lang w:val="fr-FR"/>
        </w:rPr>
        <w:t xml:space="preserve"> </w:t>
      </w:r>
      <w:r w:rsidRPr="003F10E7">
        <w:rPr>
          <w:rFonts w:eastAsia="Times New Roman" w:cstheme="majorHAnsi"/>
          <w:spacing w:val="-6"/>
          <w:sz w:val="21"/>
          <w:szCs w:val="21"/>
          <w:lang w:val="fr-FR"/>
        </w:rPr>
        <w:t>i</w:t>
      </w:r>
      <w:r w:rsidRPr="003F10E7">
        <w:rPr>
          <w:rFonts w:eastAsia="Times New Roman" w:cstheme="majorHAnsi"/>
          <w:spacing w:val="2"/>
          <w:sz w:val="21"/>
          <w:szCs w:val="21"/>
          <w:lang w:val="fr-FR"/>
        </w:rPr>
        <w:t>nde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it</w:t>
      </w:r>
      <w:r w:rsidRPr="003F10E7">
        <w:rPr>
          <w:rFonts w:eastAsia="Times New Roman" w:cstheme="majorHAnsi"/>
          <w:sz w:val="21"/>
          <w:szCs w:val="21"/>
          <w:lang w:val="fr-FR"/>
        </w:rPr>
        <w:t>é</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ad</w:t>
      </w:r>
      <w:r w:rsidRPr="003F10E7">
        <w:rPr>
          <w:rFonts w:eastAsia="Times New Roman" w:cstheme="majorHAnsi"/>
          <w:spacing w:val="-12"/>
          <w:sz w:val="21"/>
          <w:szCs w:val="21"/>
          <w:lang w:val="fr-FR"/>
        </w:rPr>
        <w:t>m</w:t>
      </w:r>
      <w:r w:rsidRPr="003F10E7">
        <w:rPr>
          <w:rFonts w:eastAsia="Times New Roman" w:cstheme="majorHAnsi"/>
          <w:spacing w:val="-18"/>
          <w:sz w:val="21"/>
          <w:szCs w:val="21"/>
          <w:lang w:val="fr-FR"/>
        </w:rPr>
        <w:t>i</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30"/>
          <w:sz w:val="21"/>
          <w:szCs w:val="21"/>
          <w:lang w:val="fr-FR"/>
        </w:rPr>
        <w:t>i</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it</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15</w:t>
      </w:r>
      <w:r w:rsidRPr="003F10E7">
        <w:rPr>
          <w:rFonts w:eastAsia="Times New Roman" w:cstheme="majorHAnsi"/>
          <w:sz w:val="21"/>
          <w:szCs w:val="21"/>
          <w:lang w:val="fr-FR"/>
        </w:rPr>
        <w:t>%</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w:t>
      </w:r>
      <w:r w:rsidRPr="003F10E7">
        <w:rPr>
          <w:rFonts w:eastAsia="Times New Roman" w:cstheme="majorHAnsi"/>
          <w:sz w:val="21"/>
          <w:szCs w:val="21"/>
          <w:lang w:val="fr-FR"/>
        </w:rPr>
        <w:t>d</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 xml:space="preserve">é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34"/>
          <w:sz w:val="21"/>
          <w:szCs w:val="21"/>
          <w:lang w:val="fr-FR"/>
        </w:rPr>
        <w:t xml:space="preserve"> </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c</w:t>
      </w:r>
      <w:r w:rsidRPr="003F10E7">
        <w:rPr>
          <w:rFonts w:eastAsia="Times New Roman" w:cstheme="majorHAnsi"/>
          <w:spacing w:val="1"/>
          <w:w w:val="102"/>
          <w:sz w:val="21"/>
          <w:szCs w:val="21"/>
          <w:lang w:val="fr-FR"/>
        </w:rPr>
        <w:t xml:space="preserve">f. </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5</w:t>
      </w:r>
      <w:r w:rsidRPr="003F10E7">
        <w:rPr>
          <w:rFonts w:eastAsia="Times New Roman" w:cstheme="majorHAnsi"/>
          <w:sz w:val="21"/>
          <w:szCs w:val="21"/>
          <w:lang w:val="fr-FR"/>
        </w:rPr>
        <w:t>)</w:t>
      </w:r>
      <w:r w:rsidRPr="003F10E7">
        <w:rPr>
          <w:rFonts w:eastAsia="Times New Roman" w:cstheme="majorHAnsi"/>
          <w:spacing w:val="7"/>
          <w:sz w:val="21"/>
          <w:szCs w:val="21"/>
          <w:lang w:val="fr-FR"/>
        </w:rPr>
        <w:t xml:space="preserve"> </w:t>
      </w:r>
      <w:r w:rsidRPr="003F10E7">
        <w:rPr>
          <w:rFonts w:eastAsia="Times New Roman" w:cstheme="majorHAnsi"/>
          <w:w w:val="102"/>
          <w:sz w:val="21"/>
          <w:szCs w:val="21"/>
          <w:lang w:val="fr-FR"/>
        </w:rPr>
        <w:t>;</w:t>
      </w:r>
    </w:p>
    <w:p w14:paraId="6B5C8661" w14:textId="77777777" w:rsidR="006A6161" w:rsidRPr="003F10E7" w:rsidRDefault="006A6161">
      <w:pPr>
        <w:spacing w:after="0"/>
        <w:jc w:val="both"/>
        <w:rPr>
          <w:rFonts w:cstheme="majorHAnsi"/>
          <w:lang w:val="fr-FR"/>
        </w:rPr>
      </w:pPr>
    </w:p>
    <w:p w14:paraId="579C23F5" w14:textId="77777777" w:rsidR="006A6161" w:rsidRPr="003F10E7" w:rsidRDefault="00000000" w:rsidP="00062612">
      <w:pPr>
        <w:spacing w:after="0" w:line="240" w:lineRule="auto"/>
        <w:ind w:left="111" w:right="5166"/>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exc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ve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pay</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spacing w:val="-4"/>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ange</w:t>
      </w:r>
      <w:r w:rsidRPr="003F10E7">
        <w:rPr>
          <w:rFonts w:eastAsia="Times New Roman" w:cstheme="majorHAnsi"/>
          <w:sz w:val="21"/>
          <w:szCs w:val="21"/>
          <w:lang w:val="fr-FR"/>
        </w:rPr>
        <w:t>r</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c</w:t>
      </w:r>
      <w:r w:rsidRPr="003F10E7">
        <w:rPr>
          <w:rFonts w:eastAsia="Times New Roman" w:cstheme="majorHAnsi"/>
          <w:spacing w:val="1"/>
          <w:w w:val="102"/>
          <w:sz w:val="21"/>
          <w:szCs w:val="21"/>
          <w:lang w:val="fr-FR"/>
        </w:rPr>
        <w:t>it</w:t>
      </w:r>
      <w:r w:rsidRPr="003F10E7">
        <w:rPr>
          <w:rFonts w:eastAsia="Times New Roman" w:cstheme="majorHAnsi"/>
          <w:spacing w:val="-5"/>
          <w:w w:val="102"/>
          <w:sz w:val="21"/>
          <w:szCs w:val="21"/>
          <w:lang w:val="fr-FR"/>
        </w:rPr>
        <w:t>é</w:t>
      </w:r>
      <w:r w:rsidRPr="003F10E7">
        <w:rPr>
          <w:rFonts w:eastAsia="Times New Roman" w:cstheme="majorHAnsi"/>
          <w:w w:val="102"/>
          <w:sz w:val="21"/>
          <w:szCs w:val="21"/>
          <w:lang w:val="fr-FR"/>
        </w:rPr>
        <w:t>.</w:t>
      </w:r>
    </w:p>
    <w:p w14:paraId="1C1C5D6D" w14:textId="77777777" w:rsidR="006A6161" w:rsidRPr="003F10E7" w:rsidRDefault="00000000" w:rsidP="00062612">
      <w:pPr>
        <w:spacing w:before="8" w:after="0" w:line="252" w:lineRule="auto"/>
        <w:ind w:left="111" w:right="58"/>
        <w:rPr>
          <w:rFonts w:eastAsia="Times New Roman" w:cstheme="majorHAnsi"/>
          <w:sz w:val="21"/>
          <w:szCs w:val="21"/>
          <w:lang w:val="fr-FR"/>
        </w:rPr>
      </w:pPr>
      <w:r w:rsidRPr="003F10E7">
        <w:rPr>
          <w:rFonts w:eastAsia="Times New Roman" w:cstheme="majorHAnsi"/>
          <w:spacing w:val="2"/>
          <w:sz w:val="21"/>
          <w:szCs w:val="21"/>
          <w:lang w:val="fr-FR"/>
        </w:rPr>
        <w:t>Lo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squ</w:t>
      </w:r>
      <w:r w:rsidRPr="003F10E7">
        <w:rPr>
          <w:rFonts w:eastAsia="Times New Roman" w:cstheme="majorHAnsi"/>
          <w:sz w:val="21"/>
          <w:szCs w:val="21"/>
          <w:lang w:val="fr-FR"/>
        </w:rPr>
        <w:t xml:space="preserve">e </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son</w:t>
      </w:r>
      <w:r w:rsidRPr="003F10E7">
        <w:rPr>
          <w:rFonts w:eastAsia="Times New Roman" w:cstheme="majorHAnsi"/>
          <w:sz w:val="21"/>
          <w:szCs w:val="21"/>
          <w:lang w:val="fr-FR"/>
        </w:rPr>
        <w:t xml:space="preserve">t  </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pacing w:val="-4"/>
          <w:sz w:val="21"/>
          <w:szCs w:val="21"/>
          <w:lang w:val="fr-FR"/>
        </w:rPr>
        <w:t>s</w:t>
      </w:r>
      <w:r w:rsidRPr="003F10E7">
        <w:rPr>
          <w:rFonts w:eastAsia="Times New Roman" w:cstheme="majorHAnsi"/>
          <w:sz w:val="21"/>
          <w:szCs w:val="21"/>
          <w:lang w:val="fr-FR"/>
        </w:rPr>
        <w:t xml:space="preserve">, </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e </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engag</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4"/>
          <w:sz w:val="21"/>
          <w:szCs w:val="21"/>
          <w:lang w:val="fr-FR"/>
        </w:rPr>
        <w:t>t</w:t>
      </w:r>
      <w:r w:rsidRPr="003F10E7">
        <w:rPr>
          <w:rFonts w:eastAsia="Times New Roman" w:cstheme="majorHAnsi"/>
          <w:spacing w:val="-18"/>
          <w:sz w:val="21"/>
          <w:szCs w:val="21"/>
          <w:lang w:val="fr-FR"/>
        </w:rPr>
        <w:t>i</w:t>
      </w:r>
      <w:r w:rsidRPr="003F10E7">
        <w:rPr>
          <w:rFonts w:eastAsia="Times New Roman" w:cstheme="majorHAnsi"/>
          <w:spacing w:val="2"/>
          <w:sz w:val="21"/>
          <w:szCs w:val="21"/>
          <w:lang w:val="fr-FR"/>
        </w:rPr>
        <w:t>se</w:t>
      </w:r>
      <w:r w:rsidRPr="003F10E7">
        <w:rPr>
          <w:rFonts w:eastAsia="Times New Roman" w:cstheme="majorHAnsi"/>
          <w:sz w:val="21"/>
          <w:szCs w:val="21"/>
          <w:lang w:val="fr-FR"/>
        </w:rPr>
        <w:t>r</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ir</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8"/>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nécessa</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2"/>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w:t>
      </w:r>
      <w:r w:rsidRPr="003F10E7">
        <w:rPr>
          <w:rFonts w:eastAsia="Times New Roman" w:cstheme="majorHAnsi"/>
          <w:spacing w:val="-11"/>
          <w:sz w:val="21"/>
          <w:szCs w:val="21"/>
          <w:lang w:val="fr-FR"/>
        </w:rPr>
        <w:t>c</w:t>
      </w:r>
      <w:r w:rsidRPr="003F10E7">
        <w:rPr>
          <w:rFonts w:eastAsia="Times New Roman" w:cstheme="majorHAnsi"/>
          <w:spacing w:val="-19"/>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av</w:t>
      </w:r>
      <w:r w:rsidRPr="003F10E7">
        <w:rPr>
          <w:rFonts w:eastAsia="Times New Roman" w:cstheme="majorHAnsi"/>
          <w:spacing w:val="-10"/>
          <w:w w:val="102"/>
          <w:sz w:val="21"/>
          <w:szCs w:val="21"/>
          <w:lang w:val="fr-FR"/>
        </w:rPr>
        <w:t>a</w:t>
      </w:r>
      <w:r w:rsidRPr="003F10E7">
        <w:rPr>
          <w:rFonts w:eastAsia="Times New Roman" w:cstheme="majorHAnsi"/>
          <w:spacing w:val="1"/>
          <w:w w:val="102"/>
          <w:sz w:val="21"/>
          <w:szCs w:val="21"/>
          <w:lang w:val="fr-FR"/>
        </w:rPr>
        <w:t>il.</w:t>
      </w:r>
    </w:p>
    <w:p w14:paraId="0738D5E6" w14:textId="77777777" w:rsidR="006A6161" w:rsidRPr="003F10E7" w:rsidRDefault="006A6161" w:rsidP="00062612">
      <w:pPr>
        <w:spacing w:after="0" w:line="248" w:lineRule="auto"/>
        <w:ind w:left="111" w:right="59"/>
        <w:rPr>
          <w:rFonts w:eastAsia="Times New Roman" w:cstheme="majorHAnsi"/>
          <w:spacing w:val="2"/>
          <w:sz w:val="21"/>
          <w:szCs w:val="21"/>
          <w:lang w:val="fr-FR"/>
        </w:rPr>
      </w:pPr>
    </w:p>
    <w:p w14:paraId="2A728DFB" w14:textId="77777777" w:rsidR="006A6161" w:rsidRPr="003F10E7" w:rsidRDefault="00000000" w:rsidP="00646D86">
      <w:pPr>
        <w:spacing w:after="0" w:line="248" w:lineRule="auto"/>
        <w:ind w:left="111" w:right="59"/>
        <w:rPr>
          <w:rFonts w:cstheme="majorHAnsi"/>
          <w:sz w:val="24"/>
          <w:szCs w:val="24"/>
          <w:lang w:val="fr-FR"/>
        </w:rPr>
      </w:pPr>
      <w:r w:rsidRPr="003F10E7">
        <w:rPr>
          <w:rFonts w:eastAsia="Times New Roman" w:cstheme="majorHAnsi"/>
          <w:spacing w:val="2"/>
          <w:sz w:val="21"/>
          <w:szCs w:val="21"/>
          <w:lang w:val="fr-FR"/>
        </w:rPr>
        <w:t>2</w:t>
      </w:r>
      <w:r w:rsidRPr="003F10E7">
        <w:rPr>
          <w:rFonts w:eastAsia="Times New Roman" w:cstheme="majorHAnsi"/>
          <w:sz w:val="21"/>
          <w:szCs w:val="21"/>
          <w:lang w:val="fr-FR"/>
        </w:rPr>
        <w:t xml:space="preserve">)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s </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4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w:t>
      </w:r>
      <w:r w:rsidRPr="003F10E7">
        <w:rPr>
          <w:rFonts w:eastAsia="Times New Roman" w:cstheme="majorHAnsi"/>
          <w:sz w:val="21"/>
          <w:szCs w:val="21"/>
          <w:lang w:val="fr-FR"/>
        </w:rPr>
        <w:t xml:space="preserve">e </w:t>
      </w:r>
      <w:r w:rsidRPr="003F10E7">
        <w:rPr>
          <w:rFonts w:eastAsia="Times New Roman" w:cstheme="majorHAnsi"/>
          <w:spacing w:val="2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4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3"/>
          <w:sz w:val="21"/>
          <w:szCs w:val="21"/>
          <w:lang w:val="fr-FR"/>
        </w:rPr>
        <w:t>U</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ve</w:t>
      </w:r>
      <w:r w:rsidRPr="003F10E7">
        <w:rPr>
          <w:rFonts w:eastAsia="Times New Roman" w:cstheme="majorHAnsi"/>
          <w:spacing w:val="1"/>
          <w:sz w:val="21"/>
          <w:szCs w:val="21"/>
          <w:lang w:val="fr-FR"/>
        </w:rPr>
        <w:t>rsit</w:t>
      </w:r>
      <w:r w:rsidRPr="003F10E7">
        <w:rPr>
          <w:rFonts w:eastAsia="Times New Roman" w:cstheme="majorHAnsi"/>
          <w:sz w:val="21"/>
          <w:szCs w:val="21"/>
          <w:lang w:val="fr-FR"/>
        </w:rPr>
        <w:t>é</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I</w:t>
      </w:r>
      <w:r w:rsidRPr="003F10E7">
        <w:rPr>
          <w:rFonts w:eastAsia="Times New Roman" w:cstheme="majorHAnsi"/>
          <w:spacing w:val="4"/>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q</w:t>
      </w:r>
      <w:r w:rsidRPr="003F10E7">
        <w:rPr>
          <w:rFonts w:eastAsia="Times New Roman" w:cstheme="majorHAnsi"/>
          <w:spacing w:val="-8"/>
          <w:sz w:val="21"/>
          <w:szCs w:val="21"/>
          <w:lang w:val="fr-FR"/>
        </w:rPr>
        <w:t>u</w:t>
      </w:r>
      <w:r w:rsidRPr="003F10E7">
        <w:rPr>
          <w:rFonts w:eastAsia="Times New Roman" w:cstheme="majorHAnsi"/>
          <w:sz w:val="21"/>
          <w:szCs w:val="21"/>
          <w:lang w:val="fr-FR"/>
        </w:rPr>
        <w:t>i</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n</w:t>
      </w:r>
      <w:r w:rsidRPr="003F10E7">
        <w:rPr>
          <w:rFonts w:eastAsia="Times New Roman" w:cstheme="majorHAnsi"/>
          <w:spacing w:val="1"/>
          <w:w w:val="102"/>
          <w:sz w:val="21"/>
          <w:szCs w:val="21"/>
          <w:lang w:val="fr-FR"/>
        </w:rPr>
        <w:t>f</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r</w:t>
      </w:r>
      <w:r w:rsidRPr="003F10E7">
        <w:rPr>
          <w:rFonts w:eastAsia="Times New Roman" w:cstheme="majorHAnsi"/>
          <w:spacing w:val="3"/>
          <w:w w:val="102"/>
          <w:sz w:val="21"/>
          <w:szCs w:val="21"/>
          <w:lang w:val="fr-FR"/>
        </w:rPr>
        <w:t>m</w:t>
      </w:r>
      <w:r w:rsidRPr="003F10E7">
        <w:rPr>
          <w:rFonts w:eastAsia="Times New Roman" w:cstheme="majorHAnsi"/>
          <w:w w:val="102"/>
          <w:sz w:val="21"/>
          <w:szCs w:val="21"/>
          <w:lang w:val="fr-FR"/>
        </w:rPr>
        <w:t xml:space="preserve">é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1"/>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d</w:t>
      </w:r>
      <w:r w:rsidRPr="003F10E7">
        <w:rPr>
          <w:rFonts w:eastAsia="Times New Roman" w:cstheme="majorHAnsi"/>
          <w:spacing w:val="3"/>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ri</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z w:val="21"/>
          <w:szCs w:val="21"/>
          <w:lang w:val="fr-FR"/>
        </w:rPr>
        <w:t>i</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4</w:t>
      </w:r>
      <w:r w:rsidRPr="003F10E7">
        <w:rPr>
          <w:rFonts w:eastAsia="Times New Roman" w:cstheme="majorHAnsi"/>
          <w:sz w:val="21"/>
          <w:szCs w:val="21"/>
          <w:lang w:val="fr-FR"/>
        </w:rPr>
        <w:t>8</w:t>
      </w:r>
      <w:r w:rsidRPr="003F10E7">
        <w:rPr>
          <w:rFonts w:eastAsia="Times New Roman" w:cstheme="majorHAnsi"/>
          <w:spacing w:val="-19"/>
          <w:sz w:val="21"/>
          <w:szCs w:val="21"/>
          <w:lang w:val="fr-FR"/>
        </w:rPr>
        <w:t xml:space="preserve"> </w:t>
      </w:r>
      <w:r w:rsidRPr="003F10E7">
        <w:rPr>
          <w:rFonts w:eastAsia="Times New Roman" w:cstheme="majorHAnsi"/>
          <w:spacing w:val="2"/>
          <w:w w:val="102"/>
          <w:sz w:val="21"/>
          <w:szCs w:val="21"/>
          <w:lang w:val="fr-FR"/>
        </w:rPr>
        <w:t>heu</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e</w:t>
      </w:r>
      <w:r w:rsidRPr="003F10E7">
        <w:rPr>
          <w:rFonts w:eastAsia="Times New Roman" w:cstheme="majorHAnsi"/>
          <w:spacing w:val="-12"/>
          <w:w w:val="102"/>
          <w:sz w:val="21"/>
          <w:szCs w:val="21"/>
          <w:lang w:val="fr-FR"/>
        </w:rPr>
        <w:t>s</w:t>
      </w:r>
      <w:r w:rsidRPr="003F10E7">
        <w:rPr>
          <w:rFonts w:eastAsia="Times New Roman" w:cstheme="majorHAnsi"/>
          <w:w w:val="102"/>
          <w:sz w:val="21"/>
          <w:szCs w:val="21"/>
          <w:lang w:val="fr-FR"/>
        </w:rPr>
        <w:t>.</w:t>
      </w:r>
    </w:p>
    <w:p w14:paraId="07BD9D38" w14:textId="77777777" w:rsidR="006A6161" w:rsidRPr="003F10E7" w:rsidRDefault="006A6161">
      <w:pPr>
        <w:spacing w:before="19" w:after="0" w:line="240" w:lineRule="exact"/>
        <w:rPr>
          <w:rFonts w:cstheme="majorHAnsi"/>
          <w:sz w:val="24"/>
          <w:szCs w:val="24"/>
          <w:lang w:val="fr-FR"/>
        </w:rPr>
      </w:pPr>
    </w:p>
    <w:p w14:paraId="10452851" w14:textId="77777777" w:rsidR="006A6161" w:rsidRPr="003F10E7" w:rsidRDefault="00000000">
      <w:pPr>
        <w:spacing w:after="0" w:line="240" w:lineRule="auto"/>
        <w:ind w:left="111" w:right="6152"/>
        <w:jc w:val="both"/>
        <w:rPr>
          <w:rFonts w:eastAsia="Times New Roman" w:cstheme="majorHAnsi"/>
          <w:sz w:val="21"/>
          <w:szCs w:val="21"/>
          <w:lang w:val="fr-FR"/>
        </w:rPr>
      </w:pPr>
      <w:r w:rsidRPr="003F10E7">
        <w:rPr>
          <w:rFonts w:eastAsia="Times New Roman" w:cstheme="majorHAnsi"/>
          <w:spacing w:val="2"/>
          <w:sz w:val="21"/>
          <w:szCs w:val="21"/>
          <w:lang w:val="fr-FR"/>
        </w:rPr>
        <w:t>3</w:t>
      </w:r>
      <w:r w:rsidRPr="003F10E7">
        <w:rPr>
          <w:rFonts w:eastAsia="Times New Roman" w:cstheme="majorHAnsi"/>
          <w:sz w:val="21"/>
          <w:szCs w:val="21"/>
          <w:lang w:val="fr-FR"/>
        </w:rPr>
        <w:t>)</w:t>
      </w:r>
      <w:r w:rsidRPr="003F10E7">
        <w:rPr>
          <w:rFonts w:eastAsia="Times New Roman" w:cstheme="majorHAnsi"/>
          <w:spacing w:val="2"/>
          <w:sz w:val="21"/>
          <w:szCs w:val="21"/>
          <w:lang w:val="fr-FR"/>
        </w:rPr>
        <w:t xml:space="preserve"> 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pacing w:val="-6"/>
          <w:sz w:val="21"/>
          <w:szCs w:val="21"/>
          <w:lang w:val="fr-FR"/>
        </w:rPr>
        <w:t>o</w:t>
      </w:r>
      <w:r w:rsidRPr="003F10E7">
        <w:rPr>
          <w:rFonts w:eastAsia="Times New Roman" w:cstheme="majorHAnsi"/>
          <w:spacing w:val="2"/>
          <w:sz w:val="21"/>
          <w:szCs w:val="21"/>
          <w:lang w:val="fr-FR"/>
        </w:rPr>
        <w:t>uve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conce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venu</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w w:val="102"/>
          <w:sz w:val="21"/>
          <w:szCs w:val="21"/>
          <w:lang w:val="fr-FR"/>
        </w:rPr>
        <w:t>:</w:t>
      </w:r>
    </w:p>
    <w:p w14:paraId="48285D07" w14:textId="77777777" w:rsidR="006A6161" w:rsidRPr="003F10E7" w:rsidRDefault="00000000">
      <w:pPr>
        <w:spacing w:before="8" w:after="0" w:line="240" w:lineRule="auto"/>
        <w:ind w:left="111" w:right="5873"/>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9"/>
          <w:sz w:val="21"/>
          <w:szCs w:val="21"/>
          <w:lang w:val="fr-FR"/>
        </w:rPr>
        <w:t>e</w:t>
      </w:r>
      <w:r w:rsidRPr="003F10E7">
        <w:rPr>
          <w:rFonts w:eastAsia="Times New Roman" w:cstheme="majorHAnsi"/>
          <w:spacing w:val="2"/>
          <w:sz w:val="21"/>
          <w:szCs w:val="21"/>
          <w:lang w:val="fr-FR"/>
        </w:rPr>
        <w:t>nc</w:t>
      </w:r>
      <w:r w:rsidRPr="003F10E7">
        <w:rPr>
          <w:rFonts w:eastAsia="Times New Roman" w:cstheme="majorHAnsi"/>
          <w:spacing w:val="-9"/>
          <w:sz w:val="21"/>
          <w:szCs w:val="21"/>
          <w:lang w:val="fr-FR"/>
        </w:rPr>
        <w:t>e</w:t>
      </w:r>
      <w:r w:rsidRPr="003F10E7">
        <w:rPr>
          <w:rFonts w:eastAsia="Times New Roman" w:cstheme="majorHAnsi"/>
          <w:spacing w:val="-15"/>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
          <w:sz w:val="21"/>
          <w:szCs w:val="21"/>
          <w:lang w:val="fr-FR"/>
        </w:rPr>
        <w:t xml:space="preserve"> 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 xml:space="preserve">u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heu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age</w:t>
      </w:r>
      <w:r w:rsidRPr="003F10E7">
        <w:rPr>
          <w:rFonts w:eastAsia="Times New Roman" w:cstheme="majorHAnsi"/>
          <w:w w:val="102"/>
          <w:sz w:val="21"/>
          <w:szCs w:val="21"/>
          <w:lang w:val="fr-FR"/>
        </w:rPr>
        <w:t>,</w:t>
      </w:r>
    </w:p>
    <w:p w14:paraId="4F85B8D3" w14:textId="77777777" w:rsidR="006A6161" w:rsidRPr="003F10E7" w:rsidRDefault="00000000">
      <w:pPr>
        <w:spacing w:before="13" w:after="0" w:line="240" w:lineRule="auto"/>
        <w:ind w:left="118" w:right="1068"/>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pacing w:val="-7"/>
          <w:sz w:val="21"/>
          <w:szCs w:val="21"/>
          <w:lang w:val="fr-FR"/>
        </w:rPr>
        <w:t>r</w:t>
      </w:r>
      <w:r w:rsidRPr="003F10E7">
        <w:rPr>
          <w:rFonts w:eastAsia="Times New Roman" w:cstheme="majorHAnsi"/>
          <w:spacing w:val="-13"/>
          <w:sz w:val="21"/>
          <w:szCs w:val="21"/>
          <w:lang w:val="fr-FR"/>
        </w:rPr>
        <w:t>-</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 xml:space="preserve">r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hab</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ue</w:t>
      </w:r>
      <w:r w:rsidRPr="003F10E7">
        <w:rPr>
          <w:rFonts w:eastAsia="Times New Roman" w:cstheme="majorHAnsi"/>
          <w:sz w:val="21"/>
          <w:szCs w:val="21"/>
          <w:lang w:val="fr-FR"/>
        </w:rPr>
        <w:t>l</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denc</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4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rrit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ange</w:t>
      </w:r>
      <w:r w:rsidRPr="003F10E7">
        <w:rPr>
          <w:rFonts w:eastAsia="Times New Roman" w:cstheme="majorHAnsi"/>
          <w:sz w:val="21"/>
          <w:szCs w:val="21"/>
          <w:lang w:val="fr-FR"/>
        </w:rPr>
        <w:t>r</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w:t>
      </w:r>
      <w:r w:rsidRPr="003F10E7">
        <w:rPr>
          <w:rFonts w:eastAsia="Times New Roman" w:cstheme="majorHAnsi"/>
          <w:spacing w:val="-5"/>
          <w:w w:val="102"/>
          <w:sz w:val="21"/>
          <w:szCs w:val="21"/>
          <w:lang w:val="fr-FR"/>
        </w:rPr>
        <w:t>e</w:t>
      </w:r>
      <w:r w:rsidRPr="003F10E7">
        <w:rPr>
          <w:rFonts w:eastAsia="Times New Roman" w:cstheme="majorHAnsi"/>
          <w:w w:val="102"/>
          <w:sz w:val="21"/>
          <w:szCs w:val="21"/>
          <w:lang w:val="fr-FR"/>
        </w:rPr>
        <w:t>,</w:t>
      </w:r>
    </w:p>
    <w:p w14:paraId="581043FA" w14:textId="77777777" w:rsidR="006A6161" w:rsidRPr="003F10E7" w:rsidRDefault="00000000">
      <w:pPr>
        <w:spacing w:before="13" w:after="0" w:line="240" w:lineRule="auto"/>
        <w:ind w:left="125" w:right="676"/>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cad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5"/>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ob</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ga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3"/>
          <w:w w:val="102"/>
          <w:sz w:val="21"/>
          <w:szCs w:val="21"/>
          <w:lang w:val="fr-FR"/>
        </w:rPr>
        <w:t>m</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w:t>
      </w:r>
      <w:r w:rsidRPr="003F10E7">
        <w:rPr>
          <w:rFonts w:eastAsia="Times New Roman" w:cstheme="majorHAnsi"/>
          <w:w w:val="102"/>
          <w:sz w:val="21"/>
          <w:szCs w:val="21"/>
          <w:lang w:val="fr-FR"/>
        </w:rPr>
        <w:t>s</w:t>
      </w:r>
      <w:r w:rsidRPr="003F10E7">
        <w:rPr>
          <w:rFonts w:eastAsia="Times New Roman" w:cstheme="majorHAnsi"/>
          <w:spacing w:val="-19"/>
          <w:w w:val="102"/>
          <w:sz w:val="21"/>
          <w:szCs w:val="21"/>
          <w:lang w:val="fr-FR"/>
        </w:rPr>
        <w:t>i</w:t>
      </w:r>
      <w:r w:rsidRPr="003F10E7">
        <w:rPr>
          <w:rFonts w:eastAsia="Times New Roman" w:cstheme="majorHAnsi"/>
          <w:spacing w:val="2"/>
          <w:w w:val="102"/>
          <w:sz w:val="21"/>
          <w:szCs w:val="21"/>
          <w:lang w:val="fr-FR"/>
        </w:rPr>
        <w:t>o</w:t>
      </w:r>
      <w:r w:rsidRPr="003F10E7">
        <w:rPr>
          <w:rFonts w:eastAsia="Times New Roman" w:cstheme="majorHAnsi"/>
          <w:spacing w:val="-9"/>
          <w:w w:val="102"/>
          <w:sz w:val="21"/>
          <w:szCs w:val="21"/>
          <w:lang w:val="fr-FR"/>
        </w:rPr>
        <w:t>n</w:t>
      </w:r>
      <w:r w:rsidRPr="003F10E7">
        <w:rPr>
          <w:rFonts w:eastAsia="Times New Roman" w:cstheme="majorHAnsi"/>
          <w:w w:val="102"/>
          <w:sz w:val="21"/>
          <w:szCs w:val="21"/>
          <w:lang w:val="fr-FR"/>
        </w:rPr>
        <w:t>,</w:t>
      </w:r>
    </w:p>
    <w:p w14:paraId="030CB90C" w14:textId="77777777" w:rsidR="006A6161" w:rsidRPr="003F10E7" w:rsidRDefault="00000000">
      <w:pPr>
        <w:spacing w:before="8" w:after="0" w:line="252" w:lineRule="auto"/>
        <w:ind w:left="111" w:right="58" w:firstLine="7"/>
        <w:rPr>
          <w:rFonts w:eastAsia="Times New Roman" w:cstheme="majorHAnsi"/>
          <w:sz w:val="21"/>
          <w:szCs w:val="21"/>
          <w:lang w:val="fr-FR"/>
        </w:rPr>
      </w:pPr>
      <w:r w:rsidRPr="003F10E7">
        <w:rPr>
          <w:rFonts w:eastAsia="Times New Roman" w:cstheme="majorHAnsi"/>
          <w:w w:val="102"/>
          <w:sz w:val="21"/>
          <w:szCs w:val="21"/>
          <w:lang w:val="fr-FR"/>
        </w:rPr>
        <w:t>•</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depu</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 xml:space="preserve">n </w:t>
      </w:r>
      <w:r w:rsidRPr="003F10E7">
        <w:rPr>
          <w:rFonts w:eastAsia="Times New Roman" w:cstheme="majorHAnsi"/>
          <w:spacing w:val="2"/>
          <w:sz w:val="21"/>
          <w:szCs w:val="21"/>
          <w:lang w:val="fr-FR"/>
        </w:rPr>
        <w:t>do</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il</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a</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denc</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 xml:space="preserve">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dép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ace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2"/>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9"/>
          <w:sz w:val="21"/>
          <w:szCs w:val="21"/>
          <w:lang w:val="fr-FR"/>
        </w:rPr>
        <w:t xml:space="preserve"> </w:t>
      </w:r>
      <w:r w:rsidRPr="003F10E7">
        <w:rPr>
          <w:rFonts w:eastAsia="Times New Roman" w:cstheme="majorHAnsi"/>
          <w:spacing w:val="2"/>
          <w:w w:val="102"/>
          <w:sz w:val="21"/>
          <w:szCs w:val="21"/>
          <w:lang w:val="fr-FR"/>
        </w:rPr>
        <w:t>da</w:t>
      </w:r>
      <w:r w:rsidRPr="003F10E7">
        <w:rPr>
          <w:rFonts w:eastAsia="Times New Roman" w:cstheme="majorHAnsi"/>
          <w:spacing w:val="1"/>
          <w:w w:val="102"/>
          <w:sz w:val="21"/>
          <w:szCs w:val="21"/>
          <w:lang w:val="fr-FR"/>
        </w:rPr>
        <w:t>t</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débu</w:t>
      </w:r>
      <w:r w:rsidRPr="003F10E7">
        <w:rPr>
          <w:rFonts w:eastAsia="Times New Roman" w:cstheme="majorHAnsi"/>
          <w:sz w:val="21"/>
          <w:szCs w:val="21"/>
          <w:lang w:val="fr-FR"/>
        </w:rPr>
        <w:t>t</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age</w:t>
      </w:r>
      <w:r w:rsidRPr="003F10E7">
        <w:rPr>
          <w:rFonts w:eastAsia="Times New Roman" w:cstheme="majorHAnsi"/>
          <w:spacing w:val="-6"/>
          <w:w w:val="102"/>
          <w:sz w:val="21"/>
          <w:szCs w:val="21"/>
          <w:lang w:val="fr-FR"/>
        </w:rPr>
        <w:t>)</w:t>
      </w:r>
      <w:r w:rsidRPr="003F10E7">
        <w:rPr>
          <w:rFonts w:eastAsia="Times New Roman" w:cstheme="majorHAnsi"/>
          <w:w w:val="102"/>
          <w:sz w:val="21"/>
          <w:szCs w:val="21"/>
          <w:lang w:val="fr-FR"/>
        </w:rPr>
        <w:t>,</w:t>
      </w:r>
    </w:p>
    <w:p w14:paraId="1A23B211" w14:textId="77777777" w:rsidR="006A6161" w:rsidRPr="003F10E7" w:rsidRDefault="00000000">
      <w:pPr>
        <w:spacing w:after="0" w:line="240" w:lineRule="auto"/>
        <w:ind w:left="111" w:right="2488"/>
        <w:jc w:val="both"/>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13"/>
          <w:sz w:val="21"/>
          <w:szCs w:val="21"/>
          <w:lang w:val="fr-FR"/>
        </w:rPr>
        <w:t>e</w:t>
      </w:r>
      <w:r w:rsidRPr="003F10E7">
        <w:rPr>
          <w:rFonts w:eastAsia="Times New Roman" w:cstheme="majorHAnsi"/>
          <w:sz w:val="21"/>
          <w:szCs w:val="21"/>
          <w:lang w:val="fr-FR"/>
        </w:rPr>
        <w:t>r</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depu</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a</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denc</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w w:val="102"/>
          <w:sz w:val="21"/>
          <w:szCs w:val="21"/>
          <w:lang w:val="fr-FR"/>
        </w:rPr>
        <w:t>pe</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sonne</w:t>
      </w:r>
      <w:r w:rsidRPr="003F10E7">
        <w:rPr>
          <w:rFonts w:eastAsia="Times New Roman" w:cstheme="majorHAnsi"/>
          <w:spacing w:val="1"/>
          <w:w w:val="102"/>
          <w:sz w:val="21"/>
          <w:szCs w:val="21"/>
          <w:lang w:val="fr-FR"/>
        </w:rPr>
        <w:t>l</w:t>
      </w:r>
      <w:r w:rsidRPr="003F10E7">
        <w:rPr>
          <w:rFonts w:eastAsia="Times New Roman" w:cstheme="majorHAnsi"/>
          <w:w w:val="102"/>
          <w:sz w:val="21"/>
          <w:szCs w:val="21"/>
          <w:lang w:val="fr-FR"/>
        </w:rPr>
        <w:t>.</w:t>
      </w:r>
    </w:p>
    <w:p w14:paraId="6672EC33" w14:textId="77777777" w:rsidR="006A6161" w:rsidRPr="003F10E7" w:rsidRDefault="006A6161">
      <w:pPr>
        <w:spacing w:before="3" w:after="0" w:line="260" w:lineRule="exact"/>
        <w:rPr>
          <w:rFonts w:cstheme="majorHAnsi"/>
          <w:sz w:val="26"/>
          <w:szCs w:val="26"/>
          <w:lang w:val="fr-FR"/>
        </w:rPr>
      </w:pPr>
    </w:p>
    <w:p w14:paraId="61DC4FF2" w14:textId="77777777" w:rsidR="006A6161" w:rsidRPr="003F10E7" w:rsidRDefault="00000000">
      <w:pPr>
        <w:spacing w:after="0" w:line="252" w:lineRule="auto"/>
        <w:ind w:left="111" w:right="58"/>
        <w:jc w:val="both"/>
        <w:rPr>
          <w:rFonts w:eastAsia="Times New Roman" w:cstheme="majorHAnsi"/>
          <w:sz w:val="21"/>
          <w:szCs w:val="21"/>
          <w:lang w:val="fr-FR"/>
        </w:rPr>
      </w:pPr>
      <w:r w:rsidRPr="003F10E7">
        <w:rPr>
          <w:rFonts w:eastAsia="Times New Roman" w:cstheme="majorHAnsi"/>
          <w:spacing w:val="2"/>
          <w:sz w:val="21"/>
          <w:szCs w:val="21"/>
          <w:lang w:val="fr-FR"/>
        </w:rPr>
        <w:t>4</w:t>
      </w:r>
      <w:r w:rsidRPr="003F10E7">
        <w:rPr>
          <w:rFonts w:eastAsia="Times New Roman" w:cstheme="majorHAnsi"/>
          <w:sz w:val="21"/>
          <w:szCs w:val="21"/>
          <w:lang w:val="fr-FR"/>
        </w:rPr>
        <w: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ù</w:t>
      </w:r>
      <w:r w:rsidRPr="003F10E7">
        <w:rPr>
          <w:rFonts w:eastAsia="Times New Roman" w:cstheme="majorHAnsi"/>
          <w:spacing w:val="37"/>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seu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cond</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évue</w:t>
      </w:r>
      <w:r w:rsidRPr="003F10E7">
        <w:rPr>
          <w:rFonts w:eastAsia="Times New Roman" w:cstheme="majorHAnsi"/>
          <w:sz w:val="21"/>
          <w:szCs w:val="21"/>
          <w:lang w:val="fr-FR"/>
        </w:rPr>
        <w:t>s</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t</w:t>
      </w:r>
      <w:r w:rsidRPr="003F10E7">
        <w:rPr>
          <w:rFonts w:eastAsia="Times New Roman" w:cstheme="majorHAnsi"/>
          <w:spacing w:val="49"/>
          <w:sz w:val="21"/>
          <w:szCs w:val="21"/>
          <w:lang w:val="fr-FR"/>
        </w:rPr>
        <w:t xml:space="preserve"> </w:t>
      </w:r>
      <w:r w:rsidRPr="003F10E7">
        <w:rPr>
          <w:rFonts w:eastAsia="Times New Roman" w:cstheme="majorHAnsi"/>
          <w:spacing w:val="-15"/>
          <w:sz w:val="21"/>
          <w:szCs w:val="21"/>
          <w:lang w:val="fr-FR"/>
        </w:rPr>
        <w:t>6</w:t>
      </w:r>
      <w:r w:rsidRPr="003F10E7">
        <w:rPr>
          <w:rFonts w:eastAsia="Times New Roman" w:cstheme="majorHAnsi"/>
          <w:spacing w:val="-11"/>
          <w:sz w:val="21"/>
          <w:szCs w:val="21"/>
          <w:lang w:val="fr-FR"/>
        </w:rPr>
        <w:t>.</w:t>
      </w:r>
      <w:r w:rsidRPr="003F10E7">
        <w:rPr>
          <w:rFonts w:eastAsia="Times New Roman" w:cstheme="majorHAnsi"/>
          <w:spacing w:val="-4"/>
          <w:sz w:val="21"/>
          <w:szCs w:val="21"/>
          <w:lang w:val="fr-FR"/>
        </w:rPr>
        <w:t>4</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1</w:t>
      </w:r>
      <w:r w:rsidRPr="003F10E7">
        <w:rPr>
          <w:rFonts w:eastAsia="Times New Roman" w:cstheme="majorHAnsi"/>
          <w:sz w:val="21"/>
          <w:szCs w:val="21"/>
          <w:lang w:val="fr-FR"/>
        </w:rPr>
        <w:t>/</w:t>
      </w:r>
      <w:r w:rsidRPr="003F10E7">
        <w:rPr>
          <w:rFonts w:eastAsia="Times New Roman" w:cstheme="majorHAnsi"/>
          <w:spacing w:val="29"/>
          <w:sz w:val="21"/>
          <w:szCs w:val="21"/>
          <w:lang w:val="fr-FR"/>
        </w:rPr>
        <w:t xml:space="preserve"> </w:t>
      </w:r>
      <w:r w:rsidRPr="003F10E7">
        <w:rPr>
          <w:rFonts w:eastAsia="Times New Roman" w:cstheme="majorHAnsi"/>
          <w:spacing w:val="-10"/>
          <w:sz w:val="21"/>
          <w:szCs w:val="21"/>
          <w:lang w:val="fr-FR"/>
        </w:rPr>
        <w:t>n'</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li</w:t>
      </w:r>
      <w:r w:rsidRPr="003F10E7">
        <w:rPr>
          <w:rFonts w:eastAsia="Times New Roman" w:cstheme="majorHAnsi"/>
          <w:spacing w:val="-3"/>
          <w:sz w:val="21"/>
          <w:szCs w:val="21"/>
          <w:lang w:val="fr-FR"/>
        </w:rPr>
        <w:t>e</w:t>
      </w: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7"/>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engag</w:t>
      </w:r>
      <w:r w:rsidRPr="003F10E7">
        <w:rPr>
          <w:rFonts w:eastAsia="Times New Roman" w:cstheme="majorHAnsi"/>
          <w:sz w:val="21"/>
          <w:szCs w:val="21"/>
          <w:lang w:val="fr-FR"/>
        </w:rPr>
        <w:t>e</w:t>
      </w:r>
      <w:r w:rsidRPr="003F10E7">
        <w:rPr>
          <w:rFonts w:eastAsia="Times New Roman" w:cstheme="majorHAnsi"/>
          <w:spacing w:val="39"/>
          <w:sz w:val="21"/>
          <w:szCs w:val="21"/>
          <w:lang w:val="fr-FR"/>
        </w:rPr>
        <w:t xml:space="preserve"> </w:t>
      </w:r>
      <w:r w:rsidRPr="003F10E7">
        <w:rPr>
          <w:rFonts w:eastAsia="Times New Roman" w:cstheme="majorHAnsi"/>
          <w:w w:val="102"/>
          <w:sz w:val="21"/>
          <w:szCs w:val="21"/>
          <w:lang w:val="fr-FR"/>
        </w:rPr>
        <w:t xml:space="preserve">à </w:t>
      </w:r>
      <w:r w:rsidRPr="003F10E7">
        <w:rPr>
          <w:rFonts w:eastAsia="Times New Roman" w:cstheme="majorHAnsi"/>
          <w:spacing w:val="2"/>
          <w:sz w:val="21"/>
          <w:szCs w:val="21"/>
          <w:lang w:val="fr-FR"/>
        </w:rPr>
        <w:t>couv</w:t>
      </w:r>
      <w:r w:rsidRPr="003F10E7">
        <w:rPr>
          <w:rFonts w:eastAsia="Times New Roman" w:cstheme="majorHAnsi"/>
          <w:spacing w:val="1"/>
          <w:sz w:val="21"/>
          <w:szCs w:val="21"/>
          <w:lang w:val="fr-FR"/>
        </w:rPr>
        <w:t>ri</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squ</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9"/>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w:t>
      </w:r>
      <w:r w:rsidRPr="003F10E7">
        <w:rPr>
          <w:rFonts w:eastAsia="Times New Roman" w:cstheme="majorHAnsi"/>
          <w:spacing w:val="-6"/>
          <w:sz w:val="21"/>
          <w:szCs w:val="21"/>
          <w:lang w:val="fr-FR"/>
        </w:rPr>
        <w:t>s</w:t>
      </w:r>
      <w:r w:rsidRPr="003F10E7">
        <w:rPr>
          <w:rFonts w:eastAsia="Times New Roman" w:cstheme="majorHAnsi"/>
          <w:spacing w:val="1"/>
          <w:sz w:val="21"/>
          <w:szCs w:val="21"/>
          <w:lang w:val="fr-FR"/>
        </w:rPr>
        <w:t>i</w:t>
      </w:r>
      <w:r w:rsidRPr="003F10E7">
        <w:rPr>
          <w:rFonts w:eastAsia="Times New Roman" w:cstheme="majorHAnsi"/>
          <w:spacing w:val="-6"/>
          <w:sz w:val="21"/>
          <w:szCs w:val="21"/>
          <w:lang w:val="fr-FR"/>
        </w:rPr>
        <w:t>o</w:t>
      </w:r>
      <w:r w:rsidRPr="003F10E7">
        <w:rPr>
          <w:rFonts w:eastAsia="Times New Roman" w:cstheme="majorHAnsi"/>
          <w:spacing w:val="2"/>
          <w:sz w:val="21"/>
          <w:szCs w:val="21"/>
          <w:lang w:val="fr-FR"/>
        </w:rPr>
        <w:t>nne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2"/>
          <w:sz w:val="21"/>
          <w:szCs w:val="21"/>
          <w:lang w:val="fr-FR"/>
        </w:rPr>
        <w:t xml:space="preserve"> e</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2"/>
          <w:w w:val="102"/>
          <w:sz w:val="21"/>
          <w:szCs w:val="21"/>
          <w:lang w:val="fr-FR"/>
        </w:rPr>
        <w:t>nécessa</w:t>
      </w:r>
      <w:r w:rsidRPr="003F10E7">
        <w:rPr>
          <w:rFonts w:eastAsia="Times New Roman" w:cstheme="majorHAnsi"/>
          <w:spacing w:val="1"/>
          <w:w w:val="102"/>
          <w:sz w:val="21"/>
          <w:szCs w:val="21"/>
          <w:lang w:val="fr-FR"/>
        </w:rPr>
        <w:t>ire</w:t>
      </w:r>
      <w:r w:rsidRPr="003F10E7">
        <w:rPr>
          <w:rFonts w:eastAsia="Times New Roman" w:cstheme="majorHAnsi"/>
          <w:spacing w:val="-13"/>
          <w:w w:val="102"/>
          <w:sz w:val="21"/>
          <w:szCs w:val="21"/>
          <w:lang w:val="fr-FR"/>
        </w:rPr>
        <w:t>s</w:t>
      </w:r>
      <w:r w:rsidRPr="003F10E7">
        <w:rPr>
          <w:rFonts w:eastAsia="Times New Roman" w:cstheme="majorHAnsi"/>
          <w:w w:val="102"/>
          <w:sz w:val="21"/>
          <w:szCs w:val="21"/>
          <w:lang w:val="fr-FR"/>
        </w:rPr>
        <w:t>.</w:t>
      </w:r>
    </w:p>
    <w:p w14:paraId="5BF3D493" w14:textId="77777777" w:rsidR="006A6161" w:rsidRPr="003F10E7" w:rsidRDefault="006A6161">
      <w:pPr>
        <w:spacing w:before="10" w:after="0" w:line="240" w:lineRule="exact"/>
        <w:rPr>
          <w:rFonts w:cstheme="majorHAnsi"/>
          <w:sz w:val="24"/>
          <w:szCs w:val="24"/>
          <w:lang w:val="fr-FR"/>
        </w:rPr>
      </w:pPr>
    </w:p>
    <w:p w14:paraId="342EE731" w14:textId="77777777" w:rsidR="006A6161" w:rsidRPr="003F10E7" w:rsidRDefault="00000000">
      <w:pPr>
        <w:spacing w:after="0" w:line="240" w:lineRule="auto"/>
        <w:ind w:left="111" w:right="8758"/>
        <w:jc w:val="both"/>
        <w:rPr>
          <w:rFonts w:eastAsia="Times New Roman" w:cstheme="majorHAnsi"/>
          <w:sz w:val="21"/>
          <w:szCs w:val="21"/>
          <w:lang w:val="fr-FR"/>
        </w:rPr>
      </w:pPr>
      <w:r w:rsidRPr="003F10E7">
        <w:rPr>
          <w:rFonts w:eastAsia="Times New Roman" w:cstheme="majorHAnsi"/>
          <w:spacing w:val="2"/>
          <w:sz w:val="21"/>
          <w:szCs w:val="21"/>
          <w:lang w:val="fr-FR"/>
        </w:rPr>
        <w:t>5</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2"/>
          <w:sz w:val="21"/>
          <w:szCs w:val="21"/>
          <w:lang w:val="fr-FR"/>
        </w:rPr>
        <w:t>an</w:t>
      </w:r>
      <w:r w:rsidRPr="003F10E7">
        <w:rPr>
          <w:rFonts w:eastAsia="Times New Roman" w:cstheme="majorHAnsi"/>
          <w:sz w:val="21"/>
          <w:szCs w:val="21"/>
          <w:lang w:val="fr-FR"/>
        </w:rPr>
        <w:t>s</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w w:val="102"/>
          <w:sz w:val="21"/>
          <w:szCs w:val="21"/>
          <w:lang w:val="fr-FR"/>
        </w:rPr>
        <w:t>:</w:t>
      </w:r>
    </w:p>
    <w:p w14:paraId="066809D6" w14:textId="77777777" w:rsidR="006A6161" w:rsidRPr="003F10E7" w:rsidRDefault="00000000">
      <w:pPr>
        <w:spacing w:before="13" w:after="0" w:line="252" w:lineRule="auto"/>
        <w:ind w:left="111" w:right="58"/>
        <w:rPr>
          <w:rFonts w:eastAsia="Times New Roman" w:cstheme="majorHAnsi"/>
          <w:sz w:val="21"/>
          <w:szCs w:val="21"/>
          <w:lang w:val="fr-FR"/>
        </w:rPr>
      </w:pPr>
      <w:r w:rsidRPr="003F10E7">
        <w:rPr>
          <w:rFonts w:eastAsia="Times New Roman" w:cstheme="majorHAnsi"/>
          <w:sz w:val="21"/>
          <w:szCs w:val="21"/>
          <w:lang w:val="fr-FR"/>
        </w:rPr>
        <w:t>•</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i</w:t>
      </w:r>
      <w:r w:rsidRPr="003F10E7">
        <w:rPr>
          <w:rFonts w:eastAsia="Times New Roman" w:cstheme="majorHAnsi"/>
          <w:spacing w:val="26"/>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3"/>
          <w:sz w:val="21"/>
          <w:szCs w:val="21"/>
          <w:lang w:val="fr-FR"/>
        </w:rPr>
        <w:t>st</w:t>
      </w:r>
      <w:r w:rsidRPr="003F10E7">
        <w:rPr>
          <w:rFonts w:eastAsia="Times New Roman" w:cstheme="majorHAnsi"/>
          <w:spacing w:val="-12"/>
          <w:sz w:val="21"/>
          <w:szCs w:val="21"/>
          <w:lang w:val="fr-FR"/>
        </w:rPr>
        <w:t>ag</w:t>
      </w:r>
      <w:r w:rsidRPr="003F10E7">
        <w:rPr>
          <w:rFonts w:eastAsia="Times New Roman" w:cstheme="majorHAnsi"/>
          <w:spacing w:val="-13"/>
          <w:sz w:val="21"/>
          <w:szCs w:val="21"/>
          <w:lang w:val="fr-FR"/>
        </w:rPr>
        <w:t>i</w:t>
      </w:r>
      <w:r w:rsidRPr="003F10E7">
        <w:rPr>
          <w:rFonts w:eastAsia="Times New Roman" w:cstheme="majorHAnsi"/>
          <w:spacing w:val="-12"/>
          <w:sz w:val="21"/>
          <w:szCs w:val="21"/>
          <w:lang w:val="fr-FR"/>
        </w:rPr>
        <w:t>a</w:t>
      </w:r>
      <w:r w:rsidRPr="003F10E7">
        <w:rPr>
          <w:rFonts w:eastAsia="Times New Roman" w:cstheme="majorHAnsi"/>
          <w:spacing w:val="-13"/>
          <w:sz w:val="21"/>
          <w:szCs w:val="21"/>
          <w:lang w:val="fr-FR"/>
        </w:rPr>
        <w:t>ir</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ti</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e </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 xml:space="preserve">t </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ava</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l </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t </w:t>
      </w:r>
      <w:r w:rsidRPr="003F10E7">
        <w:rPr>
          <w:rFonts w:eastAsia="Times New Roman" w:cstheme="majorHAnsi"/>
          <w:spacing w:val="3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 xml:space="preserve"> 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3"/>
          <w:sz w:val="21"/>
          <w:szCs w:val="21"/>
          <w:lang w:val="fr-FR"/>
        </w:rPr>
        <w:t>e</w:t>
      </w: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44"/>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gna</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r </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mm</w:t>
      </w:r>
      <w:r w:rsidRPr="003F10E7">
        <w:rPr>
          <w:rFonts w:eastAsia="Times New Roman" w:cstheme="majorHAnsi"/>
          <w:spacing w:val="2"/>
          <w:sz w:val="21"/>
          <w:szCs w:val="21"/>
          <w:lang w:val="fr-FR"/>
        </w:rPr>
        <w:t>éd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z w:val="21"/>
          <w:szCs w:val="21"/>
          <w:lang w:val="fr-FR"/>
        </w:rPr>
        <w:t>t</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z w:val="21"/>
          <w:szCs w:val="21"/>
          <w:lang w:val="fr-FR"/>
        </w:rPr>
        <w:t>t</w:t>
      </w:r>
      <w:r w:rsidRPr="003F10E7">
        <w:rPr>
          <w:rFonts w:eastAsia="Times New Roman" w:cstheme="majorHAnsi"/>
          <w:spacing w:val="14"/>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10"/>
          <w:sz w:val="21"/>
          <w:szCs w:val="21"/>
          <w:lang w:val="fr-FR"/>
        </w:rPr>
        <w:t>'</w:t>
      </w:r>
      <w:r w:rsidRPr="003F10E7">
        <w:rPr>
          <w:rFonts w:eastAsia="Times New Roman" w:cstheme="majorHAnsi"/>
          <w:spacing w:val="1"/>
          <w:sz w:val="21"/>
          <w:szCs w:val="21"/>
          <w:lang w:val="fr-FR"/>
        </w:rPr>
        <w:t>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w w:val="102"/>
          <w:sz w:val="21"/>
          <w:szCs w:val="21"/>
          <w:lang w:val="fr-FR"/>
        </w:rPr>
        <w:t>;</w:t>
      </w:r>
    </w:p>
    <w:p w14:paraId="604E11B6" w14:textId="77777777" w:rsidR="006A6161" w:rsidRPr="003F10E7" w:rsidRDefault="00000000">
      <w:pPr>
        <w:spacing w:after="0" w:line="237" w:lineRule="exact"/>
        <w:ind w:left="111" w:right="61"/>
        <w:jc w:val="both"/>
        <w:rPr>
          <w:rFonts w:eastAsia="Times New Roman" w:cstheme="majorHAnsi"/>
          <w:sz w:val="21"/>
          <w:szCs w:val="21"/>
          <w:lang w:val="fr-FR"/>
        </w:rPr>
      </w:pPr>
      <w:r w:rsidRPr="003F10E7">
        <w:rPr>
          <w:rFonts w:eastAsia="Times New Roman" w:cstheme="majorHAnsi"/>
          <w:sz w:val="21"/>
          <w:szCs w:val="21"/>
          <w:lang w:val="fr-FR"/>
        </w:rPr>
        <w:t xml:space="preserve">•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i</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li</w:t>
      </w:r>
      <w:r w:rsidRPr="003F10E7">
        <w:rPr>
          <w:rFonts w:eastAsia="Times New Roman" w:cstheme="majorHAnsi"/>
          <w:sz w:val="21"/>
          <w:szCs w:val="21"/>
          <w:lang w:val="fr-FR"/>
        </w:rPr>
        <w:t xml:space="preserve">t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18"/>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47"/>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ée</w:t>
      </w:r>
      <w:r w:rsidRPr="003F10E7">
        <w:rPr>
          <w:rFonts w:eastAsia="Times New Roman" w:cstheme="majorHAnsi"/>
          <w:sz w:val="21"/>
          <w:szCs w:val="21"/>
          <w:lang w:val="fr-FR"/>
        </w:rPr>
        <w:t xml:space="preserve">s  </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deho</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s  </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52"/>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l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deho</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pay</w:t>
      </w:r>
      <w:r w:rsidRPr="003F10E7">
        <w:rPr>
          <w:rFonts w:eastAsia="Times New Roman" w:cstheme="majorHAnsi"/>
          <w:sz w:val="21"/>
          <w:szCs w:val="21"/>
          <w:lang w:val="fr-FR"/>
        </w:rPr>
        <w:t>s</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3"/>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w:t>
      </w:r>
      <w:r w:rsidRPr="003F10E7">
        <w:rPr>
          <w:rFonts w:eastAsia="Times New Roman" w:cstheme="majorHAnsi"/>
          <w:spacing w:val="-5"/>
          <w:w w:val="102"/>
          <w:sz w:val="21"/>
          <w:szCs w:val="21"/>
          <w:lang w:val="fr-FR"/>
        </w:rPr>
        <w:t>e</w:t>
      </w:r>
      <w:r w:rsidRPr="003F10E7">
        <w:rPr>
          <w:rFonts w:eastAsia="Times New Roman" w:cstheme="majorHAnsi"/>
          <w:w w:val="102"/>
          <w:sz w:val="21"/>
          <w:szCs w:val="21"/>
          <w:lang w:val="fr-FR"/>
        </w:rPr>
        <w:t>,</w:t>
      </w:r>
    </w:p>
    <w:p w14:paraId="2E0A4B16" w14:textId="77777777" w:rsidR="006A6161" w:rsidRPr="003F10E7" w:rsidRDefault="00000000">
      <w:pPr>
        <w:spacing w:before="13" w:after="0" w:line="240" w:lineRule="auto"/>
        <w:ind w:left="111" w:right="406"/>
        <w:jc w:val="both"/>
        <w:rPr>
          <w:rFonts w:eastAsia="Times New Roman" w:cstheme="majorHAnsi"/>
          <w:sz w:val="21"/>
          <w:szCs w:val="21"/>
          <w:lang w:val="fr-FR"/>
        </w:rPr>
      </w:pP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t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4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spos</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nécessa</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i</w:t>
      </w:r>
      <w:r w:rsidRPr="003F10E7">
        <w:rPr>
          <w:rFonts w:eastAsia="Times New Roman" w:cstheme="majorHAnsi"/>
          <w:spacing w:val="41"/>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r </w:t>
      </w:r>
      <w:r w:rsidRPr="003F10E7">
        <w:rPr>
          <w:rFonts w:eastAsia="Times New Roman" w:cstheme="majorHAnsi"/>
          <w:spacing w:val="4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ance</w:t>
      </w:r>
      <w:r w:rsidRPr="003F10E7">
        <w:rPr>
          <w:rFonts w:eastAsia="Times New Roman" w:cstheme="majorHAnsi"/>
          <w:sz w:val="21"/>
          <w:szCs w:val="21"/>
          <w:lang w:val="fr-FR"/>
        </w:rPr>
        <w:t>s</w:t>
      </w:r>
      <w:r w:rsidRPr="003F10E7">
        <w:rPr>
          <w:rFonts w:eastAsia="Times New Roman" w:cstheme="majorHAnsi"/>
          <w:spacing w:val="22"/>
          <w:sz w:val="21"/>
          <w:szCs w:val="21"/>
          <w:lang w:val="fr-FR"/>
        </w:rPr>
        <w:t xml:space="preserve"> </w:t>
      </w:r>
      <w:r w:rsidRPr="003F10E7">
        <w:rPr>
          <w:rFonts w:eastAsia="Times New Roman" w:cstheme="majorHAnsi"/>
          <w:spacing w:val="2"/>
          <w:w w:val="102"/>
          <w:sz w:val="21"/>
          <w:szCs w:val="21"/>
          <w:lang w:val="fr-FR"/>
        </w:rPr>
        <w:t>app</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op</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ée</w:t>
      </w:r>
      <w:r w:rsidRPr="003F10E7">
        <w:rPr>
          <w:rFonts w:eastAsia="Times New Roman" w:cstheme="majorHAnsi"/>
          <w:spacing w:val="-6"/>
          <w:w w:val="102"/>
          <w:sz w:val="21"/>
          <w:szCs w:val="21"/>
          <w:lang w:val="fr-FR"/>
        </w:rPr>
        <w:t>s</w:t>
      </w:r>
      <w:r w:rsidRPr="003F10E7">
        <w:rPr>
          <w:rFonts w:eastAsia="Times New Roman" w:cstheme="majorHAnsi"/>
          <w:w w:val="102"/>
          <w:sz w:val="21"/>
          <w:szCs w:val="21"/>
          <w:lang w:val="fr-FR"/>
        </w:rPr>
        <w:t>.</w:t>
      </w:r>
    </w:p>
    <w:p w14:paraId="5BEF47E8" w14:textId="77777777" w:rsidR="006A6161" w:rsidRPr="003F10E7" w:rsidRDefault="006A6161">
      <w:pPr>
        <w:spacing w:before="3" w:after="0" w:line="260" w:lineRule="exact"/>
        <w:rPr>
          <w:rFonts w:cstheme="majorHAnsi"/>
          <w:sz w:val="26"/>
          <w:szCs w:val="26"/>
          <w:lang w:val="fr-FR"/>
        </w:rPr>
      </w:pPr>
    </w:p>
    <w:p w14:paraId="05A682F9" w14:textId="77777777" w:rsidR="006A6161" w:rsidRPr="003F10E7" w:rsidRDefault="00000000">
      <w:pPr>
        <w:spacing w:after="0" w:line="240" w:lineRule="auto"/>
        <w:ind w:left="111" w:right="7095"/>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8"/>
          <w:sz w:val="21"/>
          <w:szCs w:val="21"/>
          <w:lang w:val="fr-FR"/>
        </w:rPr>
        <w:t xml:space="preserve"> </w:t>
      </w:r>
      <w:r w:rsidRPr="003F10E7">
        <w:rPr>
          <w:rFonts w:eastAsia="Times New Roman" w:cstheme="majorHAnsi"/>
          <w:b/>
          <w:bCs/>
          <w:sz w:val="21"/>
          <w:szCs w:val="21"/>
          <w:lang w:val="fr-FR"/>
        </w:rPr>
        <w:t>7</w:t>
      </w:r>
      <w:r w:rsidRPr="003F10E7">
        <w:rPr>
          <w:rFonts w:eastAsia="Times New Roman" w:cstheme="majorHAnsi"/>
          <w:b/>
          <w:bCs/>
          <w:spacing w:val="-20"/>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5"/>
          <w:sz w:val="21"/>
          <w:szCs w:val="21"/>
          <w:lang w:val="fr-FR"/>
        </w:rPr>
        <w:t xml:space="preserve"> </w:t>
      </w:r>
      <w:r w:rsidRPr="003F10E7">
        <w:rPr>
          <w:rFonts w:eastAsia="Times New Roman" w:cstheme="majorHAnsi"/>
          <w:b/>
          <w:bCs/>
          <w:spacing w:val="3"/>
          <w:sz w:val="21"/>
          <w:szCs w:val="21"/>
          <w:lang w:val="fr-FR"/>
        </w:rPr>
        <w:t>R</w:t>
      </w:r>
      <w:r w:rsidRPr="003F10E7">
        <w:rPr>
          <w:rFonts w:eastAsia="Times New Roman" w:cstheme="majorHAnsi"/>
          <w:b/>
          <w:bCs/>
          <w:spacing w:val="2"/>
          <w:sz w:val="21"/>
          <w:szCs w:val="21"/>
          <w:lang w:val="fr-FR"/>
        </w:rPr>
        <w:t>esponsab</w:t>
      </w:r>
      <w:r w:rsidRPr="003F10E7">
        <w:rPr>
          <w:rFonts w:eastAsia="Times New Roman" w:cstheme="majorHAnsi"/>
          <w:b/>
          <w:bCs/>
          <w:spacing w:val="1"/>
          <w:sz w:val="21"/>
          <w:szCs w:val="21"/>
          <w:lang w:val="fr-FR"/>
        </w:rPr>
        <w:t>ilit</w:t>
      </w:r>
      <w:r w:rsidRPr="003F10E7">
        <w:rPr>
          <w:rFonts w:eastAsia="Times New Roman" w:cstheme="majorHAnsi"/>
          <w:b/>
          <w:bCs/>
          <w:sz w:val="21"/>
          <w:szCs w:val="21"/>
          <w:lang w:val="fr-FR"/>
        </w:rPr>
        <w:t>é</w:t>
      </w:r>
      <w:r w:rsidRPr="003F10E7">
        <w:rPr>
          <w:rFonts w:eastAsia="Times New Roman" w:cstheme="majorHAnsi"/>
          <w:b/>
          <w:bCs/>
          <w:spacing w:val="23"/>
          <w:sz w:val="21"/>
          <w:szCs w:val="21"/>
          <w:lang w:val="fr-FR"/>
        </w:rPr>
        <w:t xml:space="preserve"> </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1"/>
          <w:sz w:val="21"/>
          <w:szCs w:val="21"/>
          <w:lang w:val="fr-FR"/>
        </w:rPr>
        <w:t xml:space="preserve"> </w:t>
      </w:r>
      <w:r w:rsidRPr="003F10E7">
        <w:rPr>
          <w:rFonts w:eastAsia="Times New Roman" w:cstheme="majorHAnsi"/>
          <w:b/>
          <w:bCs/>
          <w:spacing w:val="2"/>
          <w:w w:val="102"/>
          <w:sz w:val="21"/>
          <w:szCs w:val="21"/>
          <w:lang w:val="fr-FR"/>
        </w:rPr>
        <w:t>assuranc</w:t>
      </w:r>
      <w:r w:rsidRPr="003F10E7">
        <w:rPr>
          <w:rFonts w:eastAsia="Times New Roman" w:cstheme="majorHAnsi"/>
          <w:b/>
          <w:bCs/>
          <w:w w:val="102"/>
          <w:sz w:val="21"/>
          <w:szCs w:val="21"/>
          <w:lang w:val="fr-FR"/>
        </w:rPr>
        <w:t>e</w:t>
      </w:r>
    </w:p>
    <w:p w14:paraId="5FFB4F51" w14:textId="77777777" w:rsidR="006A6161" w:rsidRPr="003F10E7" w:rsidRDefault="00000000">
      <w:pPr>
        <w:spacing w:before="13" w:after="0" w:line="240" w:lineRule="auto"/>
        <w:ind w:left="111" w:right="2565"/>
        <w:jc w:val="both"/>
        <w:rPr>
          <w:rFonts w:eastAsia="Times New Roman" w:cstheme="majorHAnsi"/>
          <w:sz w:val="21"/>
          <w:szCs w:val="21"/>
          <w:lang w:val="fr-FR"/>
        </w:rPr>
      </w:pPr>
      <w:r w:rsidRPr="003F10E7">
        <w:rPr>
          <w:rFonts w:eastAsia="Times New Roman" w:cstheme="majorHAnsi"/>
          <w:spacing w:val="-12"/>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ga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pacing w:val="1"/>
          <w:sz w:val="21"/>
          <w:szCs w:val="21"/>
          <w:lang w:val="fr-FR"/>
        </w:rPr>
        <w:t>ti</w:t>
      </w:r>
      <w:r w:rsidRPr="003F10E7">
        <w:rPr>
          <w:rFonts w:eastAsia="Times New Roman" w:cstheme="majorHAnsi"/>
          <w:sz w:val="21"/>
          <w:szCs w:val="21"/>
          <w:lang w:val="fr-FR"/>
        </w:rPr>
        <w:t>s</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0"/>
          <w:sz w:val="21"/>
          <w:szCs w:val="21"/>
          <w:lang w:val="fr-FR"/>
        </w:rPr>
        <w:t xml:space="preserve"> </w:t>
      </w:r>
      <w:r w:rsidRPr="003F10E7">
        <w:rPr>
          <w:rFonts w:eastAsia="Times New Roman" w:cstheme="majorHAnsi"/>
          <w:spacing w:val="4"/>
          <w:sz w:val="21"/>
          <w:szCs w:val="21"/>
          <w:lang w:val="fr-FR"/>
        </w:rPr>
        <w:t>t</w:t>
      </w:r>
      <w:r w:rsidRPr="003F10E7">
        <w:rPr>
          <w:rFonts w:eastAsia="Times New Roman" w:cstheme="majorHAnsi"/>
          <w:spacing w:val="-16"/>
          <w:sz w:val="21"/>
          <w:szCs w:val="21"/>
          <w:lang w:val="fr-FR"/>
        </w:rPr>
        <w:t>i</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esponsab</w:t>
      </w:r>
      <w:r w:rsidRPr="003F10E7">
        <w:rPr>
          <w:rFonts w:eastAsia="Times New Roman" w:cstheme="majorHAnsi"/>
          <w:spacing w:val="1"/>
          <w:sz w:val="21"/>
          <w:szCs w:val="21"/>
          <w:lang w:val="fr-FR"/>
        </w:rPr>
        <w:t>ilit</w:t>
      </w:r>
      <w:r w:rsidRPr="003F10E7">
        <w:rPr>
          <w:rFonts w:eastAsia="Times New Roman" w:cstheme="majorHAnsi"/>
          <w:sz w:val="21"/>
          <w:szCs w:val="21"/>
          <w:lang w:val="fr-FR"/>
        </w:rPr>
        <w:t>é</w:t>
      </w:r>
      <w:r w:rsidRPr="003F10E7">
        <w:rPr>
          <w:rFonts w:eastAsia="Times New Roman" w:cstheme="majorHAnsi"/>
          <w:spacing w:val="-1"/>
          <w:sz w:val="21"/>
          <w:szCs w:val="21"/>
          <w:lang w:val="fr-FR"/>
        </w:rPr>
        <w:t xml:space="preserve"> </w:t>
      </w:r>
      <w:r w:rsidRPr="003F10E7">
        <w:rPr>
          <w:rFonts w:eastAsia="Times New Roman" w:cstheme="majorHAnsi"/>
          <w:spacing w:val="2"/>
          <w:w w:val="102"/>
          <w:sz w:val="21"/>
          <w:szCs w:val="21"/>
          <w:lang w:val="fr-FR"/>
        </w:rPr>
        <w:t>c</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v</w:t>
      </w:r>
      <w:r w:rsidRPr="003F10E7">
        <w:rPr>
          <w:rFonts w:eastAsia="Times New Roman" w:cstheme="majorHAnsi"/>
          <w:spacing w:val="1"/>
          <w:w w:val="102"/>
          <w:sz w:val="21"/>
          <w:szCs w:val="21"/>
          <w:lang w:val="fr-FR"/>
        </w:rPr>
        <w:t>il</w:t>
      </w:r>
      <w:r w:rsidRPr="003F10E7">
        <w:rPr>
          <w:rFonts w:eastAsia="Times New Roman" w:cstheme="majorHAnsi"/>
          <w:spacing w:val="-5"/>
          <w:w w:val="102"/>
          <w:sz w:val="21"/>
          <w:szCs w:val="21"/>
          <w:lang w:val="fr-FR"/>
        </w:rPr>
        <w:t>e</w:t>
      </w:r>
      <w:r w:rsidRPr="003F10E7">
        <w:rPr>
          <w:rFonts w:eastAsia="Times New Roman" w:cstheme="majorHAnsi"/>
          <w:w w:val="102"/>
          <w:sz w:val="21"/>
          <w:szCs w:val="21"/>
          <w:lang w:val="fr-FR"/>
        </w:rPr>
        <w:t>.</w:t>
      </w:r>
    </w:p>
    <w:p w14:paraId="471EAD7E" w14:textId="77777777" w:rsidR="006A6161" w:rsidRPr="003F10E7" w:rsidRDefault="00000000">
      <w:pPr>
        <w:spacing w:before="13" w:after="0" w:line="248" w:lineRule="auto"/>
        <w:ind w:left="111" w:right="58"/>
        <w:rPr>
          <w:rFonts w:eastAsia="Times New Roman" w:cstheme="majorHAnsi"/>
          <w:sz w:val="21"/>
          <w:szCs w:val="21"/>
          <w:lang w:val="fr-FR"/>
        </w:rPr>
      </w:pP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ang</w:t>
      </w:r>
      <w:r w:rsidRPr="003F10E7">
        <w:rPr>
          <w:rFonts w:eastAsia="Times New Roman" w:cstheme="majorHAnsi"/>
          <w:spacing w:val="-13"/>
          <w:sz w:val="21"/>
          <w:szCs w:val="21"/>
          <w:lang w:val="fr-FR"/>
        </w:rPr>
        <w:t>e</w:t>
      </w:r>
      <w:r w:rsidRPr="003F10E7">
        <w:rPr>
          <w:rFonts w:eastAsia="Times New Roman" w:cstheme="majorHAnsi"/>
          <w:sz w:val="21"/>
          <w:szCs w:val="21"/>
          <w:lang w:val="fr-FR"/>
        </w:rPr>
        <w:t xml:space="preserve">r </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7"/>
          <w:sz w:val="21"/>
          <w:szCs w:val="21"/>
          <w:lang w:val="fr-FR"/>
        </w:rPr>
        <w:t>r</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4"/>
          <w:sz w:val="21"/>
          <w:szCs w:val="21"/>
          <w:lang w:val="fr-FR"/>
        </w:rPr>
        <w:t>s</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engag</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sousc</w:t>
      </w:r>
      <w:r w:rsidRPr="003F10E7">
        <w:rPr>
          <w:rFonts w:eastAsia="Times New Roman" w:cstheme="majorHAnsi"/>
          <w:spacing w:val="1"/>
          <w:sz w:val="21"/>
          <w:szCs w:val="21"/>
          <w:lang w:val="fr-FR"/>
        </w:rPr>
        <w:t>rir</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z w:val="21"/>
          <w:szCs w:val="21"/>
          <w:lang w:val="fr-FR"/>
        </w:rPr>
        <w:t>t</w:t>
      </w:r>
      <w:r w:rsidRPr="003F10E7">
        <w:rPr>
          <w:rFonts w:eastAsia="Times New Roman" w:cstheme="majorHAnsi"/>
          <w:spacing w:val="35"/>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sist</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apa</w:t>
      </w:r>
      <w:r w:rsidRPr="003F10E7">
        <w:rPr>
          <w:rFonts w:eastAsia="Times New Roman" w:cstheme="majorHAnsi"/>
          <w:spacing w:val="1"/>
          <w:sz w:val="21"/>
          <w:szCs w:val="21"/>
          <w:lang w:val="fr-FR"/>
        </w:rPr>
        <w:t>tri</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10"/>
          <w:sz w:val="21"/>
          <w:szCs w:val="21"/>
          <w:lang w:val="fr-FR"/>
        </w:rPr>
        <w:t xml:space="preserve"> </w:t>
      </w:r>
      <w:r w:rsidRPr="003F10E7">
        <w:rPr>
          <w:rFonts w:eastAsia="Times New Roman" w:cstheme="majorHAnsi"/>
          <w:spacing w:val="2"/>
          <w:w w:val="102"/>
          <w:sz w:val="21"/>
          <w:szCs w:val="21"/>
          <w:lang w:val="fr-FR"/>
        </w:rPr>
        <w:t>san</w:t>
      </w:r>
      <w:r w:rsidRPr="003F10E7">
        <w:rPr>
          <w:rFonts w:eastAsia="Times New Roman" w:cstheme="majorHAnsi"/>
          <w:spacing w:val="1"/>
          <w:w w:val="102"/>
          <w:sz w:val="21"/>
          <w:szCs w:val="21"/>
          <w:lang w:val="fr-FR"/>
        </w:rPr>
        <w:t>it</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ir</w:t>
      </w:r>
      <w:r w:rsidRPr="003F10E7">
        <w:rPr>
          <w:rFonts w:eastAsia="Times New Roman" w:cstheme="majorHAnsi"/>
          <w:spacing w:val="-3"/>
          <w:w w:val="102"/>
          <w:sz w:val="21"/>
          <w:szCs w:val="21"/>
          <w:lang w:val="fr-FR"/>
        </w:rPr>
        <w:t>e</w:t>
      </w:r>
      <w:r w:rsidRPr="003F10E7">
        <w:rPr>
          <w:rFonts w:eastAsia="Times New Roman" w:cstheme="majorHAnsi"/>
          <w:w w:val="102"/>
          <w:sz w:val="21"/>
          <w:szCs w:val="21"/>
          <w:lang w:val="fr-FR"/>
        </w:rPr>
        <w:t xml:space="preserve">, </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sist</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37"/>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qu</w:t>
      </w:r>
      <w:r w:rsidRPr="003F10E7">
        <w:rPr>
          <w:rFonts w:eastAsia="Times New Roman" w:cstheme="majorHAnsi"/>
          <w:spacing w:val="-6"/>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w:t>
      </w:r>
      <w:r w:rsidRPr="003F10E7">
        <w:rPr>
          <w:rFonts w:eastAsia="Times New Roman" w:cstheme="majorHAnsi"/>
          <w:sz w:val="21"/>
          <w:szCs w:val="21"/>
          <w:lang w:val="fr-FR"/>
        </w:rPr>
        <w:t xml:space="preserve">) </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due</w:t>
      </w:r>
      <w:r w:rsidRPr="003F10E7">
        <w:rPr>
          <w:rFonts w:eastAsia="Times New Roman" w:cstheme="majorHAnsi"/>
          <w:sz w:val="21"/>
          <w:szCs w:val="21"/>
          <w:lang w:val="fr-FR"/>
        </w:rPr>
        <w:t>l</w:t>
      </w:r>
      <w:r w:rsidRPr="003F10E7">
        <w:rPr>
          <w:rFonts w:eastAsia="Times New Roman" w:cstheme="majorHAnsi"/>
          <w:spacing w:val="-7"/>
          <w:sz w:val="21"/>
          <w:szCs w:val="21"/>
          <w:lang w:val="fr-FR"/>
        </w:rPr>
        <w:t xml:space="preserve"> </w:t>
      </w:r>
      <w:r w:rsidRPr="003F10E7">
        <w:rPr>
          <w:rFonts w:eastAsia="Times New Roman" w:cstheme="majorHAnsi"/>
          <w:spacing w:val="2"/>
          <w:w w:val="102"/>
          <w:sz w:val="21"/>
          <w:szCs w:val="21"/>
          <w:lang w:val="fr-FR"/>
        </w:rPr>
        <w:t>acc</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den</w:t>
      </w:r>
      <w:r w:rsidRPr="003F10E7">
        <w:rPr>
          <w:rFonts w:eastAsia="Times New Roman" w:cstheme="majorHAnsi"/>
          <w:spacing w:val="1"/>
          <w:w w:val="102"/>
          <w:sz w:val="21"/>
          <w:szCs w:val="21"/>
          <w:lang w:val="fr-FR"/>
        </w:rPr>
        <w:t>t</w:t>
      </w:r>
      <w:r w:rsidRPr="003F10E7">
        <w:rPr>
          <w:rFonts w:eastAsia="Times New Roman" w:cstheme="majorHAnsi"/>
          <w:w w:val="102"/>
          <w:sz w:val="21"/>
          <w:szCs w:val="21"/>
          <w:lang w:val="fr-FR"/>
        </w:rPr>
        <w:t>.</w:t>
      </w:r>
    </w:p>
    <w:p w14:paraId="7EF29728" w14:textId="77777777" w:rsidR="006A6161" w:rsidRPr="003F10E7" w:rsidRDefault="006A6161">
      <w:pPr>
        <w:spacing w:before="19" w:after="0" w:line="240" w:lineRule="exact"/>
        <w:rPr>
          <w:rFonts w:cstheme="majorHAnsi"/>
          <w:sz w:val="24"/>
          <w:szCs w:val="24"/>
          <w:lang w:val="fr-FR"/>
        </w:rPr>
      </w:pPr>
    </w:p>
    <w:p w14:paraId="3B9DD84F" w14:textId="77777777" w:rsidR="006A6161" w:rsidRPr="003F10E7" w:rsidRDefault="00000000">
      <w:pPr>
        <w:spacing w:after="0" w:line="252" w:lineRule="auto"/>
        <w:ind w:left="111" w:right="58" w:firstLine="7"/>
        <w:rPr>
          <w:rFonts w:eastAsia="Times New Roman" w:cstheme="majorHAnsi"/>
          <w:sz w:val="21"/>
          <w:szCs w:val="21"/>
          <w:lang w:val="fr-FR"/>
        </w:rPr>
      </w:pPr>
      <w:r w:rsidRPr="003F10E7">
        <w:rPr>
          <w:rFonts w:eastAsia="Times New Roman" w:cstheme="majorHAnsi"/>
          <w:spacing w:val="2"/>
          <w:sz w:val="21"/>
          <w:szCs w:val="21"/>
          <w:lang w:val="fr-FR"/>
        </w:rPr>
        <w:t>Lo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squ</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32"/>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véh</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spos</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6"/>
          <w:sz w:val="21"/>
          <w:szCs w:val="21"/>
          <w:lang w:val="fr-FR"/>
        </w:rPr>
        <w:t>o</w:t>
      </w:r>
      <w:r w:rsidRPr="003F10E7">
        <w:rPr>
          <w:rFonts w:eastAsia="Times New Roman" w:cstheme="majorHAnsi"/>
          <w:sz w:val="21"/>
          <w:szCs w:val="21"/>
          <w:lang w:val="fr-FR"/>
        </w:rPr>
        <w:t>n</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u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3"/>
          <w:sz w:val="21"/>
          <w:szCs w:val="21"/>
          <w:lang w:val="fr-FR"/>
        </w:rPr>
        <w:t>g</w:t>
      </w:r>
      <w:r w:rsidRPr="003F10E7">
        <w:rPr>
          <w:rFonts w:eastAsia="Times New Roman" w:cstheme="majorHAnsi"/>
          <w:spacing w:val="-6"/>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i</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w:t>
      </w:r>
      <w:r w:rsidRPr="003F10E7">
        <w:rPr>
          <w:rFonts w:eastAsia="Times New Roman" w:cstheme="majorHAnsi"/>
          <w:sz w:val="21"/>
          <w:szCs w:val="21"/>
          <w:lang w:val="fr-FR"/>
        </w:rPr>
        <w:t xml:space="preserve">e </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vé</w:t>
      </w:r>
      <w:r w:rsidRPr="003F10E7">
        <w:rPr>
          <w:rFonts w:eastAsia="Times New Roman" w:cstheme="majorHAnsi"/>
          <w:spacing w:val="1"/>
          <w:sz w:val="21"/>
          <w:szCs w:val="21"/>
          <w:lang w:val="fr-FR"/>
        </w:rPr>
        <w:t>rifi</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r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40"/>
          <w:sz w:val="21"/>
          <w:szCs w:val="21"/>
          <w:lang w:val="fr-FR"/>
        </w:rPr>
        <w:t xml:space="preserve"> </w:t>
      </w:r>
      <w:r w:rsidRPr="003F10E7">
        <w:rPr>
          <w:rFonts w:eastAsia="Times New Roman" w:cstheme="majorHAnsi"/>
          <w:spacing w:val="2"/>
          <w:w w:val="102"/>
          <w:sz w:val="21"/>
          <w:szCs w:val="21"/>
          <w:lang w:val="fr-FR"/>
        </w:rPr>
        <w:t>qu</w:t>
      </w:r>
      <w:r w:rsidRPr="003F10E7">
        <w:rPr>
          <w:rFonts w:eastAsia="Times New Roman" w:cstheme="majorHAnsi"/>
          <w:w w:val="102"/>
          <w:sz w:val="21"/>
          <w:szCs w:val="21"/>
          <w:lang w:val="fr-FR"/>
        </w:rPr>
        <w:t xml:space="preserve">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w:t>
      </w:r>
      <w:r w:rsidRPr="003F10E7">
        <w:rPr>
          <w:rFonts w:eastAsia="Times New Roman" w:cstheme="majorHAnsi"/>
          <w:sz w:val="21"/>
          <w:szCs w:val="21"/>
          <w:lang w:val="fr-FR"/>
        </w:rPr>
        <w:t xml:space="preserve">e </w:t>
      </w:r>
      <w:r w:rsidRPr="003F10E7">
        <w:rPr>
          <w:rFonts w:eastAsia="Times New Roman" w:cstheme="majorHAnsi"/>
          <w:spacing w:val="6"/>
          <w:sz w:val="21"/>
          <w:szCs w:val="21"/>
          <w:lang w:val="fr-FR"/>
        </w:rPr>
        <w:t xml:space="preserve"> </w:t>
      </w:r>
      <w:r w:rsidRPr="003F10E7">
        <w:rPr>
          <w:rFonts w:eastAsia="Times New Roman" w:cstheme="majorHAnsi"/>
          <w:spacing w:val="-9"/>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 xml:space="preserve">e </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véh</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couv</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tili</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4"/>
          <w:sz w:val="21"/>
          <w:szCs w:val="21"/>
          <w:lang w:val="fr-FR"/>
        </w:rPr>
        <w:t xml:space="preserve"> </w:t>
      </w:r>
      <w:r w:rsidRPr="003F10E7">
        <w:rPr>
          <w:rFonts w:eastAsia="Times New Roman" w:cstheme="majorHAnsi"/>
          <w:spacing w:val="2"/>
          <w:w w:val="102"/>
          <w:sz w:val="21"/>
          <w:szCs w:val="21"/>
          <w:lang w:val="fr-FR"/>
        </w:rPr>
        <w:t>é</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ud</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an</w:t>
      </w:r>
      <w:r w:rsidRPr="003F10E7">
        <w:rPr>
          <w:rFonts w:eastAsia="Times New Roman" w:cstheme="majorHAnsi"/>
          <w:spacing w:val="1"/>
          <w:w w:val="102"/>
          <w:sz w:val="21"/>
          <w:szCs w:val="21"/>
          <w:lang w:val="fr-FR"/>
        </w:rPr>
        <w:t>t</w:t>
      </w:r>
      <w:r w:rsidRPr="003F10E7">
        <w:rPr>
          <w:rFonts w:eastAsia="Times New Roman" w:cstheme="majorHAnsi"/>
          <w:w w:val="102"/>
          <w:sz w:val="21"/>
          <w:szCs w:val="21"/>
          <w:lang w:val="fr-FR"/>
        </w:rPr>
        <w:t>.</w:t>
      </w:r>
    </w:p>
    <w:p w14:paraId="3180356D" w14:textId="77777777" w:rsidR="006A6161" w:rsidRPr="003F10E7" w:rsidRDefault="006A6161">
      <w:pPr>
        <w:spacing w:before="10" w:after="0" w:line="240" w:lineRule="exact"/>
        <w:rPr>
          <w:rFonts w:cstheme="majorHAnsi"/>
          <w:sz w:val="24"/>
          <w:szCs w:val="24"/>
          <w:lang w:val="fr-FR"/>
        </w:rPr>
      </w:pPr>
    </w:p>
    <w:p w14:paraId="1E8E7190" w14:textId="77777777" w:rsidR="006A6161" w:rsidRPr="003F10E7" w:rsidRDefault="00000000">
      <w:pPr>
        <w:spacing w:after="0" w:line="252" w:lineRule="auto"/>
        <w:ind w:left="111" w:right="58" w:firstLine="7"/>
        <w:rPr>
          <w:rFonts w:eastAsia="Times New Roman" w:cstheme="majorHAnsi"/>
          <w:sz w:val="21"/>
          <w:szCs w:val="21"/>
          <w:lang w:val="fr-FR"/>
        </w:rPr>
      </w:pPr>
      <w:r w:rsidRPr="003F10E7">
        <w:rPr>
          <w:rFonts w:eastAsia="Times New Roman" w:cstheme="majorHAnsi"/>
          <w:spacing w:val="2"/>
          <w:sz w:val="21"/>
          <w:szCs w:val="21"/>
          <w:lang w:val="fr-FR"/>
        </w:rPr>
        <w:t>Lo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squ</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cad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25"/>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13"/>
          <w:sz w:val="21"/>
          <w:szCs w:val="21"/>
          <w:lang w:val="fr-FR"/>
        </w:rPr>
        <w:t>st</w:t>
      </w:r>
      <w:r w:rsidRPr="003F10E7">
        <w:rPr>
          <w:rFonts w:eastAsia="Times New Roman" w:cstheme="majorHAnsi"/>
          <w:spacing w:val="-12"/>
          <w:sz w:val="21"/>
          <w:szCs w:val="21"/>
          <w:lang w:val="fr-FR"/>
        </w:rPr>
        <w:t>ag</w:t>
      </w:r>
      <w:r w:rsidRPr="003F10E7">
        <w:rPr>
          <w:rFonts w:eastAsia="Times New Roman" w:cstheme="majorHAnsi"/>
          <w:spacing w:val="-13"/>
          <w:sz w:val="21"/>
          <w:szCs w:val="21"/>
          <w:lang w:val="fr-FR"/>
        </w:rPr>
        <w:t>i</w:t>
      </w:r>
      <w:r w:rsidRPr="003F10E7">
        <w:rPr>
          <w:rFonts w:eastAsia="Times New Roman" w:cstheme="majorHAnsi"/>
          <w:spacing w:val="-12"/>
          <w:sz w:val="21"/>
          <w:szCs w:val="21"/>
          <w:lang w:val="fr-FR"/>
        </w:rPr>
        <w:t>a</w:t>
      </w:r>
      <w:r w:rsidRPr="003F10E7">
        <w:rPr>
          <w:rFonts w:eastAsia="Times New Roman" w:cstheme="majorHAnsi"/>
          <w:spacing w:val="-13"/>
          <w:sz w:val="21"/>
          <w:szCs w:val="21"/>
          <w:lang w:val="fr-FR"/>
        </w:rPr>
        <w:t>ir</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tili</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véh</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véh</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w:t>
      </w:r>
      <w:r w:rsidRPr="003F10E7">
        <w:rPr>
          <w:rFonts w:eastAsia="Times New Roman" w:cstheme="majorHAnsi"/>
          <w:sz w:val="21"/>
          <w:szCs w:val="21"/>
          <w:lang w:val="fr-FR"/>
        </w:rPr>
        <w:t>é</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w:t>
      </w:r>
      <w:r w:rsidRPr="003F10E7">
        <w:rPr>
          <w:rFonts w:eastAsia="Times New Roman" w:cstheme="majorHAnsi"/>
          <w:sz w:val="21"/>
          <w:szCs w:val="21"/>
          <w:lang w:val="fr-FR"/>
        </w:rPr>
        <w:t>,</w:t>
      </w:r>
      <w:r w:rsidRPr="003F10E7">
        <w:rPr>
          <w:rFonts w:eastAsia="Times New Roman" w:cstheme="majorHAnsi"/>
          <w:spacing w:val="50"/>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0"/>
          <w:sz w:val="21"/>
          <w:szCs w:val="21"/>
          <w:lang w:val="fr-FR"/>
        </w:rPr>
        <w:t xml:space="preserve"> </w:t>
      </w:r>
      <w:r w:rsidRPr="003F10E7">
        <w:rPr>
          <w:rFonts w:eastAsia="Times New Roman" w:cstheme="majorHAnsi"/>
          <w:spacing w:val="2"/>
          <w:w w:val="102"/>
          <w:sz w:val="21"/>
          <w:szCs w:val="21"/>
          <w:lang w:val="fr-FR"/>
        </w:rPr>
        <w:t>déc</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r</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exp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dud</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véh</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8"/>
          <w:sz w:val="21"/>
          <w:szCs w:val="21"/>
          <w:lang w:val="fr-FR"/>
        </w:rPr>
        <w:t>t</w:t>
      </w:r>
      <w:r w:rsidRPr="003F10E7">
        <w:rPr>
          <w:rFonts w:eastAsia="Times New Roman" w:cstheme="majorHAnsi"/>
          <w:sz w:val="21"/>
          <w:szCs w:val="21"/>
          <w:lang w:val="fr-FR"/>
        </w:rPr>
        <w:t>,</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échéan</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8"/>
          <w:sz w:val="21"/>
          <w:szCs w:val="21"/>
          <w:lang w:val="fr-FR"/>
        </w:rPr>
        <w:t xml:space="preserve"> </w:t>
      </w:r>
      <w:r w:rsidRPr="003F10E7">
        <w:rPr>
          <w:rFonts w:eastAsia="Times New Roman" w:cstheme="majorHAnsi"/>
          <w:spacing w:val="-12"/>
          <w:sz w:val="21"/>
          <w:szCs w:val="21"/>
          <w:lang w:val="fr-FR"/>
        </w:rPr>
        <w:t>s</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acqu</w:t>
      </w:r>
      <w:r w:rsidRPr="003F10E7">
        <w:rPr>
          <w:rFonts w:eastAsia="Times New Roman" w:cstheme="majorHAnsi"/>
          <w:spacing w:val="1"/>
          <w:sz w:val="21"/>
          <w:szCs w:val="21"/>
          <w:lang w:val="fr-FR"/>
        </w:rPr>
        <w:t>itt</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z w:val="21"/>
          <w:szCs w:val="21"/>
          <w:lang w:val="fr-FR"/>
        </w:rPr>
        <w:t>y</w:t>
      </w:r>
      <w:r w:rsidRPr="003F10E7">
        <w:rPr>
          <w:rFonts w:eastAsia="Times New Roman" w:cstheme="majorHAnsi"/>
          <w:spacing w:val="2"/>
          <w:sz w:val="21"/>
          <w:szCs w:val="21"/>
          <w:lang w:val="fr-FR"/>
        </w:rPr>
        <w:t xml:space="preserve"> </w:t>
      </w:r>
      <w:r w:rsidRPr="003F10E7">
        <w:rPr>
          <w:rFonts w:eastAsia="Times New Roman" w:cstheme="majorHAnsi"/>
          <w:spacing w:val="2"/>
          <w:w w:val="102"/>
          <w:sz w:val="21"/>
          <w:szCs w:val="21"/>
          <w:lang w:val="fr-FR"/>
        </w:rPr>
        <w:t>a</w:t>
      </w:r>
      <w:r w:rsidRPr="003F10E7">
        <w:rPr>
          <w:rFonts w:eastAsia="Times New Roman" w:cstheme="majorHAnsi"/>
          <w:spacing w:val="-3"/>
          <w:w w:val="102"/>
          <w:sz w:val="21"/>
          <w:szCs w:val="21"/>
          <w:lang w:val="fr-FR"/>
        </w:rPr>
        <w:t>f</w:t>
      </w:r>
      <w:r w:rsidRPr="003F10E7">
        <w:rPr>
          <w:rFonts w:eastAsia="Times New Roman" w:cstheme="majorHAnsi"/>
          <w:spacing w:val="1"/>
          <w:w w:val="102"/>
          <w:sz w:val="21"/>
          <w:szCs w:val="21"/>
          <w:lang w:val="fr-FR"/>
        </w:rPr>
        <w:t>f</w:t>
      </w:r>
      <w:r w:rsidRPr="003F10E7">
        <w:rPr>
          <w:rFonts w:eastAsia="Times New Roman" w:cstheme="majorHAnsi"/>
          <w:spacing w:val="2"/>
          <w:w w:val="102"/>
          <w:sz w:val="21"/>
          <w:szCs w:val="21"/>
          <w:lang w:val="fr-FR"/>
        </w:rPr>
        <w:t>é</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en</w:t>
      </w:r>
      <w:r w:rsidRPr="003F10E7">
        <w:rPr>
          <w:rFonts w:eastAsia="Times New Roman" w:cstheme="majorHAnsi"/>
          <w:spacing w:val="1"/>
          <w:w w:val="102"/>
          <w:sz w:val="21"/>
          <w:szCs w:val="21"/>
          <w:lang w:val="fr-FR"/>
        </w:rPr>
        <w:t>t</w:t>
      </w:r>
      <w:r w:rsidRPr="003F10E7">
        <w:rPr>
          <w:rFonts w:eastAsia="Times New Roman" w:cstheme="majorHAnsi"/>
          <w:spacing w:val="-7"/>
          <w:w w:val="102"/>
          <w:sz w:val="21"/>
          <w:szCs w:val="21"/>
          <w:lang w:val="fr-FR"/>
        </w:rPr>
        <w:t>e</w:t>
      </w:r>
      <w:r w:rsidRPr="003F10E7">
        <w:rPr>
          <w:rFonts w:eastAsia="Times New Roman" w:cstheme="majorHAnsi"/>
          <w:w w:val="102"/>
          <w:sz w:val="21"/>
          <w:szCs w:val="21"/>
          <w:lang w:val="fr-FR"/>
        </w:rPr>
        <w:t>.</w:t>
      </w:r>
    </w:p>
    <w:p w14:paraId="59A7686B" w14:textId="77777777" w:rsidR="006A6161" w:rsidRPr="003F10E7" w:rsidRDefault="006A6161">
      <w:pPr>
        <w:spacing w:before="10" w:after="0" w:line="240" w:lineRule="exact"/>
        <w:rPr>
          <w:rFonts w:cstheme="majorHAnsi"/>
          <w:sz w:val="24"/>
          <w:szCs w:val="24"/>
          <w:lang w:val="fr-FR"/>
        </w:rPr>
      </w:pPr>
    </w:p>
    <w:p w14:paraId="065DB92D" w14:textId="77777777" w:rsidR="006A6161" w:rsidRPr="003F10E7" w:rsidRDefault="00000000">
      <w:pPr>
        <w:spacing w:after="0" w:line="240" w:lineRule="auto"/>
        <w:ind w:left="111" w:right="8667"/>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6"/>
          <w:sz w:val="21"/>
          <w:szCs w:val="21"/>
          <w:lang w:val="fr-FR"/>
        </w:rPr>
        <w:t xml:space="preserve"> </w:t>
      </w:r>
      <w:r w:rsidRPr="003F10E7">
        <w:rPr>
          <w:rFonts w:eastAsia="Times New Roman" w:cstheme="majorHAnsi"/>
          <w:b/>
          <w:bCs/>
          <w:sz w:val="21"/>
          <w:szCs w:val="21"/>
          <w:lang w:val="fr-FR"/>
        </w:rPr>
        <w:t>8</w:t>
      </w:r>
      <w:r w:rsidRPr="003F10E7">
        <w:rPr>
          <w:rFonts w:eastAsia="Times New Roman" w:cstheme="majorHAnsi"/>
          <w:b/>
          <w:bCs/>
          <w:spacing w:val="6"/>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26"/>
          <w:sz w:val="21"/>
          <w:szCs w:val="21"/>
          <w:lang w:val="fr-FR"/>
        </w:rPr>
        <w:t xml:space="preserve"> </w:t>
      </w:r>
      <w:r w:rsidRPr="003F10E7">
        <w:rPr>
          <w:rFonts w:eastAsia="Times New Roman" w:cstheme="majorHAnsi"/>
          <w:b/>
          <w:bCs/>
          <w:spacing w:val="3"/>
          <w:w w:val="102"/>
          <w:sz w:val="21"/>
          <w:szCs w:val="21"/>
          <w:lang w:val="fr-FR"/>
        </w:rPr>
        <w:t>D</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sc</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p</w:t>
      </w:r>
      <w:r w:rsidRPr="003F10E7">
        <w:rPr>
          <w:rFonts w:eastAsia="Times New Roman" w:cstheme="majorHAnsi"/>
          <w:b/>
          <w:bCs/>
          <w:spacing w:val="1"/>
          <w:w w:val="102"/>
          <w:sz w:val="21"/>
          <w:szCs w:val="21"/>
          <w:lang w:val="fr-FR"/>
        </w:rPr>
        <w:t>li</w:t>
      </w:r>
      <w:r w:rsidRPr="003F10E7">
        <w:rPr>
          <w:rFonts w:eastAsia="Times New Roman" w:cstheme="majorHAnsi"/>
          <w:b/>
          <w:bCs/>
          <w:spacing w:val="2"/>
          <w:w w:val="102"/>
          <w:sz w:val="21"/>
          <w:szCs w:val="21"/>
          <w:lang w:val="fr-FR"/>
        </w:rPr>
        <w:t>n</w:t>
      </w:r>
      <w:r w:rsidRPr="003F10E7">
        <w:rPr>
          <w:rFonts w:eastAsia="Times New Roman" w:cstheme="majorHAnsi"/>
          <w:b/>
          <w:bCs/>
          <w:w w:val="102"/>
          <w:sz w:val="21"/>
          <w:szCs w:val="21"/>
          <w:lang w:val="fr-FR"/>
        </w:rPr>
        <w:t>e</w:t>
      </w:r>
    </w:p>
    <w:p w14:paraId="5495A0D4" w14:textId="77777777" w:rsidR="006A6161" w:rsidRPr="003F10E7" w:rsidRDefault="00000000">
      <w:pPr>
        <w:spacing w:before="13" w:after="0" w:line="250" w:lineRule="auto"/>
        <w:ind w:left="111" w:right="58" w:firstLine="14"/>
        <w:jc w:val="both"/>
        <w:rPr>
          <w:rFonts w:eastAsia="Times New Roman" w:cstheme="majorHAnsi"/>
          <w:spacing w:val="1"/>
          <w:w w:val="102"/>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sou</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 xml:space="preserve">à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èg</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i</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son</w:t>
      </w:r>
      <w:r w:rsidRPr="003F10E7">
        <w:rPr>
          <w:rFonts w:eastAsia="Times New Roman" w:cstheme="majorHAnsi"/>
          <w:sz w:val="21"/>
          <w:szCs w:val="21"/>
          <w:lang w:val="fr-FR"/>
        </w:rPr>
        <w:t>t</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son</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ée</w:t>
      </w:r>
      <w:r w:rsidRPr="003F10E7">
        <w:rPr>
          <w:rFonts w:eastAsia="Times New Roman" w:cstheme="majorHAnsi"/>
          <w:sz w:val="21"/>
          <w:szCs w:val="21"/>
          <w:lang w:val="fr-FR"/>
        </w:rPr>
        <w:t>s</w:t>
      </w:r>
      <w:r w:rsidRPr="003F10E7">
        <w:rPr>
          <w:rFonts w:eastAsia="Times New Roman" w:cstheme="majorHAnsi"/>
          <w:spacing w:val="41"/>
          <w:sz w:val="21"/>
          <w:szCs w:val="21"/>
          <w:lang w:val="fr-FR"/>
        </w:rPr>
        <w:t xml:space="preserve"> </w:t>
      </w:r>
      <w:r w:rsidRPr="003F10E7">
        <w:rPr>
          <w:rFonts w:eastAsia="Times New Roman" w:cstheme="majorHAnsi"/>
          <w:w w:val="102"/>
          <w:sz w:val="21"/>
          <w:szCs w:val="21"/>
          <w:lang w:val="fr-FR"/>
        </w:rPr>
        <w:t xml:space="preserve">à </w:t>
      </w:r>
      <w:r w:rsidRPr="003F10E7">
        <w:rPr>
          <w:rFonts w:eastAsia="Times New Roman" w:cstheme="majorHAnsi"/>
          <w:spacing w:val="2"/>
          <w:sz w:val="21"/>
          <w:szCs w:val="21"/>
          <w:lang w:val="fr-FR"/>
        </w:rPr>
        <w:t>s</w:t>
      </w:r>
      <w:r w:rsidRPr="003F10E7">
        <w:rPr>
          <w:rFonts w:eastAsia="Times New Roman" w:cstheme="majorHAnsi"/>
          <w:sz w:val="21"/>
          <w:szCs w:val="21"/>
          <w:lang w:val="fr-FR"/>
        </w:rPr>
        <w:t>a</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conna</w:t>
      </w:r>
      <w:r w:rsidRPr="003F10E7">
        <w:rPr>
          <w:rFonts w:eastAsia="Times New Roman" w:cstheme="majorHAnsi"/>
          <w:spacing w:val="1"/>
          <w:sz w:val="21"/>
          <w:szCs w:val="21"/>
          <w:lang w:val="fr-FR"/>
        </w:rPr>
        <w:t>iss</w:t>
      </w:r>
      <w:r w:rsidRPr="003F10E7">
        <w:rPr>
          <w:rFonts w:eastAsia="Times New Roman" w:cstheme="majorHAnsi"/>
          <w:spacing w:val="2"/>
          <w:sz w:val="21"/>
          <w:szCs w:val="21"/>
          <w:lang w:val="fr-FR"/>
        </w:rPr>
        <w:t>anc</w:t>
      </w:r>
      <w:r w:rsidRPr="003F10E7">
        <w:rPr>
          <w:rFonts w:eastAsia="Times New Roman" w:cstheme="majorHAnsi"/>
          <w:sz w:val="21"/>
          <w:szCs w:val="21"/>
          <w:lang w:val="fr-FR"/>
        </w:rPr>
        <w:t xml:space="preserve">e </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avan</w:t>
      </w:r>
      <w:r w:rsidRPr="003F10E7">
        <w:rPr>
          <w:rFonts w:eastAsia="Times New Roman" w:cstheme="majorHAnsi"/>
          <w:sz w:val="21"/>
          <w:szCs w:val="21"/>
          <w:lang w:val="fr-FR"/>
        </w:rPr>
        <w:t>t</w:t>
      </w:r>
      <w:r w:rsidRPr="003F10E7">
        <w:rPr>
          <w:rFonts w:eastAsia="Times New Roman" w:cstheme="majorHAnsi"/>
          <w:spacing w:val="4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débu</w:t>
      </w:r>
      <w:r w:rsidRPr="003F10E7">
        <w:rPr>
          <w:rFonts w:eastAsia="Times New Roman" w:cstheme="majorHAnsi"/>
          <w:sz w:val="21"/>
          <w:szCs w:val="21"/>
          <w:lang w:val="fr-FR"/>
        </w:rPr>
        <w:t>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3"/>
          <w:sz w:val="21"/>
          <w:szCs w:val="21"/>
          <w:lang w:val="fr-FR"/>
        </w:rPr>
        <w:t>e</w:t>
      </w:r>
      <w:r w:rsidRPr="003F10E7">
        <w:rPr>
          <w:rFonts w:eastAsia="Times New Roman" w:cstheme="majorHAnsi"/>
          <w:sz w:val="21"/>
          <w:szCs w:val="21"/>
          <w:lang w:val="fr-FR"/>
        </w:rPr>
        <w: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no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mm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conce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ho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pacing w:val="-13"/>
          <w:sz w:val="21"/>
          <w:szCs w:val="21"/>
          <w:lang w:val="fr-FR"/>
        </w:rPr>
        <w:t>g</w:t>
      </w:r>
      <w:r w:rsidRPr="003F10E7">
        <w:rPr>
          <w:rFonts w:eastAsia="Times New Roman" w:cstheme="majorHAnsi"/>
          <w:spacing w:val="-14"/>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8"/>
          <w:sz w:val="21"/>
          <w:szCs w:val="21"/>
          <w:lang w:val="fr-FR"/>
        </w:rPr>
        <w:t>'</w:t>
      </w:r>
      <w:r w:rsidRPr="003F10E7">
        <w:rPr>
          <w:rFonts w:eastAsia="Times New Roman" w:cstheme="majorHAnsi"/>
          <w:spacing w:val="2"/>
          <w:sz w:val="21"/>
          <w:szCs w:val="21"/>
          <w:lang w:val="fr-FR"/>
        </w:rPr>
        <w:t>hyg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èn</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w w:val="102"/>
          <w:sz w:val="21"/>
          <w:szCs w:val="21"/>
          <w:lang w:val="fr-FR"/>
        </w:rPr>
        <w:t>sécu</w:t>
      </w:r>
      <w:r w:rsidRPr="003F10E7">
        <w:rPr>
          <w:rFonts w:eastAsia="Times New Roman" w:cstheme="majorHAnsi"/>
          <w:spacing w:val="1"/>
          <w:w w:val="102"/>
          <w:sz w:val="21"/>
          <w:szCs w:val="21"/>
          <w:lang w:val="fr-FR"/>
        </w:rPr>
        <w:t>rit</w:t>
      </w:r>
      <w:r w:rsidRPr="003F10E7">
        <w:rPr>
          <w:rFonts w:eastAsia="Times New Roman" w:cstheme="majorHAnsi"/>
          <w:w w:val="102"/>
          <w:sz w:val="21"/>
          <w:szCs w:val="21"/>
          <w:lang w:val="fr-FR"/>
        </w:rPr>
        <w:t xml:space="preserve">é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gueu</w:t>
      </w:r>
      <w:r w:rsidRPr="003F10E7">
        <w:rPr>
          <w:rFonts w:eastAsia="Times New Roman" w:cstheme="majorHAnsi"/>
          <w:sz w:val="21"/>
          <w:szCs w:val="21"/>
          <w:lang w:val="fr-FR"/>
        </w:rPr>
        <w:t>r</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11"/>
          <w:w w:val="102"/>
          <w:sz w:val="21"/>
          <w:szCs w:val="21"/>
          <w:lang w:val="fr-FR"/>
        </w:rPr>
        <w:t>d</w:t>
      </w:r>
      <w:r w:rsidRPr="003F10E7">
        <w:rPr>
          <w:rFonts w:eastAsia="Times New Roman" w:cstheme="majorHAnsi"/>
          <w:spacing w:val="-2"/>
          <w:w w:val="102"/>
          <w:sz w:val="21"/>
          <w:szCs w:val="21"/>
          <w:lang w:val="fr-FR"/>
        </w:rPr>
        <w:t>'</w:t>
      </w:r>
      <w:r w:rsidRPr="003F10E7">
        <w:rPr>
          <w:rFonts w:eastAsia="Times New Roman" w:cstheme="majorHAnsi"/>
          <w:spacing w:val="2"/>
          <w:w w:val="102"/>
          <w:sz w:val="21"/>
          <w:szCs w:val="21"/>
          <w:lang w:val="fr-FR"/>
        </w:rPr>
        <w:t>accu</w:t>
      </w:r>
      <w:r w:rsidRPr="003F10E7">
        <w:rPr>
          <w:rFonts w:eastAsia="Times New Roman" w:cstheme="majorHAnsi"/>
          <w:spacing w:val="-17"/>
          <w:w w:val="102"/>
          <w:sz w:val="21"/>
          <w:szCs w:val="21"/>
          <w:lang w:val="fr-FR"/>
        </w:rPr>
        <w:t>e</w:t>
      </w:r>
      <w:r w:rsidRPr="003F10E7">
        <w:rPr>
          <w:rFonts w:eastAsia="Times New Roman" w:cstheme="majorHAnsi"/>
          <w:spacing w:val="1"/>
          <w:w w:val="102"/>
          <w:sz w:val="21"/>
          <w:szCs w:val="21"/>
          <w:lang w:val="fr-FR"/>
        </w:rPr>
        <w:t>il.</w:t>
      </w:r>
    </w:p>
    <w:p w14:paraId="0B47C8AC" w14:textId="77777777" w:rsidR="006A6161" w:rsidRPr="003F10E7" w:rsidRDefault="006A6161">
      <w:pPr>
        <w:spacing w:before="13" w:after="0" w:line="250" w:lineRule="auto"/>
        <w:ind w:left="111" w:right="58" w:firstLine="14"/>
        <w:jc w:val="both"/>
        <w:rPr>
          <w:rFonts w:eastAsia="Times New Roman" w:cstheme="majorHAnsi"/>
          <w:sz w:val="21"/>
          <w:szCs w:val="21"/>
          <w:lang w:val="fr-FR"/>
        </w:rPr>
      </w:pPr>
    </w:p>
    <w:p w14:paraId="5BEA384A" w14:textId="77777777" w:rsidR="006A6161" w:rsidRPr="003F10E7" w:rsidRDefault="00000000" w:rsidP="00062612">
      <w:pPr>
        <w:spacing w:after="0" w:line="248" w:lineRule="auto"/>
        <w:ind w:left="111" w:right="57"/>
        <w:rPr>
          <w:rFonts w:eastAsia="Times New Roman" w:cstheme="majorHAnsi"/>
          <w:sz w:val="21"/>
          <w:szCs w:val="21"/>
          <w:lang w:val="fr-FR"/>
        </w:rPr>
      </w:pPr>
      <w:r w:rsidRPr="003F10E7">
        <w:rPr>
          <w:rFonts w:eastAsia="Times New Roman" w:cstheme="majorHAnsi"/>
          <w:spacing w:val="-13"/>
          <w:sz w:val="21"/>
          <w:szCs w:val="21"/>
          <w:lang w:val="fr-FR"/>
        </w:rPr>
        <w:lastRenderedPageBreak/>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e </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sanc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2"/>
          <w:sz w:val="21"/>
          <w:szCs w:val="21"/>
          <w:lang w:val="fr-FR"/>
        </w:rPr>
        <w:t xml:space="preserve"> d</w:t>
      </w:r>
      <w:r w:rsidRPr="003F10E7">
        <w:rPr>
          <w:rFonts w:eastAsia="Times New Roman" w:cstheme="majorHAnsi"/>
          <w:spacing w:val="1"/>
          <w:sz w:val="21"/>
          <w:szCs w:val="21"/>
          <w:lang w:val="fr-FR"/>
        </w:rPr>
        <w:t>is</w:t>
      </w:r>
      <w:r w:rsidRPr="003F10E7">
        <w:rPr>
          <w:rFonts w:eastAsia="Times New Roman" w:cstheme="majorHAnsi"/>
          <w:spacing w:val="-4"/>
          <w:sz w:val="21"/>
          <w:szCs w:val="21"/>
          <w:lang w:val="fr-FR"/>
        </w:rPr>
        <w:t>c</w:t>
      </w:r>
      <w:r w:rsidRPr="003F10E7">
        <w:rPr>
          <w:rFonts w:eastAsia="Times New Roman" w:cstheme="majorHAnsi"/>
          <w:spacing w:val="-15"/>
          <w:sz w:val="21"/>
          <w:szCs w:val="21"/>
          <w:lang w:val="fr-FR"/>
        </w:rPr>
        <w:t>i</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na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 xml:space="preserve">e </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peu</w:t>
      </w:r>
      <w:r w:rsidRPr="003F10E7">
        <w:rPr>
          <w:rFonts w:eastAsia="Times New Roman" w:cstheme="majorHAnsi"/>
          <w:sz w:val="21"/>
          <w:szCs w:val="21"/>
          <w:lang w:val="fr-FR"/>
        </w:rPr>
        <w:t>t</w:t>
      </w:r>
      <w:r w:rsidRPr="003F10E7">
        <w:rPr>
          <w:rFonts w:eastAsia="Times New Roman" w:cstheme="majorHAnsi"/>
          <w:spacing w:val="52"/>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dé</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 xml:space="preserve">r </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l'U</w:t>
      </w:r>
      <w:r w:rsidRPr="003F10E7">
        <w:rPr>
          <w:rFonts w:eastAsia="Times New Roman" w:cstheme="majorHAnsi"/>
          <w:sz w:val="21"/>
          <w:szCs w:val="21"/>
          <w:lang w:val="fr-FR"/>
        </w:rPr>
        <w:t>n</w:t>
      </w:r>
      <w:r w:rsidRPr="003F10E7">
        <w:rPr>
          <w:rFonts w:eastAsia="Times New Roman" w:cstheme="majorHAnsi"/>
          <w:spacing w:val="-1"/>
          <w:sz w:val="21"/>
          <w:szCs w:val="21"/>
          <w:lang w:val="fr-FR"/>
        </w:rPr>
        <w:t>i</w:t>
      </w:r>
      <w:r w:rsidRPr="003F10E7">
        <w:rPr>
          <w:rFonts w:eastAsia="Times New Roman" w:cstheme="majorHAnsi"/>
          <w:sz w:val="21"/>
          <w:szCs w:val="21"/>
          <w:lang w:val="fr-FR"/>
        </w:rPr>
        <w:t>ve</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1"/>
          <w:sz w:val="21"/>
          <w:szCs w:val="21"/>
          <w:lang w:val="fr-FR"/>
        </w:rPr>
        <w:t>it</w:t>
      </w:r>
      <w:r w:rsidRPr="003F10E7">
        <w:rPr>
          <w:rFonts w:eastAsia="Times New Roman" w:cstheme="majorHAnsi"/>
          <w:sz w:val="21"/>
          <w:szCs w:val="21"/>
          <w:lang w:val="fr-FR"/>
        </w:rPr>
        <w:t>é</w:t>
      </w:r>
      <w:r w:rsidRPr="003F10E7">
        <w:rPr>
          <w:rFonts w:eastAsia="Times New Roman" w:cstheme="majorHAnsi"/>
          <w:spacing w:val="44"/>
          <w:sz w:val="21"/>
          <w:szCs w:val="21"/>
          <w:lang w:val="fr-FR"/>
        </w:rPr>
        <w:t xml:space="preserve"> </w:t>
      </w:r>
      <w:r w:rsidRPr="003F10E7">
        <w:rPr>
          <w:rFonts w:eastAsia="Times New Roman" w:cstheme="majorHAnsi"/>
          <w:sz w:val="21"/>
          <w:szCs w:val="21"/>
          <w:lang w:val="fr-FR"/>
        </w:rPr>
        <w:t>de</w:t>
      </w:r>
      <w:r w:rsidRPr="003F10E7">
        <w:rPr>
          <w:rFonts w:eastAsia="Times New Roman" w:cstheme="majorHAnsi"/>
          <w:spacing w:val="29"/>
          <w:sz w:val="21"/>
          <w:szCs w:val="21"/>
          <w:lang w:val="fr-FR"/>
        </w:rPr>
        <w:t xml:space="preserve"> </w:t>
      </w:r>
      <w:r w:rsidRPr="003F10E7">
        <w:rPr>
          <w:rFonts w:eastAsia="Times New Roman" w:cstheme="majorHAnsi"/>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II</w:t>
      </w:r>
      <w:r w:rsidRPr="003F10E7">
        <w:rPr>
          <w:rFonts w:eastAsia="Times New Roman" w:cstheme="majorHAnsi"/>
          <w:sz w:val="21"/>
          <w:szCs w:val="21"/>
          <w:lang w:val="fr-FR"/>
        </w:rPr>
        <w:t xml:space="preserve">. </w:t>
      </w:r>
      <w:r w:rsidRPr="003F10E7">
        <w:rPr>
          <w:rFonts w:eastAsia="Times New Roman" w:cstheme="majorHAnsi"/>
          <w:spacing w:val="8"/>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s </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cas</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51"/>
          <w:sz w:val="21"/>
          <w:szCs w:val="21"/>
          <w:lang w:val="fr-FR"/>
        </w:rPr>
        <w:t xml:space="preserve"> </w:t>
      </w:r>
      <w:r w:rsidRPr="003F10E7">
        <w:rPr>
          <w:rFonts w:eastAsia="Times New Roman" w:cstheme="majorHAnsi"/>
          <w:spacing w:val="2"/>
          <w:w w:val="102"/>
          <w:sz w:val="21"/>
          <w:szCs w:val="21"/>
          <w:lang w:val="fr-FR"/>
        </w:rPr>
        <w:t>d</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accue</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l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7"/>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13"/>
          <w:sz w:val="21"/>
          <w:szCs w:val="21"/>
          <w:lang w:val="fr-FR"/>
        </w:rPr>
        <w:t>ir</w:t>
      </w:r>
      <w:r w:rsidRPr="003F10E7">
        <w:rPr>
          <w:rFonts w:eastAsia="Times New Roman" w:cstheme="majorHAnsi"/>
          <w:spacing w:val="-12"/>
          <w:sz w:val="21"/>
          <w:szCs w:val="21"/>
          <w:lang w:val="fr-FR"/>
        </w:rPr>
        <w:t>ec</w:t>
      </w:r>
      <w:r w:rsidRPr="003F10E7">
        <w:rPr>
          <w:rFonts w:eastAsia="Times New Roman" w:cstheme="majorHAnsi"/>
          <w:spacing w:val="-13"/>
          <w:sz w:val="21"/>
          <w:szCs w:val="21"/>
          <w:lang w:val="fr-FR"/>
        </w:rPr>
        <w:t>t</w:t>
      </w:r>
      <w:r w:rsidRPr="003F10E7">
        <w:rPr>
          <w:rFonts w:eastAsia="Times New Roman" w:cstheme="majorHAnsi"/>
          <w:spacing w:val="-12"/>
          <w:sz w:val="21"/>
          <w:szCs w:val="21"/>
          <w:lang w:val="fr-FR"/>
        </w:rPr>
        <w:t>eu</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12"/>
          <w:sz w:val="21"/>
          <w:szCs w:val="21"/>
          <w:lang w:val="fr-FR"/>
        </w:rPr>
        <w:t>de</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12"/>
          <w:sz w:val="21"/>
          <w:szCs w:val="21"/>
          <w:lang w:val="fr-FR"/>
        </w:rPr>
        <w:t>é</w:t>
      </w:r>
      <w:r w:rsidRPr="003F10E7">
        <w:rPr>
          <w:rFonts w:eastAsia="Times New Roman" w:cstheme="majorHAnsi"/>
          <w:spacing w:val="-13"/>
          <w:sz w:val="21"/>
          <w:szCs w:val="21"/>
          <w:lang w:val="fr-FR"/>
        </w:rPr>
        <w:t>t</w:t>
      </w:r>
      <w:r w:rsidRPr="003F10E7">
        <w:rPr>
          <w:rFonts w:eastAsia="Times New Roman" w:cstheme="majorHAnsi"/>
          <w:spacing w:val="-12"/>
          <w:sz w:val="21"/>
          <w:szCs w:val="21"/>
          <w:lang w:val="fr-FR"/>
        </w:rPr>
        <w:t>ude</w:t>
      </w:r>
      <w:r w:rsidRPr="003F10E7">
        <w:rPr>
          <w:rFonts w:eastAsia="Times New Roman" w:cstheme="majorHAnsi"/>
          <w:sz w:val="21"/>
          <w:szCs w:val="21"/>
          <w:lang w:val="fr-FR"/>
        </w:rPr>
        <w:t>s</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éven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w w:val="102"/>
          <w:sz w:val="21"/>
          <w:szCs w:val="21"/>
          <w:lang w:val="fr-FR"/>
        </w:rPr>
        <w:t>con</w:t>
      </w:r>
      <w:r w:rsidRPr="003F10E7">
        <w:rPr>
          <w:rFonts w:eastAsia="Times New Roman" w:cstheme="majorHAnsi"/>
          <w:spacing w:val="1"/>
          <w:w w:val="102"/>
          <w:sz w:val="21"/>
          <w:szCs w:val="21"/>
          <w:lang w:val="fr-FR"/>
        </w:rPr>
        <w:t>stit</w:t>
      </w:r>
      <w:r w:rsidRPr="003F10E7">
        <w:rPr>
          <w:rFonts w:eastAsia="Times New Roman" w:cstheme="majorHAnsi"/>
          <w:spacing w:val="2"/>
          <w:w w:val="102"/>
          <w:sz w:val="21"/>
          <w:szCs w:val="21"/>
          <w:lang w:val="fr-FR"/>
        </w:rPr>
        <w:t>u</w:t>
      </w:r>
      <w:r w:rsidRPr="003F10E7">
        <w:rPr>
          <w:rFonts w:eastAsia="Times New Roman" w:cstheme="majorHAnsi"/>
          <w:spacing w:val="1"/>
          <w:w w:val="102"/>
          <w:sz w:val="21"/>
          <w:szCs w:val="21"/>
          <w:lang w:val="fr-FR"/>
        </w:rPr>
        <w:t>tifs</w:t>
      </w:r>
      <w:r w:rsidRPr="003F10E7">
        <w:rPr>
          <w:rFonts w:eastAsia="Times New Roman" w:cstheme="majorHAnsi"/>
          <w:w w:val="102"/>
          <w:sz w:val="21"/>
          <w:szCs w:val="21"/>
          <w:lang w:val="fr-FR"/>
        </w:rPr>
        <w:t>.</w:t>
      </w:r>
    </w:p>
    <w:p w14:paraId="437E4580" w14:textId="77777777" w:rsidR="006A6161" w:rsidRPr="003F10E7" w:rsidRDefault="00000000" w:rsidP="00062612">
      <w:pPr>
        <w:spacing w:after="0" w:line="248" w:lineRule="auto"/>
        <w:ind w:left="111" w:right="57"/>
        <w:rPr>
          <w:rFonts w:eastAsia="Times New Roman" w:cstheme="majorHAnsi"/>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anque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è</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av</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n</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9"/>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ttr</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z w:val="21"/>
          <w:szCs w:val="21"/>
          <w:lang w:val="fr-FR"/>
        </w:rPr>
        <w:t>n</w:t>
      </w:r>
      <w:r w:rsidRPr="003F10E7">
        <w:rPr>
          <w:rFonts w:eastAsia="Times New Roman" w:cstheme="majorHAnsi"/>
          <w:spacing w:val="36"/>
          <w:sz w:val="21"/>
          <w:szCs w:val="21"/>
          <w:lang w:val="fr-FR"/>
        </w:rPr>
        <w:t xml:space="preserve"> </w:t>
      </w:r>
      <w:r w:rsidRPr="003F10E7">
        <w:rPr>
          <w:rFonts w:eastAsia="Times New Roman" w:cstheme="majorHAnsi"/>
          <w:spacing w:val="2"/>
          <w:w w:val="102"/>
          <w:sz w:val="21"/>
          <w:szCs w:val="21"/>
          <w:lang w:val="fr-FR"/>
        </w:rPr>
        <w:t xml:space="preserve">au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espec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spo</w:t>
      </w:r>
      <w:r w:rsidRPr="003F10E7">
        <w:rPr>
          <w:rFonts w:eastAsia="Times New Roman" w:cstheme="majorHAnsi"/>
          <w:spacing w:val="1"/>
          <w:sz w:val="21"/>
          <w:szCs w:val="21"/>
          <w:lang w:val="fr-FR"/>
        </w:rPr>
        <w:t>siti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xée</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
          <w:sz w:val="21"/>
          <w:szCs w:val="21"/>
          <w:lang w:val="fr-FR"/>
        </w:rPr>
        <w:t xml:space="preserve"> </w:t>
      </w:r>
      <w:r w:rsidRPr="003F10E7">
        <w:rPr>
          <w:rFonts w:eastAsia="Times New Roman" w:cstheme="majorHAnsi"/>
          <w:spacing w:val="-13"/>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z w:val="21"/>
          <w:szCs w:val="21"/>
          <w:lang w:val="fr-FR"/>
        </w:rPr>
        <w:t>9</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w w:val="102"/>
          <w:sz w:val="21"/>
          <w:szCs w:val="21"/>
          <w:lang w:val="fr-FR"/>
        </w:rPr>
        <w:t>conven</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o</w:t>
      </w:r>
      <w:r w:rsidRPr="003F10E7">
        <w:rPr>
          <w:rFonts w:eastAsia="Times New Roman" w:cstheme="majorHAnsi"/>
          <w:spacing w:val="-11"/>
          <w:w w:val="102"/>
          <w:sz w:val="21"/>
          <w:szCs w:val="21"/>
          <w:lang w:val="fr-FR"/>
        </w:rPr>
        <w:t>n</w:t>
      </w:r>
      <w:r w:rsidRPr="003F10E7">
        <w:rPr>
          <w:rFonts w:eastAsia="Times New Roman" w:cstheme="majorHAnsi"/>
          <w:w w:val="102"/>
          <w:sz w:val="21"/>
          <w:szCs w:val="21"/>
          <w:lang w:val="fr-FR"/>
        </w:rPr>
        <w:t>.</w:t>
      </w:r>
    </w:p>
    <w:p w14:paraId="5E3D1870" w14:textId="77777777" w:rsidR="006A6161" w:rsidRPr="003F10E7" w:rsidRDefault="006A6161">
      <w:pPr>
        <w:spacing w:before="19" w:after="0" w:line="240" w:lineRule="exact"/>
        <w:rPr>
          <w:rFonts w:cstheme="majorHAnsi"/>
          <w:sz w:val="24"/>
          <w:szCs w:val="24"/>
          <w:lang w:val="fr-FR"/>
        </w:rPr>
      </w:pPr>
    </w:p>
    <w:p w14:paraId="68DF71D4" w14:textId="77777777" w:rsidR="006A6161" w:rsidRPr="003F10E7" w:rsidRDefault="00000000">
      <w:pPr>
        <w:spacing w:after="0" w:line="240" w:lineRule="auto"/>
        <w:ind w:left="111" w:right="6813"/>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5"/>
          <w:sz w:val="21"/>
          <w:szCs w:val="21"/>
          <w:lang w:val="fr-FR"/>
        </w:rPr>
        <w:t xml:space="preserve"> </w:t>
      </w:r>
      <w:r w:rsidRPr="003F10E7">
        <w:rPr>
          <w:rFonts w:eastAsia="Times New Roman" w:cstheme="majorHAnsi"/>
          <w:b/>
          <w:bCs/>
          <w:sz w:val="21"/>
          <w:szCs w:val="21"/>
          <w:lang w:val="fr-FR"/>
        </w:rPr>
        <w:t>9</w:t>
      </w:r>
      <w:r w:rsidRPr="003F10E7">
        <w:rPr>
          <w:rFonts w:eastAsia="Times New Roman" w:cstheme="majorHAnsi"/>
          <w:b/>
          <w:bCs/>
          <w:spacing w:val="-5"/>
          <w:sz w:val="21"/>
          <w:szCs w:val="21"/>
          <w:lang w:val="fr-FR"/>
        </w:rPr>
        <w:t xml:space="preserve"> </w:t>
      </w:r>
      <w:r w:rsidRPr="003F10E7">
        <w:rPr>
          <w:rFonts w:eastAsia="Times New Roman" w:cstheme="majorHAnsi"/>
          <w:b/>
          <w:bCs/>
          <w:w w:val="102"/>
          <w:sz w:val="21"/>
          <w:szCs w:val="21"/>
          <w:lang w:val="fr-FR"/>
        </w:rPr>
        <w:t>-</w:t>
      </w:r>
      <w:r w:rsidRPr="003F10E7">
        <w:rPr>
          <w:rFonts w:eastAsia="Times New Roman" w:cstheme="majorHAnsi"/>
          <w:b/>
          <w:bCs/>
          <w:spacing w:val="-25"/>
          <w:sz w:val="21"/>
          <w:szCs w:val="21"/>
          <w:lang w:val="fr-FR"/>
        </w:rPr>
        <w:t xml:space="preserve"> </w:t>
      </w:r>
      <w:r w:rsidRPr="003F10E7">
        <w:rPr>
          <w:rFonts w:eastAsia="Times New Roman" w:cstheme="majorHAnsi"/>
          <w:b/>
          <w:bCs/>
          <w:spacing w:val="3"/>
          <w:sz w:val="21"/>
          <w:szCs w:val="21"/>
          <w:lang w:val="fr-FR"/>
        </w:rPr>
        <w:t>C</w:t>
      </w:r>
      <w:r w:rsidRPr="003F10E7">
        <w:rPr>
          <w:rFonts w:eastAsia="Times New Roman" w:cstheme="majorHAnsi"/>
          <w:b/>
          <w:bCs/>
          <w:spacing w:val="2"/>
          <w:sz w:val="21"/>
          <w:szCs w:val="21"/>
          <w:lang w:val="fr-FR"/>
        </w:rPr>
        <w:t>ongé</w:t>
      </w:r>
      <w:r w:rsidRPr="003F10E7">
        <w:rPr>
          <w:rFonts w:eastAsia="Times New Roman" w:cstheme="majorHAnsi"/>
          <w:b/>
          <w:bCs/>
          <w:sz w:val="21"/>
          <w:szCs w:val="21"/>
          <w:lang w:val="fr-FR"/>
        </w:rPr>
        <w:t>s</w:t>
      </w:r>
      <w:r w:rsidRPr="003F10E7">
        <w:rPr>
          <w:rFonts w:eastAsia="Times New Roman" w:cstheme="majorHAnsi"/>
          <w:b/>
          <w:bCs/>
          <w:spacing w:val="48"/>
          <w:sz w:val="21"/>
          <w:szCs w:val="21"/>
          <w:lang w:val="fr-FR"/>
        </w:rPr>
        <w:t xml:space="preserve"> </w:t>
      </w:r>
      <w:r w:rsidRPr="003F10E7">
        <w:rPr>
          <w:rFonts w:eastAsia="Times New Roman" w:cstheme="majorHAnsi"/>
          <w:b/>
          <w:bCs/>
          <w:w w:val="102"/>
          <w:sz w:val="21"/>
          <w:szCs w:val="21"/>
          <w:lang w:val="fr-FR"/>
        </w:rPr>
        <w:t>-</w:t>
      </w:r>
      <w:r w:rsidRPr="003F10E7">
        <w:rPr>
          <w:rFonts w:eastAsia="Times New Roman" w:cstheme="majorHAnsi"/>
          <w:b/>
          <w:bCs/>
          <w:spacing w:val="-33"/>
          <w:sz w:val="21"/>
          <w:szCs w:val="21"/>
          <w:lang w:val="fr-FR"/>
        </w:rPr>
        <w:t xml:space="preserve"> </w:t>
      </w:r>
      <w:r w:rsidRPr="003F10E7">
        <w:rPr>
          <w:rFonts w:eastAsia="Times New Roman" w:cstheme="majorHAnsi"/>
          <w:b/>
          <w:bCs/>
          <w:spacing w:val="2"/>
          <w:sz w:val="21"/>
          <w:szCs w:val="21"/>
          <w:lang w:val="fr-FR"/>
        </w:rPr>
        <w:t>In</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errup</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o</w:t>
      </w:r>
      <w:r w:rsidRPr="003F10E7">
        <w:rPr>
          <w:rFonts w:eastAsia="Times New Roman" w:cstheme="majorHAnsi"/>
          <w:b/>
          <w:bCs/>
          <w:sz w:val="21"/>
          <w:szCs w:val="21"/>
          <w:lang w:val="fr-FR"/>
        </w:rPr>
        <w:t>n</w:t>
      </w:r>
      <w:r w:rsidRPr="003F10E7">
        <w:rPr>
          <w:rFonts w:eastAsia="Times New Roman" w:cstheme="majorHAnsi"/>
          <w:b/>
          <w:bCs/>
          <w:spacing w:val="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12"/>
          <w:sz w:val="21"/>
          <w:szCs w:val="21"/>
          <w:lang w:val="fr-FR"/>
        </w:rPr>
        <w:t xml:space="preserve"> </w:t>
      </w:r>
      <w:r w:rsidRPr="003F10E7">
        <w:rPr>
          <w:rFonts w:eastAsia="Times New Roman" w:cstheme="majorHAnsi"/>
          <w:b/>
          <w:bCs/>
          <w:spacing w:val="2"/>
          <w:w w:val="102"/>
          <w:sz w:val="21"/>
          <w:szCs w:val="21"/>
          <w:lang w:val="fr-FR"/>
        </w:rPr>
        <w:t>s</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ag</w:t>
      </w:r>
      <w:r w:rsidRPr="003F10E7">
        <w:rPr>
          <w:rFonts w:eastAsia="Times New Roman" w:cstheme="majorHAnsi"/>
          <w:b/>
          <w:bCs/>
          <w:w w:val="102"/>
          <w:sz w:val="21"/>
          <w:szCs w:val="21"/>
          <w:lang w:val="fr-FR"/>
        </w:rPr>
        <w:t>e</w:t>
      </w:r>
    </w:p>
    <w:p w14:paraId="5F1EB67E" w14:textId="77777777" w:rsidR="006A6161" w:rsidRPr="003F10E7" w:rsidRDefault="00000000">
      <w:pPr>
        <w:spacing w:before="13" w:after="0" w:line="251" w:lineRule="auto"/>
        <w:ind w:left="111" w:right="56"/>
        <w:jc w:val="both"/>
        <w:rPr>
          <w:rFonts w:eastAsia="Times New Roman" w:cstheme="majorHAnsi"/>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F</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sau</w:t>
      </w:r>
      <w:r w:rsidRPr="003F10E7">
        <w:rPr>
          <w:rFonts w:eastAsia="Times New Roman" w:cstheme="majorHAnsi"/>
          <w:sz w:val="21"/>
          <w:szCs w:val="21"/>
          <w:lang w:val="fr-FR"/>
        </w:rPr>
        <w:t>f</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èg</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cu</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è</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cab</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ne</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9"/>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fr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t </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pub</w:t>
      </w:r>
      <w:r w:rsidRPr="003F10E7">
        <w:rPr>
          <w:rFonts w:eastAsia="Times New Roman" w:cstheme="majorHAnsi"/>
          <w:spacing w:val="1"/>
          <w:sz w:val="21"/>
          <w:szCs w:val="21"/>
          <w:lang w:val="fr-FR"/>
        </w:rPr>
        <w:t>li</w:t>
      </w:r>
      <w:r w:rsidRPr="003F10E7">
        <w:rPr>
          <w:rFonts w:eastAsia="Times New Roman" w:cstheme="majorHAnsi"/>
          <w:spacing w:val="-10"/>
          <w:sz w:val="21"/>
          <w:szCs w:val="21"/>
          <w:lang w:val="fr-FR"/>
        </w:rPr>
        <w:t>c</w:t>
      </w:r>
      <w:r w:rsidRPr="003F10E7">
        <w:rPr>
          <w:rFonts w:eastAsia="Times New Roman" w:cstheme="majorHAnsi"/>
          <w:spacing w:val="1"/>
          <w:sz w:val="21"/>
          <w:szCs w:val="21"/>
          <w:lang w:val="fr-FR"/>
        </w:rPr>
        <w:t>)</w:t>
      </w:r>
      <w:r w:rsidRPr="003F10E7">
        <w:rPr>
          <w:rFonts w:eastAsia="Times New Roman" w:cstheme="majorHAnsi"/>
          <w:sz w:val="21"/>
          <w:szCs w:val="21"/>
          <w:lang w:val="fr-FR"/>
        </w:rPr>
        <w:t xml:space="preserve">,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n </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 xml:space="preserve">s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ossess</w:t>
      </w:r>
      <w:r w:rsidRPr="003F10E7">
        <w:rPr>
          <w:rFonts w:eastAsia="Times New Roman" w:cstheme="majorHAnsi"/>
          <w:spacing w:val="-5"/>
          <w:sz w:val="21"/>
          <w:szCs w:val="21"/>
          <w:lang w:val="fr-FR"/>
        </w:rPr>
        <w:t>e</w:t>
      </w:r>
      <w:r w:rsidRPr="003F10E7">
        <w:rPr>
          <w:rFonts w:eastAsia="Times New Roman" w:cstheme="majorHAnsi"/>
          <w:sz w:val="21"/>
          <w:szCs w:val="21"/>
          <w:lang w:val="fr-FR"/>
        </w:rPr>
        <w:t xml:space="preserve">, </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it</w:t>
      </w:r>
      <w:r w:rsidRPr="003F10E7">
        <w:rPr>
          <w:rFonts w:eastAsia="Times New Roman" w:cstheme="majorHAnsi"/>
          <w:sz w:val="21"/>
          <w:szCs w:val="21"/>
          <w:lang w:val="fr-FR"/>
        </w:rPr>
        <w:t xml:space="preserve">é </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u </w:t>
      </w:r>
      <w:r w:rsidRPr="003F10E7">
        <w:rPr>
          <w:rFonts w:eastAsia="Times New Roman" w:cstheme="majorHAnsi"/>
          <w:spacing w:val="15"/>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adop</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e </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congé</w:t>
      </w:r>
      <w:r w:rsidRPr="003F10E7">
        <w:rPr>
          <w:rFonts w:eastAsia="Times New Roman" w:cstheme="majorHAnsi"/>
          <w:sz w:val="21"/>
          <w:szCs w:val="21"/>
          <w:lang w:val="fr-FR"/>
        </w:rPr>
        <w:t xml:space="preserve">s </w:t>
      </w:r>
      <w:r w:rsidRPr="003F10E7">
        <w:rPr>
          <w:rFonts w:eastAsia="Times New Roman" w:cstheme="majorHAnsi"/>
          <w:spacing w:val="44"/>
          <w:sz w:val="21"/>
          <w:szCs w:val="21"/>
          <w:lang w:val="fr-FR"/>
        </w:rPr>
        <w:t xml:space="preserve"> </w:t>
      </w:r>
      <w:r w:rsidRPr="003F10E7">
        <w:rPr>
          <w:rFonts w:eastAsia="Times New Roman" w:cstheme="majorHAnsi"/>
          <w:spacing w:val="2"/>
          <w:w w:val="102"/>
          <w:sz w:val="21"/>
          <w:szCs w:val="21"/>
          <w:lang w:val="fr-FR"/>
        </w:rPr>
        <w:t xml:space="preserve">et </w:t>
      </w:r>
      <w:r w:rsidRPr="003F10E7">
        <w:rPr>
          <w:rFonts w:eastAsia="Times New Roman" w:cstheme="majorHAnsi"/>
          <w:spacing w:val="-9"/>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13"/>
          <w:sz w:val="21"/>
          <w:szCs w:val="21"/>
          <w:lang w:val="fr-FR"/>
        </w:rPr>
        <w:t>a</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43"/>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enc</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8"/>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équ</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e </w:t>
      </w:r>
      <w:r w:rsidRPr="003F10E7">
        <w:rPr>
          <w:rFonts w:eastAsia="Times New Roman" w:cstheme="majorHAnsi"/>
          <w:spacing w:val="5"/>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ll</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évue</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25"/>
          <w:sz w:val="21"/>
          <w:szCs w:val="21"/>
          <w:lang w:val="fr-FR"/>
        </w:rPr>
        <w:t xml:space="preserve"> </w:t>
      </w:r>
      <w:r w:rsidRPr="003F10E7">
        <w:rPr>
          <w:rFonts w:eastAsia="Times New Roman" w:cstheme="majorHAnsi"/>
          <w:spacing w:val="-3"/>
          <w:sz w:val="21"/>
          <w:szCs w:val="21"/>
          <w:lang w:val="fr-FR"/>
        </w:rPr>
        <w:t>L</w:t>
      </w:r>
      <w:r w:rsidRPr="003F10E7">
        <w:rPr>
          <w:rFonts w:eastAsia="Times New Roman" w:cstheme="majorHAnsi"/>
          <w:spacing w:val="-5"/>
          <w:sz w:val="21"/>
          <w:szCs w:val="21"/>
          <w:lang w:val="fr-FR"/>
        </w:rPr>
        <w:t>.</w:t>
      </w:r>
      <w:r w:rsidRPr="003F10E7">
        <w:rPr>
          <w:rFonts w:eastAsia="Times New Roman" w:cstheme="majorHAnsi"/>
          <w:spacing w:val="2"/>
          <w:sz w:val="21"/>
          <w:szCs w:val="21"/>
          <w:lang w:val="fr-FR"/>
        </w:rPr>
        <w:t>1225</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1</w:t>
      </w:r>
      <w:r w:rsidRPr="003F10E7">
        <w:rPr>
          <w:rFonts w:eastAsia="Times New Roman" w:cstheme="majorHAnsi"/>
          <w:sz w:val="21"/>
          <w:szCs w:val="21"/>
          <w:lang w:val="fr-FR"/>
        </w:rPr>
        <w:t>6</w:t>
      </w:r>
      <w:r w:rsidRPr="003F10E7">
        <w:rPr>
          <w:rFonts w:eastAsia="Times New Roman" w:cstheme="majorHAnsi"/>
          <w:spacing w:val="42"/>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14"/>
          <w:sz w:val="21"/>
          <w:szCs w:val="21"/>
          <w:lang w:val="fr-FR"/>
        </w:rPr>
        <w:t xml:space="preserve"> </w:t>
      </w:r>
      <w:r w:rsidRPr="003F10E7">
        <w:rPr>
          <w:rFonts w:eastAsia="Times New Roman" w:cstheme="majorHAnsi"/>
          <w:spacing w:val="2"/>
          <w:w w:val="102"/>
          <w:sz w:val="21"/>
          <w:szCs w:val="21"/>
          <w:lang w:val="fr-FR"/>
        </w:rPr>
        <w:t>L</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1225</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2</w:t>
      </w:r>
      <w:r w:rsidRPr="003F10E7">
        <w:rPr>
          <w:rFonts w:eastAsia="Times New Roman" w:cstheme="majorHAnsi"/>
          <w:spacing w:val="-6"/>
          <w:w w:val="102"/>
          <w:sz w:val="21"/>
          <w:szCs w:val="21"/>
          <w:lang w:val="fr-FR"/>
        </w:rPr>
        <w:t>8</w:t>
      </w:r>
      <w:r w:rsidRPr="003F10E7">
        <w:rPr>
          <w:rFonts w:eastAsia="Times New Roman" w:cstheme="majorHAnsi"/>
          <w:w w:val="102"/>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122</w:t>
      </w:r>
      <w:r w:rsidRPr="003F10E7">
        <w:rPr>
          <w:rFonts w:eastAsia="Times New Roman" w:cstheme="majorHAnsi"/>
          <w:spacing w:val="-1"/>
          <w:sz w:val="21"/>
          <w:szCs w:val="21"/>
          <w:lang w:val="fr-FR"/>
        </w:rPr>
        <w:t>5</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35</w:t>
      </w:r>
      <w:r w:rsidRPr="003F10E7">
        <w:rPr>
          <w:rFonts w:eastAsia="Times New Roman" w:cstheme="majorHAnsi"/>
          <w:sz w:val="21"/>
          <w:szCs w:val="21"/>
          <w:lang w:val="fr-FR"/>
        </w:rPr>
        <w: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1225</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3</w:t>
      </w:r>
      <w:r w:rsidRPr="003F10E7">
        <w:rPr>
          <w:rFonts w:eastAsia="Times New Roman" w:cstheme="majorHAnsi"/>
          <w:spacing w:val="-5"/>
          <w:sz w:val="21"/>
          <w:szCs w:val="21"/>
          <w:lang w:val="fr-FR"/>
        </w:rPr>
        <w:t>7</w:t>
      </w:r>
      <w:r w:rsidRPr="003F10E7">
        <w:rPr>
          <w:rFonts w:eastAsia="Times New Roman" w:cstheme="majorHAnsi"/>
          <w:sz w:val="21"/>
          <w:szCs w:val="21"/>
          <w:lang w:val="fr-FR"/>
        </w:rPr>
        <w:t>,</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1225</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4</w:t>
      </w:r>
      <w:r w:rsidRPr="003F10E7">
        <w:rPr>
          <w:rFonts w:eastAsia="Times New Roman" w:cstheme="majorHAnsi"/>
          <w:sz w:val="21"/>
          <w:szCs w:val="21"/>
          <w:lang w:val="fr-FR"/>
        </w:rPr>
        <w:t>6</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ava</w:t>
      </w:r>
      <w:r w:rsidRPr="003F10E7">
        <w:rPr>
          <w:rFonts w:eastAsia="Times New Roman" w:cstheme="majorHAnsi"/>
          <w:spacing w:val="1"/>
          <w:w w:val="102"/>
          <w:sz w:val="21"/>
          <w:szCs w:val="21"/>
          <w:lang w:val="fr-FR"/>
        </w:rPr>
        <w:t>il.</w:t>
      </w:r>
    </w:p>
    <w:p w14:paraId="384BEFDE" w14:textId="77777777" w:rsidR="006A6161" w:rsidRPr="003F10E7" w:rsidRDefault="00000000" w:rsidP="00C8498E">
      <w:pPr>
        <w:ind w:left="111"/>
        <w:rPr>
          <w:rFonts w:cstheme="majorHAnsi"/>
          <w:lang w:val="fr-FR"/>
        </w:rPr>
      </w:pPr>
      <w:r w:rsidRPr="003F10E7">
        <w:rPr>
          <w:rFonts w:cstheme="majorHAnsi"/>
          <w:lang w:val="fr-FR"/>
        </w:rPr>
        <w:t>Pour les stages dont  la durée est supérieure à deux mois et dans la limite de la durée maximale de 6 mois, des congés             ou autorisations d'absence sont possibles.</w:t>
      </w:r>
    </w:p>
    <w:p w14:paraId="543DE74C" w14:textId="77777777" w:rsidR="006A6161" w:rsidRPr="003F10E7" w:rsidRDefault="006A6161">
      <w:pPr>
        <w:spacing w:before="3" w:after="0" w:line="260" w:lineRule="exact"/>
        <w:rPr>
          <w:rFonts w:cstheme="majorHAnsi"/>
          <w:sz w:val="26"/>
          <w:szCs w:val="26"/>
          <w:lang w:val="fr-FR"/>
        </w:rPr>
      </w:pPr>
    </w:p>
    <w:p w14:paraId="65DF2BAB" w14:textId="77777777" w:rsidR="006A6161" w:rsidRPr="003F10E7" w:rsidRDefault="00000000">
      <w:pPr>
        <w:spacing w:after="0" w:line="240" w:lineRule="auto"/>
        <w:ind w:left="111" w:right="62"/>
        <w:jc w:val="both"/>
        <w:rPr>
          <w:rFonts w:eastAsia="Times New Roman" w:cstheme="majorHAnsi"/>
          <w:sz w:val="21"/>
          <w:szCs w:val="21"/>
          <w:lang w:val="fr-FR"/>
        </w:rPr>
      </w:pP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s  </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congé</w:t>
      </w:r>
      <w:r w:rsidRPr="003F10E7">
        <w:rPr>
          <w:rFonts w:eastAsia="Times New Roman" w:cstheme="majorHAnsi"/>
          <w:sz w:val="21"/>
          <w:szCs w:val="21"/>
          <w:lang w:val="fr-FR"/>
        </w:rPr>
        <w:t xml:space="preserve">s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sé</w:t>
      </w:r>
      <w:r w:rsidRPr="003F10E7">
        <w:rPr>
          <w:rFonts w:eastAsia="Times New Roman" w:cstheme="majorHAnsi"/>
          <w:sz w:val="21"/>
          <w:szCs w:val="21"/>
          <w:lang w:val="fr-FR"/>
        </w:rPr>
        <w:t xml:space="preserve">s  </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u </w:t>
      </w:r>
      <w:r w:rsidRPr="003F10E7">
        <w:rPr>
          <w:rFonts w:eastAsia="Times New Roman" w:cstheme="majorHAnsi"/>
          <w:spacing w:val="24"/>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oda</w:t>
      </w:r>
      <w:r w:rsidRPr="003F10E7">
        <w:rPr>
          <w:rFonts w:eastAsia="Times New Roman" w:cstheme="majorHAnsi"/>
          <w:spacing w:val="1"/>
          <w:sz w:val="21"/>
          <w:szCs w:val="21"/>
          <w:lang w:val="fr-FR"/>
        </w:rPr>
        <w:t>lit</w:t>
      </w:r>
      <w:r w:rsidRPr="003F10E7">
        <w:rPr>
          <w:rFonts w:eastAsia="Times New Roman" w:cstheme="majorHAnsi"/>
          <w:spacing w:val="2"/>
          <w:sz w:val="21"/>
          <w:szCs w:val="21"/>
          <w:lang w:val="fr-FR"/>
        </w:rPr>
        <w:t>é</w:t>
      </w:r>
      <w:r w:rsidRPr="003F10E7">
        <w:rPr>
          <w:rFonts w:eastAsia="Times New Roman" w:cstheme="majorHAnsi"/>
          <w:sz w:val="21"/>
          <w:szCs w:val="21"/>
          <w:lang w:val="fr-FR"/>
        </w:rPr>
        <w:t xml:space="preserve">s  </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congé</w:t>
      </w:r>
      <w:r w:rsidRPr="003F10E7">
        <w:rPr>
          <w:rFonts w:eastAsia="Times New Roman" w:cstheme="majorHAnsi"/>
          <w:sz w:val="21"/>
          <w:szCs w:val="21"/>
          <w:lang w:val="fr-FR"/>
        </w:rPr>
        <w:t xml:space="preserve">s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t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ris</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12"/>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enc</w:t>
      </w:r>
      <w:r w:rsidRPr="003F10E7">
        <w:rPr>
          <w:rFonts w:eastAsia="Times New Roman" w:cstheme="majorHAnsi"/>
          <w:sz w:val="21"/>
          <w:szCs w:val="21"/>
          <w:lang w:val="fr-FR"/>
        </w:rPr>
        <w:t xml:space="preserve">e </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t </w:t>
      </w:r>
      <w:r w:rsidRPr="003F10E7">
        <w:rPr>
          <w:rFonts w:eastAsia="Times New Roman" w:cstheme="majorHAnsi"/>
          <w:spacing w:val="5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17"/>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w:t>
      </w:r>
      <w:r w:rsidRPr="003F10E7">
        <w:rPr>
          <w:rFonts w:eastAsia="Times New Roman" w:cstheme="majorHAnsi"/>
          <w:w w:val="102"/>
          <w:sz w:val="21"/>
          <w:szCs w:val="21"/>
          <w:lang w:val="fr-FR"/>
        </w:rPr>
        <w:t xml:space="preserve">e : </w:t>
      </w:r>
      <w:r w:rsidRPr="003F10E7">
        <w:rPr>
          <w:rFonts w:eastAsia="Times New Roman" w:cstheme="majorHAnsi"/>
          <w:color w:val="0070C0"/>
          <w:w w:val="102"/>
          <w:sz w:val="21"/>
          <w:szCs w:val="21"/>
          <w:lang w:val="fr-FR"/>
        </w:rPr>
        <w:fldChar w:fldCharType="begin">
          <w:ffData>
            <w:name w:val="Texte99"/>
            <w:enabled/>
            <w:calcOnExit w:val="0"/>
            <w:textInput/>
          </w:ffData>
        </w:fldChar>
      </w:r>
      <w:bookmarkStart w:id="34" w:name="Texte99"/>
      <w:r w:rsidRPr="003F10E7">
        <w:rPr>
          <w:rFonts w:eastAsia="Times New Roman" w:cstheme="majorHAnsi"/>
          <w:color w:val="0070C0"/>
          <w:w w:val="102"/>
          <w:sz w:val="21"/>
          <w:szCs w:val="21"/>
          <w:lang w:val="fr-FR"/>
        </w:rPr>
        <w:instrText xml:space="preserve"> FORMTEXT </w:instrText>
      </w:r>
      <w:r w:rsidRPr="003F10E7">
        <w:rPr>
          <w:rFonts w:eastAsia="Times New Roman" w:cstheme="majorHAnsi"/>
          <w:color w:val="0070C0"/>
          <w:w w:val="102"/>
          <w:sz w:val="21"/>
          <w:szCs w:val="21"/>
          <w:lang w:val="fr-FR"/>
        </w:rPr>
      </w:r>
      <w:r w:rsidRPr="003F10E7">
        <w:rPr>
          <w:rFonts w:eastAsia="Times New Roman" w:cstheme="majorHAnsi"/>
          <w:color w:val="0070C0"/>
          <w:w w:val="102"/>
          <w:sz w:val="21"/>
          <w:szCs w:val="21"/>
          <w:lang w:val="fr-FR"/>
        </w:rPr>
        <w:fldChar w:fldCharType="separate"/>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noProof/>
          <w:color w:val="0070C0"/>
          <w:w w:val="102"/>
          <w:sz w:val="21"/>
          <w:szCs w:val="21"/>
          <w:lang w:val="fr-FR"/>
        </w:rPr>
        <w:t> </w:t>
      </w:r>
      <w:r w:rsidRPr="003F10E7">
        <w:rPr>
          <w:rFonts w:eastAsia="Times New Roman" w:cstheme="majorHAnsi"/>
          <w:color w:val="0070C0"/>
          <w:w w:val="102"/>
          <w:sz w:val="21"/>
          <w:szCs w:val="21"/>
          <w:lang w:val="fr-FR"/>
        </w:rPr>
        <w:fldChar w:fldCharType="end"/>
      </w:r>
      <w:bookmarkEnd w:id="34"/>
    </w:p>
    <w:p w14:paraId="3D9B2FE3" w14:textId="77777777" w:rsidR="006A6161" w:rsidRPr="003F10E7" w:rsidRDefault="00000000">
      <w:pPr>
        <w:spacing w:before="4" w:after="0" w:line="500" w:lineRule="atLeast"/>
        <w:ind w:left="118" w:right="60" w:hanging="7"/>
        <w:jc w:val="both"/>
        <w:rPr>
          <w:rFonts w:eastAsia="Times New Roman" w:cstheme="majorHAnsi"/>
          <w:sz w:val="21"/>
          <w:szCs w:val="21"/>
          <w:lang w:val="fr-FR"/>
        </w:rPr>
      </w:pPr>
      <w:r w:rsidRPr="003F10E7">
        <w:rPr>
          <w:rFonts w:eastAsia="Times New Roman" w:cstheme="majorHAnsi"/>
          <w:spacing w:val="2"/>
          <w:sz w:val="21"/>
          <w:szCs w:val="21"/>
          <w:lang w:val="fr-FR"/>
        </w:rPr>
        <w:t>Pou</w:t>
      </w:r>
      <w:r w:rsidRPr="003F10E7">
        <w:rPr>
          <w:rFonts w:eastAsia="Times New Roman" w:cstheme="majorHAnsi"/>
          <w:sz w:val="21"/>
          <w:szCs w:val="21"/>
          <w:lang w:val="fr-FR"/>
        </w:rPr>
        <w:t xml:space="preserve">r </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tr</w:t>
      </w:r>
      <w:r w:rsidRPr="003F10E7">
        <w:rPr>
          <w:rFonts w:eastAsia="Times New Roman" w:cstheme="majorHAnsi"/>
          <w:sz w:val="21"/>
          <w:szCs w:val="21"/>
          <w:lang w:val="fr-FR"/>
        </w:rPr>
        <w:t xml:space="preserve">e </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up</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ad</w:t>
      </w:r>
      <w:r w:rsidRPr="003F10E7">
        <w:rPr>
          <w:rFonts w:eastAsia="Times New Roman" w:cstheme="majorHAnsi"/>
          <w:sz w:val="21"/>
          <w:szCs w:val="21"/>
          <w:lang w:val="fr-FR"/>
        </w:rPr>
        <w:t>i</w:t>
      </w:r>
      <w:r w:rsidRPr="003F10E7">
        <w:rPr>
          <w:rFonts w:eastAsia="Times New Roman" w:cstheme="majorHAnsi"/>
          <w:spacing w:val="-4"/>
          <w:sz w:val="21"/>
          <w:szCs w:val="21"/>
          <w:lang w:val="fr-FR"/>
        </w:rPr>
        <w:t>e</w:t>
      </w:r>
      <w:r w:rsidRPr="003F10E7">
        <w:rPr>
          <w:rFonts w:eastAsia="Times New Roman" w:cstheme="majorHAnsi"/>
          <w:sz w:val="21"/>
          <w:szCs w:val="21"/>
          <w:lang w:val="fr-FR"/>
        </w:rPr>
        <w:t xml:space="preserve">,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enc</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stifi</w:t>
      </w:r>
      <w:r w:rsidRPr="003F10E7">
        <w:rPr>
          <w:rFonts w:eastAsia="Times New Roman" w:cstheme="majorHAnsi"/>
          <w:spacing w:val="2"/>
          <w:sz w:val="21"/>
          <w:szCs w:val="21"/>
          <w:lang w:val="fr-FR"/>
        </w:rPr>
        <w:t>é</w:t>
      </w:r>
      <w:r w:rsidRPr="003F10E7">
        <w:rPr>
          <w:rFonts w:eastAsia="Times New Roman" w:cstheme="majorHAnsi"/>
          <w:spacing w:val="-11"/>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w:t>
      </w:r>
      <w:r w:rsidRPr="003F10E7">
        <w:rPr>
          <w:rFonts w:eastAsia="Times New Roman" w:cstheme="majorHAnsi"/>
          <w:sz w:val="21"/>
          <w:szCs w:val="21"/>
          <w:lang w:val="fr-FR"/>
        </w:rPr>
        <w:t>)</w:t>
      </w:r>
      <w:r w:rsidRPr="003F10E7">
        <w:rPr>
          <w:rFonts w:eastAsia="Times New Roman" w:cstheme="majorHAnsi"/>
          <w:spacing w:val="5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ave</w:t>
      </w:r>
      <w:r w:rsidRPr="003F10E7">
        <w:rPr>
          <w:rFonts w:eastAsia="Times New Roman" w:cstheme="majorHAnsi"/>
          <w:spacing w:val="1"/>
          <w:sz w:val="21"/>
          <w:szCs w:val="21"/>
          <w:lang w:val="fr-FR"/>
        </w:rPr>
        <w:t>rti</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1"/>
          <w:w w:val="102"/>
          <w:sz w:val="21"/>
          <w:szCs w:val="21"/>
          <w:lang w:val="fr-FR"/>
        </w:rPr>
        <w:t>l'I</w:t>
      </w:r>
      <w:r w:rsidRPr="003F10E7">
        <w:rPr>
          <w:rFonts w:eastAsia="Times New Roman" w:cstheme="majorHAnsi"/>
          <w:spacing w:val="-18"/>
          <w:w w:val="102"/>
          <w:sz w:val="21"/>
          <w:szCs w:val="21"/>
          <w:lang w:val="fr-FR"/>
        </w:rPr>
        <w:t>P</w:t>
      </w:r>
      <w:r w:rsidRPr="003F10E7">
        <w:rPr>
          <w:rFonts w:eastAsia="Times New Roman" w:cstheme="majorHAnsi"/>
          <w:spacing w:val="3"/>
          <w:w w:val="102"/>
          <w:sz w:val="21"/>
          <w:szCs w:val="21"/>
          <w:lang w:val="fr-FR"/>
        </w:rPr>
        <w:t>A</w:t>
      </w:r>
      <w:r w:rsidRPr="003F10E7">
        <w:rPr>
          <w:rFonts w:eastAsia="Times New Roman" w:cstheme="majorHAnsi"/>
          <w:w w:val="102"/>
          <w:sz w:val="21"/>
          <w:szCs w:val="21"/>
          <w:lang w:val="fr-FR"/>
        </w:rPr>
        <w:t>G</w:t>
      </w:r>
    </w:p>
    <w:p w14:paraId="0588FF78" w14:textId="77777777" w:rsidR="006A6161" w:rsidRPr="003F10E7" w:rsidRDefault="00000000">
      <w:pPr>
        <w:spacing w:before="13" w:after="0" w:line="240" w:lineRule="auto"/>
        <w:ind w:left="111" w:right="8795"/>
        <w:jc w:val="both"/>
        <w:rPr>
          <w:rFonts w:eastAsia="Times New Roman" w:cstheme="majorHAnsi"/>
          <w:sz w:val="21"/>
          <w:szCs w:val="21"/>
          <w:lang w:val="fr-FR"/>
        </w:rPr>
      </w:pP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7"/>
          <w:sz w:val="21"/>
          <w:szCs w:val="21"/>
          <w:lang w:val="fr-FR"/>
        </w:rPr>
        <w:t xml:space="preserve"> </w:t>
      </w:r>
      <w:r w:rsidRPr="003F10E7">
        <w:rPr>
          <w:rFonts w:eastAsia="Times New Roman" w:cstheme="majorHAnsi"/>
          <w:spacing w:val="2"/>
          <w:w w:val="102"/>
          <w:sz w:val="21"/>
          <w:szCs w:val="21"/>
          <w:lang w:val="fr-FR"/>
        </w:rPr>
        <w:t>cou</w:t>
      </w:r>
      <w:r w:rsidRPr="003F10E7">
        <w:rPr>
          <w:rFonts w:eastAsia="Times New Roman" w:cstheme="majorHAnsi"/>
          <w:spacing w:val="1"/>
          <w:w w:val="102"/>
          <w:sz w:val="21"/>
          <w:szCs w:val="21"/>
          <w:lang w:val="fr-FR"/>
        </w:rPr>
        <w:t>rri</w:t>
      </w:r>
      <w:r w:rsidRPr="003F10E7">
        <w:rPr>
          <w:rFonts w:eastAsia="Times New Roman" w:cstheme="majorHAnsi"/>
          <w:spacing w:val="2"/>
          <w:w w:val="102"/>
          <w:sz w:val="21"/>
          <w:szCs w:val="21"/>
          <w:lang w:val="fr-FR"/>
        </w:rPr>
        <w:t>e</w:t>
      </w:r>
      <w:r w:rsidRPr="003F10E7">
        <w:rPr>
          <w:rFonts w:eastAsia="Times New Roman" w:cstheme="majorHAnsi"/>
          <w:spacing w:val="-11"/>
          <w:w w:val="102"/>
          <w:sz w:val="21"/>
          <w:szCs w:val="21"/>
          <w:lang w:val="fr-FR"/>
        </w:rPr>
        <w:t>r</w:t>
      </w:r>
      <w:r w:rsidRPr="003F10E7">
        <w:rPr>
          <w:rFonts w:eastAsia="Times New Roman" w:cstheme="majorHAnsi"/>
          <w:w w:val="102"/>
          <w:sz w:val="21"/>
          <w:szCs w:val="21"/>
          <w:lang w:val="fr-FR"/>
        </w:rPr>
        <w:t>.</w:t>
      </w:r>
    </w:p>
    <w:p w14:paraId="73BD5690" w14:textId="77777777" w:rsidR="006A6161" w:rsidRPr="003F10E7" w:rsidRDefault="006A6161">
      <w:pPr>
        <w:spacing w:before="3" w:after="0" w:line="260" w:lineRule="exact"/>
        <w:rPr>
          <w:rFonts w:cstheme="majorHAnsi"/>
          <w:sz w:val="26"/>
          <w:szCs w:val="26"/>
          <w:lang w:val="fr-FR"/>
        </w:rPr>
      </w:pPr>
    </w:p>
    <w:p w14:paraId="41AEC674" w14:textId="77777777" w:rsidR="006A6161" w:rsidRPr="003F10E7" w:rsidRDefault="00000000">
      <w:pPr>
        <w:spacing w:after="0" w:line="252" w:lineRule="auto"/>
        <w:ind w:left="111" w:right="57"/>
        <w:jc w:val="both"/>
        <w:rPr>
          <w:rFonts w:eastAsia="Times New Roman" w:cstheme="majorHAnsi"/>
          <w:sz w:val="21"/>
          <w:szCs w:val="21"/>
          <w:lang w:val="fr-FR"/>
        </w:rPr>
      </w:pPr>
      <w:r w:rsidRPr="003F10E7">
        <w:rPr>
          <w:rFonts w:eastAsia="Times New Roman" w:cstheme="majorHAnsi"/>
          <w:spacing w:val="-13"/>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up</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gna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z w:val="21"/>
          <w:szCs w:val="21"/>
          <w:lang w:val="fr-FR"/>
        </w:rPr>
        <w:t>x</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t</w:t>
      </w:r>
      <w:r w:rsidRPr="003F10E7">
        <w:rPr>
          <w:rFonts w:eastAsia="Times New Roman" w:cstheme="majorHAnsi"/>
          <w:spacing w:val="-12"/>
          <w:sz w:val="21"/>
          <w:szCs w:val="21"/>
          <w:lang w:val="fr-FR"/>
        </w:rPr>
        <w:t>i</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udes et au secrétariat de l’IPAG</w:t>
      </w:r>
      <w:r w:rsidRPr="003F10E7">
        <w:rPr>
          <w:rFonts w:eastAsia="Times New Roman" w:cstheme="majorHAnsi"/>
          <w:sz w:val="21"/>
          <w:szCs w:val="21"/>
          <w:lang w:val="fr-FR"/>
        </w:rPr>
        <w:t>.</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 xml:space="preserve">s </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d</w:t>
      </w:r>
      <w:r w:rsidRPr="003F10E7">
        <w:rPr>
          <w:rFonts w:eastAsia="Times New Roman" w:cstheme="majorHAnsi"/>
          <w:spacing w:val="3"/>
          <w:sz w:val="21"/>
          <w:szCs w:val="21"/>
          <w:lang w:val="fr-FR"/>
        </w:rPr>
        <w:t>'</w:t>
      </w:r>
      <w:r w:rsidRPr="003F10E7">
        <w:rPr>
          <w:rFonts w:eastAsia="Times New Roman" w:cstheme="majorHAnsi"/>
          <w:spacing w:val="2"/>
          <w:sz w:val="21"/>
          <w:szCs w:val="21"/>
          <w:lang w:val="fr-FR"/>
        </w:rPr>
        <w:t>acco</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d </w:t>
      </w:r>
      <w:r w:rsidRPr="003F10E7">
        <w:rPr>
          <w:rFonts w:eastAsia="Times New Roman" w:cstheme="majorHAnsi"/>
          <w:spacing w:val="23"/>
          <w:sz w:val="21"/>
          <w:szCs w:val="21"/>
          <w:lang w:val="fr-FR"/>
        </w:rPr>
        <w:t xml:space="preserve"> </w:t>
      </w:r>
      <w:r w:rsidRPr="003F10E7">
        <w:rPr>
          <w:rFonts w:eastAsia="Times New Roman" w:cstheme="majorHAnsi"/>
          <w:spacing w:val="2"/>
          <w:w w:val="102"/>
          <w:sz w:val="21"/>
          <w:szCs w:val="21"/>
          <w:lang w:val="fr-FR"/>
        </w:rPr>
        <w:t>de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48"/>
          <w:sz w:val="21"/>
          <w:szCs w:val="21"/>
          <w:lang w:val="fr-FR"/>
        </w:rPr>
        <w:t xml:space="preserve"> </w:t>
      </w:r>
      <w:r w:rsidRPr="003F10E7">
        <w:rPr>
          <w:rFonts w:eastAsia="Times New Roman" w:cstheme="majorHAnsi"/>
          <w:sz w:val="21"/>
          <w:szCs w:val="21"/>
          <w:lang w:val="fr-FR"/>
        </w:rPr>
        <w:t xml:space="preserve">à    </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pacing w:val="-9"/>
          <w:sz w:val="21"/>
          <w:szCs w:val="21"/>
          <w:lang w:val="fr-FR"/>
        </w:rPr>
        <w:t>n</w:t>
      </w:r>
      <w:r w:rsidRPr="003F10E7">
        <w:rPr>
          <w:rFonts w:eastAsia="Times New Roman" w:cstheme="majorHAnsi"/>
          <w:sz w:val="21"/>
          <w:szCs w:val="21"/>
          <w:lang w:val="fr-FR"/>
        </w:rPr>
        <w:t>,</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epo</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z w:val="21"/>
          <w:szCs w:val="21"/>
          <w:lang w:val="fr-FR"/>
        </w:rPr>
        <w:t>n</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poss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fi</w:t>
      </w:r>
      <w:r w:rsidRPr="003F10E7">
        <w:rPr>
          <w:rFonts w:eastAsia="Times New Roman" w:cstheme="majorHAnsi"/>
          <w:sz w:val="21"/>
          <w:szCs w:val="21"/>
          <w:lang w:val="fr-FR"/>
        </w:rPr>
        <w:t>n</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pe</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ttr</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éa</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0"/>
          <w:sz w:val="21"/>
          <w:szCs w:val="21"/>
          <w:lang w:val="fr-FR"/>
        </w:rPr>
        <w:t xml:space="preserve"> </w:t>
      </w:r>
      <w:r w:rsidRPr="003F10E7">
        <w:rPr>
          <w:rFonts w:eastAsia="Times New Roman" w:cstheme="majorHAnsi"/>
          <w:spacing w:val="2"/>
          <w:w w:val="102"/>
          <w:sz w:val="21"/>
          <w:szCs w:val="21"/>
          <w:lang w:val="fr-FR"/>
        </w:rPr>
        <w:t xml:space="preserve">du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évu</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epo</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31"/>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z w:val="21"/>
          <w:szCs w:val="21"/>
          <w:lang w:val="fr-FR"/>
        </w:rPr>
        <w:t>a</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ob</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11"/>
          <w:sz w:val="21"/>
          <w:szCs w:val="21"/>
          <w:lang w:val="fr-FR"/>
        </w:rPr>
        <w:t>d</w:t>
      </w:r>
      <w:r w:rsidRPr="003F10E7">
        <w:rPr>
          <w:rFonts w:eastAsia="Times New Roman" w:cstheme="majorHAnsi"/>
          <w:spacing w:val="-8"/>
          <w:sz w:val="21"/>
          <w:szCs w:val="21"/>
          <w:lang w:val="fr-FR"/>
        </w:rPr>
        <w:t>'</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avenan</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w:t>
      </w:r>
      <w:r w:rsidRPr="003F10E7">
        <w:rPr>
          <w:rFonts w:eastAsia="Times New Roman" w:cstheme="majorHAnsi"/>
          <w:spacing w:val="-14"/>
          <w:w w:val="102"/>
          <w:sz w:val="21"/>
          <w:szCs w:val="21"/>
          <w:lang w:val="fr-FR"/>
        </w:rPr>
        <w:t>e</w:t>
      </w:r>
      <w:r w:rsidRPr="003F10E7">
        <w:rPr>
          <w:rFonts w:eastAsia="Times New Roman" w:cstheme="majorHAnsi"/>
          <w:w w:val="102"/>
          <w:sz w:val="21"/>
          <w:szCs w:val="21"/>
          <w:lang w:val="fr-FR"/>
        </w:rPr>
        <w:t>.</w:t>
      </w:r>
    </w:p>
    <w:p w14:paraId="69001872" w14:textId="77777777" w:rsidR="006A6161" w:rsidRPr="003F10E7" w:rsidRDefault="006A6161">
      <w:pPr>
        <w:spacing w:before="10" w:after="0" w:line="240" w:lineRule="exact"/>
        <w:rPr>
          <w:rFonts w:cstheme="majorHAnsi"/>
          <w:sz w:val="24"/>
          <w:szCs w:val="24"/>
          <w:lang w:val="fr-FR"/>
        </w:rPr>
      </w:pPr>
    </w:p>
    <w:p w14:paraId="43B6B21E" w14:textId="77777777" w:rsidR="006A6161" w:rsidRPr="003F10E7" w:rsidRDefault="00000000">
      <w:pPr>
        <w:spacing w:after="0" w:line="252" w:lineRule="auto"/>
        <w:ind w:left="111" w:right="58"/>
        <w:jc w:val="both"/>
        <w:rPr>
          <w:rFonts w:eastAsia="Times New Roman" w:cstheme="majorHAnsi"/>
          <w:sz w:val="21"/>
          <w:szCs w:val="21"/>
          <w:lang w:val="fr-FR"/>
        </w:rPr>
      </w:pPr>
      <w:r w:rsidRPr="003F10E7">
        <w:rPr>
          <w:rFonts w:eastAsia="Times New Roman" w:cstheme="majorHAnsi"/>
          <w:spacing w:val="3"/>
          <w:sz w:val="21"/>
          <w:szCs w:val="21"/>
          <w:lang w:val="fr-FR"/>
        </w:rPr>
        <w:t>U</w:t>
      </w:r>
      <w:r w:rsidRPr="003F10E7">
        <w:rPr>
          <w:rFonts w:eastAsia="Times New Roman" w:cstheme="majorHAnsi"/>
          <w:sz w:val="21"/>
          <w:szCs w:val="21"/>
          <w:lang w:val="fr-FR"/>
        </w:rPr>
        <w:t>n</w:t>
      </w:r>
      <w:r w:rsidRPr="003F10E7">
        <w:rPr>
          <w:rFonts w:eastAsia="Times New Roman" w:cstheme="majorHAnsi"/>
          <w:spacing w:val="50"/>
          <w:sz w:val="21"/>
          <w:szCs w:val="21"/>
          <w:lang w:val="fr-FR"/>
        </w:rPr>
        <w:t xml:space="preserve"> </w:t>
      </w:r>
      <w:r w:rsidRPr="003F10E7">
        <w:rPr>
          <w:rFonts w:eastAsia="Times New Roman" w:cstheme="majorHAnsi"/>
          <w:spacing w:val="2"/>
          <w:sz w:val="21"/>
          <w:szCs w:val="21"/>
          <w:lang w:val="fr-FR"/>
        </w:rPr>
        <w:t>avenan</w:t>
      </w:r>
      <w:r w:rsidRPr="003F10E7">
        <w:rPr>
          <w:rFonts w:eastAsia="Times New Roman" w:cstheme="majorHAnsi"/>
          <w:sz w:val="21"/>
          <w:szCs w:val="21"/>
          <w:lang w:val="fr-FR"/>
        </w:rPr>
        <w:t xml:space="preserve">t </w:t>
      </w:r>
      <w:r w:rsidRPr="003F10E7">
        <w:rPr>
          <w:rFonts w:eastAsia="Times New Roman" w:cstheme="majorHAnsi"/>
          <w:spacing w:val="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9"/>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pacing w:val="1"/>
          <w:sz w:val="21"/>
          <w:szCs w:val="21"/>
          <w:lang w:val="fr-FR"/>
        </w:rPr>
        <w:t>rr</w:t>
      </w:r>
      <w:r w:rsidRPr="003F10E7">
        <w:rPr>
          <w:rFonts w:eastAsia="Times New Roman" w:cstheme="majorHAnsi"/>
          <w:sz w:val="21"/>
          <w:szCs w:val="21"/>
          <w:lang w:val="fr-FR"/>
        </w:rPr>
        <w:t>a</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l</w:t>
      </w:r>
      <w:r w:rsidRPr="003F10E7">
        <w:rPr>
          <w:rFonts w:eastAsia="Times New Roman" w:cstheme="majorHAnsi"/>
          <w:sz w:val="21"/>
          <w:szCs w:val="21"/>
          <w:lang w:val="fr-FR"/>
        </w:rPr>
        <w:t>i</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onga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su</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and</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13"/>
          <w:w w:val="102"/>
          <w:sz w:val="21"/>
          <w:szCs w:val="21"/>
          <w:lang w:val="fr-FR"/>
        </w:rPr>
        <w:t>l</w:t>
      </w:r>
      <w:r w:rsidRPr="003F10E7">
        <w:rPr>
          <w:rFonts w:eastAsia="Times New Roman" w:cstheme="majorHAnsi"/>
          <w:spacing w:val="-9"/>
          <w:w w:val="102"/>
          <w:sz w:val="21"/>
          <w:szCs w:val="21"/>
          <w:lang w:val="fr-FR"/>
        </w:rPr>
        <w:t>'</w:t>
      </w:r>
      <w:r w:rsidRPr="003F10E7">
        <w:rPr>
          <w:rFonts w:eastAsia="Times New Roman" w:cstheme="majorHAnsi"/>
          <w:spacing w:val="2"/>
          <w:w w:val="102"/>
          <w:sz w:val="21"/>
          <w:szCs w:val="21"/>
          <w:lang w:val="fr-FR"/>
        </w:rPr>
        <w:t>o</w:t>
      </w:r>
      <w:r w:rsidRPr="003F10E7">
        <w:rPr>
          <w:rFonts w:eastAsia="Times New Roman" w:cstheme="majorHAnsi"/>
          <w:spacing w:val="-3"/>
          <w:w w:val="102"/>
          <w:sz w:val="21"/>
          <w:szCs w:val="21"/>
          <w:lang w:val="fr-FR"/>
        </w:rPr>
        <w:t>r</w:t>
      </w:r>
      <w:r w:rsidRPr="003F10E7">
        <w:rPr>
          <w:rFonts w:eastAsia="Times New Roman" w:cstheme="majorHAnsi"/>
          <w:spacing w:val="2"/>
          <w:w w:val="102"/>
          <w:sz w:val="21"/>
          <w:szCs w:val="21"/>
          <w:lang w:val="fr-FR"/>
        </w:rPr>
        <w:t>gan</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w:t>
      </w:r>
      <w:r w:rsidRPr="003F10E7">
        <w:rPr>
          <w:rFonts w:eastAsia="Times New Roman" w:cstheme="majorHAnsi"/>
          <w:spacing w:val="3"/>
          <w:w w:val="102"/>
          <w:sz w:val="21"/>
          <w:szCs w:val="21"/>
          <w:lang w:val="fr-FR"/>
        </w:rPr>
        <w:t>m</w:t>
      </w:r>
      <w:r w:rsidRPr="003F10E7">
        <w:rPr>
          <w:rFonts w:eastAsia="Times New Roman" w:cstheme="majorHAnsi"/>
          <w:w w:val="102"/>
          <w:sz w:val="21"/>
          <w:szCs w:val="21"/>
          <w:lang w:val="fr-FR"/>
        </w:rPr>
        <w:t xml:space="preserve">e </w:t>
      </w:r>
      <w:r w:rsidRPr="003F10E7">
        <w:rPr>
          <w:rFonts w:eastAsia="Times New Roman" w:cstheme="majorHAnsi"/>
          <w:spacing w:val="-11"/>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pacing w:val="-24"/>
          <w:sz w:val="21"/>
          <w:szCs w:val="21"/>
          <w:lang w:val="fr-FR"/>
        </w:rPr>
        <w:t>e</w:t>
      </w:r>
      <w:r w:rsidRPr="003F10E7">
        <w:rPr>
          <w:rFonts w:eastAsia="Times New Roman" w:cstheme="majorHAnsi"/>
          <w:sz w:val="21"/>
          <w:szCs w:val="21"/>
          <w:lang w:val="fr-FR"/>
        </w:rPr>
        <w: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espec</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ax</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xé</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a</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z w:val="21"/>
          <w:szCs w:val="21"/>
          <w:lang w:val="fr-FR"/>
        </w:rPr>
        <w:t>i</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z w:val="21"/>
          <w:szCs w:val="21"/>
          <w:lang w:val="fr-FR"/>
        </w:rPr>
        <w:t>6</w:t>
      </w:r>
      <w:r w:rsidRPr="003F10E7">
        <w:rPr>
          <w:rFonts w:eastAsia="Times New Roman" w:cstheme="majorHAnsi"/>
          <w:spacing w:val="-17"/>
          <w:sz w:val="21"/>
          <w:szCs w:val="21"/>
          <w:lang w:val="fr-FR"/>
        </w:rPr>
        <w:t xml:space="preserve"> </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w:t>
      </w:r>
      <w:r w:rsidRPr="003F10E7">
        <w:rPr>
          <w:rFonts w:eastAsia="Times New Roman" w:cstheme="majorHAnsi"/>
          <w:spacing w:val="-8"/>
          <w:w w:val="102"/>
          <w:sz w:val="21"/>
          <w:szCs w:val="21"/>
          <w:lang w:val="fr-FR"/>
        </w:rPr>
        <w:t>)</w:t>
      </w:r>
      <w:r w:rsidRPr="003F10E7">
        <w:rPr>
          <w:rFonts w:eastAsia="Times New Roman" w:cstheme="majorHAnsi"/>
          <w:w w:val="102"/>
          <w:sz w:val="21"/>
          <w:szCs w:val="21"/>
          <w:lang w:val="fr-FR"/>
        </w:rPr>
        <w:t>.</w:t>
      </w:r>
    </w:p>
    <w:p w14:paraId="52DC0788" w14:textId="77777777" w:rsidR="006A6161" w:rsidRPr="003F10E7" w:rsidRDefault="00000000">
      <w:pPr>
        <w:spacing w:after="0" w:line="250" w:lineRule="auto"/>
        <w:ind w:left="111" w:right="58"/>
        <w:jc w:val="both"/>
        <w:rPr>
          <w:rFonts w:eastAsia="Times New Roman" w:cstheme="majorHAnsi"/>
          <w:sz w:val="21"/>
          <w:szCs w:val="21"/>
          <w:lang w:val="fr-FR"/>
        </w:rPr>
      </w:pP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vo</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t</w:t>
      </w:r>
      <w:r w:rsidRPr="003F10E7">
        <w:rPr>
          <w:rFonts w:eastAsia="Times New Roman" w:cstheme="majorHAnsi"/>
          <w:sz w:val="21"/>
          <w:szCs w:val="21"/>
          <w:lang w:val="fr-FR"/>
        </w:rPr>
        <w:t>é</w:t>
      </w:r>
      <w:r w:rsidRPr="003F10E7">
        <w:rPr>
          <w:rFonts w:eastAsia="Times New Roman" w:cstheme="majorHAnsi"/>
          <w:spacing w:val="25"/>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14"/>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35"/>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1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18"/>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7"/>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w:t>
      </w:r>
      <w:r w:rsidRPr="003F10E7">
        <w:rPr>
          <w:rFonts w:eastAsia="Times New Roman" w:cstheme="majorHAnsi"/>
          <w:sz w:val="21"/>
          <w:szCs w:val="21"/>
          <w:lang w:val="fr-FR"/>
        </w:rPr>
        <w:t xml:space="preserve">) </w:t>
      </w:r>
      <w:r w:rsidRPr="003F10E7">
        <w:rPr>
          <w:rFonts w:eastAsia="Times New Roman" w:cstheme="majorHAnsi"/>
          <w:spacing w:val="24"/>
          <w:sz w:val="21"/>
          <w:szCs w:val="21"/>
          <w:lang w:val="fr-FR"/>
        </w:rPr>
        <w:t xml:space="preserve"> </w:t>
      </w:r>
      <w:r w:rsidRPr="003F10E7">
        <w:rPr>
          <w:rFonts w:eastAsia="Times New Roman" w:cstheme="majorHAnsi"/>
          <w:spacing w:val="-19"/>
          <w:sz w:val="21"/>
          <w:szCs w:val="21"/>
          <w:lang w:val="fr-FR"/>
        </w:rPr>
        <w:t>d</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w:t>
      </w:r>
      <w:r w:rsidRPr="003F10E7">
        <w:rPr>
          <w:rFonts w:eastAsia="Times New Roman" w:cstheme="majorHAnsi"/>
          <w:spacing w:val="-1"/>
          <w:sz w:val="21"/>
          <w:szCs w:val="21"/>
          <w:lang w:val="fr-FR"/>
        </w:rPr>
        <w:t>e</w:t>
      </w:r>
      <w:r w:rsidRPr="003F10E7">
        <w:rPr>
          <w:rFonts w:eastAsia="Times New Roman" w:cstheme="majorHAnsi"/>
          <w:sz w:val="21"/>
          <w:szCs w:val="21"/>
          <w:lang w:val="fr-FR"/>
        </w:rPr>
        <w:t xml:space="preserve">r </w:t>
      </w:r>
      <w:r w:rsidRPr="003F10E7">
        <w:rPr>
          <w:rFonts w:eastAsia="Times New Roman" w:cstheme="majorHAnsi"/>
          <w:spacing w:val="3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 xml:space="preserve">, </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c</w:t>
      </w:r>
      <w:r w:rsidRPr="003F10E7">
        <w:rPr>
          <w:rFonts w:eastAsia="Times New Roman" w:cstheme="majorHAnsi"/>
          <w:sz w:val="21"/>
          <w:szCs w:val="21"/>
          <w:lang w:val="fr-FR"/>
        </w:rPr>
        <w:t>i</w:t>
      </w:r>
      <w:r w:rsidRPr="003F10E7">
        <w:rPr>
          <w:rFonts w:eastAsia="Times New Roman" w:cstheme="majorHAnsi"/>
          <w:spacing w:val="14"/>
          <w:sz w:val="21"/>
          <w:szCs w:val="21"/>
          <w:lang w:val="fr-FR"/>
        </w:rPr>
        <w:t xml:space="preserve"> </w:t>
      </w:r>
      <w:r w:rsidRPr="003F10E7">
        <w:rPr>
          <w:rFonts w:eastAsia="Times New Roman" w:cstheme="majorHAnsi"/>
          <w:spacing w:val="2"/>
          <w:w w:val="102"/>
          <w:sz w:val="21"/>
          <w:szCs w:val="21"/>
          <w:lang w:val="fr-FR"/>
        </w:rPr>
        <w:t>do</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t </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mm</w:t>
      </w:r>
      <w:r w:rsidRPr="003F10E7">
        <w:rPr>
          <w:rFonts w:eastAsia="Times New Roman" w:cstheme="majorHAnsi"/>
          <w:spacing w:val="2"/>
          <w:sz w:val="21"/>
          <w:szCs w:val="21"/>
          <w:lang w:val="fr-FR"/>
        </w:rPr>
        <w:t>éd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n </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r </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6"/>
          <w:sz w:val="21"/>
          <w:szCs w:val="21"/>
          <w:lang w:val="fr-FR"/>
        </w:rPr>
        <w:t>e</w:t>
      </w:r>
      <w:r w:rsidRPr="003F10E7">
        <w:rPr>
          <w:rFonts w:eastAsia="Times New Roman" w:cstheme="majorHAnsi"/>
          <w:spacing w:val="-2"/>
          <w:sz w:val="21"/>
          <w:szCs w:val="21"/>
          <w:lang w:val="fr-FR"/>
        </w:rPr>
        <w:t>u</w:t>
      </w:r>
      <w:r w:rsidRPr="003F10E7">
        <w:rPr>
          <w:rFonts w:eastAsia="Times New Roman" w:cstheme="majorHAnsi"/>
          <w:sz w:val="21"/>
          <w:szCs w:val="21"/>
          <w:lang w:val="fr-FR"/>
        </w:rPr>
        <w:t xml:space="preserve">x </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 xml:space="preserve">r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ri</w:t>
      </w:r>
      <w:r w:rsidRPr="003F10E7">
        <w:rPr>
          <w:rFonts w:eastAsia="Times New Roman" w:cstheme="majorHAnsi"/>
          <w:sz w:val="21"/>
          <w:szCs w:val="21"/>
          <w:lang w:val="fr-FR"/>
        </w:rPr>
        <w:t xml:space="preserve">t  </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Le</w:t>
      </w:r>
      <w:r w:rsidRPr="003F10E7">
        <w:rPr>
          <w:rFonts w:eastAsia="Times New Roman" w:cstheme="majorHAnsi"/>
          <w:sz w:val="21"/>
          <w:szCs w:val="21"/>
          <w:lang w:val="fr-FR"/>
        </w:rPr>
        <w:t xml:space="preserve">s  </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is</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4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nvoquée</w:t>
      </w:r>
      <w:r w:rsidRPr="003F10E7">
        <w:rPr>
          <w:rFonts w:eastAsia="Times New Roman" w:cstheme="majorHAnsi"/>
          <w:sz w:val="21"/>
          <w:szCs w:val="21"/>
          <w:lang w:val="fr-FR"/>
        </w:rPr>
        <w:t xml:space="preserve">s </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t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exa</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née</w:t>
      </w:r>
      <w:r w:rsidRPr="003F10E7">
        <w:rPr>
          <w:rFonts w:eastAsia="Times New Roman" w:cstheme="majorHAnsi"/>
          <w:sz w:val="21"/>
          <w:szCs w:val="21"/>
          <w:lang w:val="fr-FR"/>
        </w:rPr>
        <w:t xml:space="preserve">s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n </w:t>
      </w:r>
      <w:r w:rsidRPr="003F10E7">
        <w:rPr>
          <w:rFonts w:eastAsia="Times New Roman" w:cstheme="majorHAnsi"/>
          <w:spacing w:val="14"/>
          <w:sz w:val="21"/>
          <w:szCs w:val="21"/>
          <w:lang w:val="fr-FR"/>
        </w:rPr>
        <w:t xml:space="preserve"> </w:t>
      </w:r>
      <w:r w:rsidRPr="003F10E7">
        <w:rPr>
          <w:rFonts w:eastAsia="Times New Roman" w:cstheme="majorHAnsi"/>
          <w:spacing w:val="2"/>
          <w:w w:val="102"/>
          <w:sz w:val="21"/>
          <w:szCs w:val="21"/>
          <w:lang w:val="fr-FR"/>
        </w:rPr>
        <w:t>é</w:t>
      </w:r>
      <w:r w:rsidRPr="003F10E7">
        <w:rPr>
          <w:rFonts w:eastAsia="Times New Roman" w:cstheme="majorHAnsi"/>
          <w:spacing w:val="1"/>
          <w:w w:val="102"/>
          <w:sz w:val="21"/>
          <w:szCs w:val="21"/>
          <w:lang w:val="fr-FR"/>
        </w:rPr>
        <w:t>tr</w:t>
      </w:r>
      <w:r w:rsidRPr="003F10E7">
        <w:rPr>
          <w:rFonts w:eastAsia="Times New Roman" w:cstheme="majorHAnsi"/>
          <w:spacing w:val="2"/>
          <w:w w:val="102"/>
          <w:sz w:val="21"/>
          <w:szCs w:val="21"/>
          <w:lang w:val="fr-FR"/>
        </w:rPr>
        <w:t>o</w:t>
      </w:r>
      <w:r w:rsidRPr="003F10E7">
        <w:rPr>
          <w:rFonts w:eastAsia="Times New Roman" w:cstheme="majorHAnsi"/>
          <w:spacing w:val="1"/>
          <w:w w:val="102"/>
          <w:sz w:val="21"/>
          <w:szCs w:val="21"/>
          <w:lang w:val="fr-FR"/>
        </w:rPr>
        <w:t>it</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conce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déc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iti</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rr</w:t>
      </w:r>
      <w:r w:rsidRPr="003F10E7">
        <w:rPr>
          <w:rFonts w:eastAsia="Times New Roman" w:cstheme="majorHAnsi"/>
          <w:spacing w:val="2"/>
          <w:sz w:val="21"/>
          <w:szCs w:val="21"/>
          <w:lang w:val="fr-FR"/>
        </w:rPr>
        <w:t>ê</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e</w:t>
      </w:r>
      <w:r w:rsidRPr="003F10E7">
        <w:rPr>
          <w:rFonts w:eastAsia="Times New Roman" w:cstheme="majorHAnsi"/>
          <w:spacing w:val="-2"/>
          <w:sz w:val="21"/>
          <w:szCs w:val="21"/>
          <w:lang w:val="fr-FR"/>
        </w:rPr>
        <w:t>r</w:t>
      </w:r>
      <w:r w:rsidRPr="003F10E7">
        <w:rPr>
          <w:rFonts w:eastAsia="Times New Roman" w:cstheme="majorHAnsi"/>
          <w:sz w:val="21"/>
          <w:szCs w:val="21"/>
          <w:lang w:val="fr-FR"/>
        </w:rPr>
        <w:t>a</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q</w:t>
      </w:r>
      <w:r w:rsidRPr="003F10E7">
        <w:rPr>
          <w:rFonts w:eastAsia="Times New Roman" w:cstheme="majorHAnsi"/>
          <w:spacing w:val="-10"/>
          <w:sz w:val="21"/>
          <w:szCs w:val="21"/>
          <w:lang w:val="fr-FR"/>
        </w:rPr>
        <w:t>u</w:t>
      </w:r>
      <w:r w:rsidRPr="003F10E7">
        <w:rPr>
          <w:rFonts w:eastAsia="Times New Roman" w:cstheme="majorHAnsi"/>
          <w:spacing w:val="-2"/>
          <w:sz w:val="21"/>
          <w:szCs w:val="21"/>
          <w:lang w:val="fr-FR"/>
        </w:rPr>
        <w:t>'</w:t>
      </w:r>
      <w:r w:rsidRPr="003F10E7">
        <w:rPr>
          <w:rFonts w:eastAsia="Times New Roman" w:cstheme="majorHAnsi"/>
          <w:sz w:val="21"/>
          <w:szCs w:val="21"/>
          <w:lang w:val="fr-FR"/>
        </w:rPr>
        <w:t>à</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tt</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phas</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w w:val="102"/>
          <w:sz w:val="21"/>
          <w:szCs w:val="21"/>
          <w:lang w:val="fr-FR"/>
        </w:rPr>
        <w:t>conce</w:t>
      </w:r>
      <w:r w:rsidRPr="003F10E7">
        <w:rPr>
          <w:rFonts w:eastAsia="Times New Roman" w:cstheme="majorHAnsi"/>
          <w:spacing w:val="1"/>
          <w:w w:val="102"/>
          <w:sz w:val="21"/>
          <w:szCs w:val="21"/>
          <w:lang w:val="fr-FR"/>
        </w:rPr>
        <w:t>rt</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on</w:t>
      </w:r>
      <w:r w:rsidRPr="003F10E7">
        <w:rPr>
          <w:rFonts w:eastAsia="Times New Roman" w:cstheme="majorHAnsi"/>
          <w:w w:val="102"/>
          <w:sz w:val="21"/>
          <w:szCs w:val="21"/>
          <w:lang w:val="fr-FR"/>
        </w:rPr>
        <w:t>.</w:t>
      </w:r>
    </w:p>
    <w:p w14:paraId="5E19D60E" w14:textId="77777777" w:rsidR="006A6161" w:rsidRPr="003F10E7" w:rsidRDefault="006A6161">
      <w:pPr>
        <w:spacing w:before="17" w:after="0" w:line="240" w:lineRule="exact"/>
        <w:rPr>
          <w:rFonts w:cstheme="majorHAnsi"/>
          <w:sz w:val="24"/>
          <w:szCs w:val="24"/>
          <w:lang w:val="fr-FR"/>
        </w:rPr>
      </w:pPr>
    </w:p>
    <w:p w14:paraId="2035B546" w14:textId="77777777" w:rsidR="006A6161" w:rsidRPr="003F10E7" w:rsidRDefault="00000000">
      <w:pPr>
        <w:spacing w:after="0" w:line="240" w:lineRule="auto"/>
        <w:ind w:left="111" w:right="6295"/>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1"/>
          <w:sz w:val="21"/>
          <w:szCs w:val="21"/>
          <w:lang w:val="fr-FR"/>
        </w:rPr>
        <w:t xml:space="preserve"> </w:t>
      </w:r>
      <w:r w:rsidRPr="003F10E7">
        <w:rPr>
          <w:rFonts w:eastAsia="Times New Roman" w:cstheme="majorHAnsi"/>
          <w:b/>
          <w:bCs/>
          <w:spacing w:val="2"/>
          <w:sz w:val="21"/>
          <w:szCs w:val="21"/>
          <w:lang w:val="fr-FR"/>
        </w:rPr>
        <w:t>10</w:t>
      </w:r>
      <w:r w:rsidRPr="003F10E7">
        <w:rPr>
          <w:rFonts w:eastAsia="Times New Roman" w:cstheme="majorHAnsi"/>
          <w:b/>
          <w:bCs/>
          <w:sz w:val="21"/>
          <w:szCs w:val="21"/>
          <w:lang w:val="fr-FR"/>
        </w:rPr>
        <w:t>-</w:t>
      </w:r>
      <w:r w:rsidRPr="003F10E7">
        <w:rPr>
          <w:rFonts w:eastAsia="Times New Roman" w:cstheme="majorHAnsi"/>
          <w:b/>
          <w:bCs/>
          <w:spacing w:val="32"/>
          <w:sz w:val="21"/>
          <w:szCs w:val="21"/>
          <w:lang w:val="fr-FR"/>
        </w:rPr>
        <w:t xml:space="preserve"> </w:t>
      </w:r>
      <w:r w:rsidRPr="003F10E7">
        <w:rPr>
          <w:rFonts w:eastAsia="Times New Roman" w:cstheme="majorHAnsi"/>
          <w:b/>
          <w:bCs/>
          <w:spacing w:val="3"/>
          <w:sz w:val="21"/>
          <w:szCs w:val="21"/>
          <w:lang w:val="fr-FR"/>
        </w:rPr>
        <w:t>D</w:t>
      </w:r>
      <w:r w:rsidRPr="003F10E7">
        <w:rPr>
          <w:rFonts w:eastAsia="Times New Roman" w:cstheme="majorHAnsi"/>
          <w:b/>
          <w:bCs/>
          <w:spacing w:val="2"/>
          <w:sz w:val="21"/>
          <w:szCs w:val="21"/>
          <w:lang w:val="fr-FR"/>
        </w:rPr>
        <w:t>evo</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r</w:t>
      </w:r>
      <w:r w:rsidRPr="003F10E7">
        <w:rPr>
          <w:rFonts w:eastAsia="Times New Roman" w:cstheme="majorHAnsi"/>
          <w:b/>
          <w:bCs/>
          <w:spacing w:val="14"/>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5"/>
          <w:sz w:val="21"/>
          <w:szCs w:val="21"/>
          <w:lang w:val="fr-FR"/>
        </w:rPr>
        <w:t xml:space="preserve"> </w:t>
      </w:r>
      <w:r w:rsidRPr="003F10E7">
        <w:rPr>
          <w:rFonts w:eastAsia="Times New Roman" w:cstheme="majorHAnsi"/>
          <w:b/>
          <w:bCs/>
          <w:spacing w:val="2"/>
          <w:sz w:val="21"/>
          <w:szCs w:val="21"/>
          <w:lang w:val="fr-FR"/>
        </w:rPr>
        <w:t>réserv</w:t>
      </w:r>
      <w:r w:rsidRPr="003F10E7">
        <w:rPr>
          <w:rFonts w:eastAsia="Times New Roman" w:cstheme="majorHAnsi"/>
          <w:b/>
          <w:bCs/>
          <w:sz w:val="21"/>
          <w:szCs w:val="21"/>
          <w:lang w:val="fr-FR"/>
        </w:rPr>
        <w:t>e</w:t>
      </w:r>
      <w:r w:rsidRPr="003F10E7">
        <w:rPr>
          <w:rFonts w:eastAsia="Times New Roman" w:cstheme="majorHAnsi"/>
          <w:b/>
          <w:bCs/>
          <w:spacing w:val="10"/>
          <w:sz w:val="21"/>
          <w:szCs w:val="21"/>
          <w:lang w:val="fr-FR"/>
        </w:rPr>
        <w:t xml:space="preserve"> </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6"/>
          <w:sz w:val="21"/>
          <w:szCs w:val="21"/>
          <w:lang w:val="fr-FR"/>
        </w:rPr>
        <w:t xml:space="preserve"> </w:t>
      </w:r>
      <w:r w:rsidRPr="003F10E7">
        <w:rPr>
          <w:rFonts w:eastAsia="Times New Roman" w:cstheme="majorHAnsi"/>
          <w:b/>
          <w:bCs/>
          <w:spacing w:val="2"/>
          <w:w w:val="102"/>
          <w:sz w:val="21"/>
          <w:szCs w:val="21"/>
          <w:lang w:val="fr-FR"/>
        </w:rPr>
        <w:t>con</w:t>
      </w:r>
      <w:r w:rsidRPr="003F10E7">
        <w:rPr>
          <w:rFonts w:eastAsia="Times New Roman" w:cstheme="majorHAnsi"/>
          <w:b/>
          <w:bCs/>
          <w:spacing w:val="1"/>
          <w:w w:val="102"/>
          <w:sz w:val="21"/>
          <w:szCs w:val="21"/>
          <w:lang w:val="fr-FR"/>
        </w:rPr>
        <w:t>fi</w:t>
      </w:r>
      <w:r w:rsidRPr="003F10E7">
        <w:rPr>
          <w:rFonts w:eastAsia="Times New Roman" w:cstheme="majorHAnsi"/>
          <w:b/>
          <w:bCs/>
          <w:spacing w:val="2"/>
          <w:w w:val="102"/>
          <w:sz w:val="21"/>
          <w:szCs w:val="21"/>
          <w:lang w:val="fr-FR"/>
        </w:rPr>
        <w:t>den</w:t>
      </w:r>
      <w:r w:rsidRPr="003F10E7">
        <w:rPr>
          <w:rFonts w:eastAsia="Times New Roman" w:cstheme="majorHAnsi"/>
          <w:b/>
          <w:bCs/>
          <w:spacing w:val="1"/>
          <w:w w:val="102"/>
          <w:sz w:val="21"/>
          <w:szCs w:val="21"/>
          <w:lang w:val="fr-FR"/>
        </w:rPr>
        <w:t>ti</w:t>
      </w:r>
      <w:r w:rsidRPr="003F10E7">
        <w:rPr>
          <w:rFonts w:eastAsia="Times New Roman" w:cstheme="majorHAnsi"/>
          <w:b/>
          <w:bCs/>
          <w:spacing w:val="2"/>
          <w:w w:val="102"/>
          <w:sz w:val="21"/>
          <w:szCs w:val="21"/>
          <w:lang w:val="fr-FR"/>
        </w:rPr>
        <w:t>a</w:t>
      </w:r>
      <w:r w:rsidRPr="003F10E7">
        <w:rPr>
          <w:rFonts w:eastAsia="Times New Roman" w:cstheme="majorHAnsi"/>
          <w:b/>
          <w:bCs/>
          <w:spacing w:val="1"/>
          <w:w w:val="102"/>
          <w:sz w:val="21"/>
          <w:szCs w:val="21"/>
          <w:lang w:val="fr-FR"/>
        </w:rPr>
        <w:t>lit</w:t>
      </w:r>
      <w:r w:rsidRPr="003F10E7">
        <w:rPr>
          <w:rFonts w:eastAsia="Times New Roman" w:cstheme="majorHAnsi"/>
          <w:b/>
          <w:bCs/>
          <w:w w:val="102"/>
          <w:sz w:val="21"/>
          <w:szCs w:val="21"/>
          <w:lang w:val="fr-FR"/>
        </w:rPr>
        <w:t>é</w:t>
      </w:r>
    </w:p>
    <w:p w14:paraId="4777FE45" w14:textId="77777777" w:rsidR="006A6161" w:rsidRPr="003F10E7" w:rsidRDefault="00000000">
      <w:pPr>
        <w:spacing w:before="8" w:after="0" w:line="252" w:lineRule="auto"/>
        <w:ind w:left="111" w:right="56" w:firstLine="14"/>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devo</w:t>
      </w:r>
      <w:r w:rsidRPr="003F10E7">
        <w:rPr>
          <w:rFonts w:eastAsia="Times New Roman" w:cstheme="majorHAnsi"/>
          <w:spacing w:val="1"/>
          <w:sz w:val="21"/>
          <w:szCs w:val="21"/>
          <w:lang w:val="fr-FR"/>
        </w:rPr>
        <w:t>i</w:t>
      </w:r>
      <w:r w:rsidRPr="003F10E7">
        <w:rPr>
          <w:rFonts w:eastAsia="Times New Roman" w:cstheme="majorHAnsi"/>
          <w:sz w:val="21"/>
          <w:szCs w:val="21"/>
          <w:lang w:val="fr-FR"/>
        </w:rPr>
        <w:t>r</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gueu</w:t>
      </w:r>
      <w:r w:rsidRPr="003F10E7">
        <w:rPr>
          <w:rFonts w:eastAsia="Times New Roman" w:cstheme="majorHAnsi"/>
          <w:sz w:val="21"/>
          <w:szCs w:val="21"/>
          <w:lang w:val="fr-FR"/>
        </w:rPr>
        <w:t xml:space="preserve">r </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ap</w:t>
      </w:r>
      <w:r w:rsidRPr="003F10E7">
        <w:rPr>
          <w:rFonts w:eastAsia="Times New Roman" w:cstheme="majorHAnsi"/>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i</w:t>
      </w:r>
      <w:r w:rsidRPr="003F10E7">
        <w:rPr>
          <w:rFonts w:eastAsia="Times New Roman" w:cstheme="majorHAnsi"/>
          <w:sz w:val="21"/>
          <w:szCs w:val="21"/>
          <w:lang w:val="fr-FR"/>
        </w:rPr>
        <w:t>é</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5"/>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8"/>
          <w:sz w:val="21"/>
          <w:szCs w:val="21"/>
          <w:lang w:val="fr-FR"/>
        </w:rPr>
        <w:t>p</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u  </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z w:val="21"/>
          <w:szCs w:val="21"/>
          <w:lang w:val="fr-FR"/>
        </w:rPr>
        <w:t>s</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spéc</w:t>
      </w:r>
      <w:r w:rsidRPr="003F10E7">
        <w:rPr>
          <w:rFonts w:eastAsia="Times New Roman" w:cstheme="majorHAnsi"/>
          <w:spacing w:val="1"/>
          <w:sz w:val="21"/>
          <w:szCs w:val="21"/>
          <w:lang w:val="fr-FR"/>
        </w:rPr>
        <w:t>ifi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ité</w:t>
      </w:r>
      <w:r w:rsidRPr="003F10E7">
        <w:rPr>
          <w:rFonts w:eastAsia="Times New Roman" w:cstheme="majorHAnsi"/>
          <w:spacing w:val="-12"/>
          <w:sz w:val="21"/>
          <w:szCs w:val="21"/>
          <w:lang w:val="fr-FR"/>
        </w:rPr>
        <w:t>s</w:t>
      </w:r>
      <w:r w:rsidRPr="003F10E7">
        <w:rPr>
          <w:rFonts w:eastAsia="Times New Roman" w:cstheme="majorHAnsi"/>
          <w:sz w:val="21"/>
          <w:szCs w:val="21"/>
          <w:lang w:val="fr-FR"/>
        </w:rPr>
        <w:t xml:space="preserve">. </w:t>
      </w:r>
      <w:r w:rsidRPr="003F10E7">
        <w:rPr>
          <w:rFonts w:eastAsia="Times New Roman" w:cstheme="majorHAnsi"/>
          <w:spacing w:val="34"/>
          <w:sz w:val="21"/>
          <w:szCs w:val="21"/>
          <w:lang w:val="fr-FR"/>
        </w:rPr>
        <w:t xml:space="preserve"> </w:t>
      </w:r>
      <w:r w:rsidRPr="003F10E7">
        <w:rPr>
          <w:rFonts w:eastAsia="Times New Roman" w:cstheme="majorHAnsi"/>
          <w:spacing w:val="2"/>
          <w:w w:val="102"/>
          <w:sz w:val="21"/>
          <w:szCs w:val="21"/>
          <w:lang w:val="fr-FR"/>
        </w:rPr>
        <w:t xml:space="preserve">Le </w:t>
      </w:r>
      <w:r w:rsidRPr="003F10E7">
        <w:rPr>
          <w:rFonts w:eastAsia="Times New Roman" w:cstheme="majorHAnsi"/>
          <w:spacing w:val="1"/>
          <w:sz w:val="21"/>
          <w:szCs w:val="21"/>
          <w:lang w:val="fr-FR"/>
        </w:rPr>
        <w:t>st</w:t>
      </w:r>
      <w:r w:rsidRPr="003F10E7">
        <w:rPr>
          <w:rFonts w:eastAsia="Times New Roman" w:cstheme="majorHAnsi"/>
          <w:spacing w:val="-7"/>
          <w:sz w:val="21"/>
          <w:szCs w:val="21"/>
          <w:lang w:val="fr-FR"/>
        </w:rPr>
        <w:t>a</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w:t>
      </w:r>
      <w:r w:rsidRPr="003F10E7">
        <w:rPr>
          <w:rFonts w:eastAsia="Times New Roman" w:cstheme="majorHAnsi"/>
          <w:sz w:val="21"/>
          <w:szCs w:val="21"/>
          <w:lang w:val="fr-FR"/>
        </w:rPr>
        <w:t>d</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don</w:t>
      </w:r>
      <w:r w:rsidRPr="003F10E7">
        <w:rPr>
          <w:rFonts w:eastAsia="Times New Roman" w:cstheme="majorHAnsi"/>
          <w:sz w:val="21"/>
          <w:szCs w:val="21"/>
          <w:lang w:val="fr-FR"/>
        </w:rPr>
        <w:t>c</w:t>
      </w:r>
      <w:r w:rsidRPr="003F10E7">
        <w:rPr>
          <w:rFonts w:eastAsia="Times New Roman" w:cstheme="majorHAnsi"/>
          <w:spacing w:val="14"/>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3"/>
          <w:sz w:val="21"/>
          <w:szCs w:val="21"/>
          <w:lang w:val="fr-FR"/>
        </w:rPr>
        <w:t>'</w:t>
      </w:r>
      <w:r w:rsidRPr="003F10E7">
        <w:rPr>
          <w:rFonts w:eastAsia="Times New Roman" w:cstheme="majorHAnsi"/>
          <w:spacing w:val="2"/>
          <w:sz w:val="21"/>
          <w:szCs w:val="21"/>
          <w:lang w:val="fr-FR"/>
        </w:rPr>
        <w:t>engage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0"/>
          <w:sz w:val="21"/>
          <w:szCs w:val="21"/>
          <w:lang w:val="fr-FR"/>
        </w:rPr>
        <w:t>n</w:t>
      </w:r>
      <w:r w:rsidRPr="003F10E7">
        <w:rPr>
          <w:rFonts w:eastAsia="Times New Roman" w:cstheme="majorHAnsi"/>
          <w:spacing w:val="-14"/>
          <w:sz w:val="21"/>
          <w:szCs w:val="21"/>
          <w:lang w:val="fr-FR"/>
        </w:rPr>
        <w: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tili</w:t>
      </w:r>
      <w:r w:rsidRPr="003F10E7">
        <w:rPr>
          <w:rFonts w:eastAsia="Times New Roman" w:cstheme="majorHAnsi"/>
          <w:spacing w:val="2"/>
          <w:sz w:val="21"/>
          <w:szCs w:val="21"/>
          <w:lang w:val="fr-FR"/>
        </w:rPr>
        <w:t>se</w:t>
      </w:r>
      <w:r w:rsidRPr="003F10E7">
        <w:rPr>
          <w:rFonts w:eastAsia="Times New Roman" w:cstheme="majorHAnsi"/>
          <w:sz w:val="21"/>
          <w:szCs w:val="21"/>
          <w:lang w:val="fr-FR"/>
        </w:rPr>
        <w:t xml:space="preserve">r </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aucu</w:t>
      </w:r>
      <w:r w:rsidRPr="003F10E7">
        <w:rPr>
          <w:rFonts w:eastAsia="Times New Roman" w:cstheme="majorHAnsi"/>
          <w:sz w:val="21"/>
          <w:szCs w:val="21"/>
          <w:lang w:val="fr-FR"/>
        </w:rPr>
        <w:t xml:space="preserve">n </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 xml:space="preserve">s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c</w:t>
      </w:r>
      <w:r w:rsidRPr="003F10E7">
        <w:rPr>
          <w:rFonts w:eastAsia="Times New Roman" w:cstheme="majorHAnsi"/>
          <w:spacing w:val="-13"/>
          <w:sz w:val="21"/>
          <w:szCs w:val="21"/>
          <w:lang w:val="fr-FR"/>
        </w:rPr>
        <w:t>u</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illi</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38"/>
          <w:sz w:val="21"/>
          <w:szCs w:val="21"/>
          <w:lang w:val="fr-FR"/>
        </w:rPr>
        <w:t xml:space="preserve"> </w:t>
      </w:r>
      <w:r w:rsidRPr="003F10E7">
        <w:rPr>
          <w:rFonts w:eastAsia="Times New Roman" w:cstheme="majorHAnsi"/>
          <w:spacing w:val="-8"/>
          <w:sz w:val="21"/>
          <w:szCs w:val="21"/>
          <w:lang w:val="fr-FR"/>
        </w:rPr>
        <w:t>o</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pacing w:val="-6"/>
          <w:sz w:val="21"/>
          <w:szCs w:val="21"/>
          <w:lang w:val="fr-FR"/>
        </w:rPr>
        <w:t>b</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enue</w:t>
      </w:r>
      <w:r w:rsidRPr="003F10E7">
        <w:rPr>
          <w:rFonts w:eastAsia="Times New Roman" w:cstheme="majorHAnsi"/>
          <w:sz w:val="21"/>
          <w:szCs w:val="21"/>
          <w:lang w:val="fr-FR"/>
        </w:rPr>
        <w:t>s</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eu</w:t>
      </w:r>
      <w:r w:rsidRPr="003F10E7">
        <w:rPr>
          <w:rFonts w:eastAsia="Times New Roman" w:cstheme="majorHAnsi"/>
          <w:sz w:val="21"/>
          <w:szCs w:val="21"/>
          <w:lang w:val="fr-FR"/>
        </w:rPr>
        <w:t>x</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2"/>
          <w:w w:val="102"/>
          <w:sz w:val="21"/>
          <w:szCs w:val="21"/>
          <w:lang w:val="fr-FR"/>
        </w:rPr>
        <w:t xml:space="preserve">en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pub</w:t>
      </w:r>
      <w:r w:rsidRPr="003F10E7">
        <w:rPr>
          <w:rFonts w:eastAsia="Times New Roman" w:cstheme="majorHAnsi"/>
          <w:spacing w:val="-18"/>
          <w:sz w:val="21"/>
          <w:szCs w:val="21"/>
          <w:lang w:val="fr-FR"/>
        </w:rPr>
        <w:t>l</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pacing w:val="-10"/>
          <w:sz w:val="21"/>
          <w:szCs w:val="21"/>
          <w:lang w:val="fr-FR"/>
        </w:rPr>
        <w:t>n</w:t>
      </w:r>
      <w:r w:rsidRPr="003F10E7">
        <w:rPr>
          <w:rFonts w:eastAsia="Times New Roman" w:cstheme="majorHAnsi"/>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9"/>
          <w:sz w:val="21"/>
          <w:szCs w:val="21"/>
          <w:lang w:val="fr-FR"/>
        </w:rPr>
        <w:t>m</w:t>
      </w:r>
      <w:r w:rsidRPr="003F10E7">
        <w:rPr>
          <w:rFonts w:eastAsia="Times New Roman" w:cstheme="majorHAnsi"/>
          <w:spacing w:val="-5"/>
          <w:sz w:val="21"/>
          <w:szCs w:val="21"/>
          <w:lang w:val="fr-FR"/>
        </w:rPr>
        <w:t>u</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0"/>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39"/>
          <w:sz w:val="21"/>
          <w:szCs w:val="21"/>
          <w:lang w:val="fr-FR"/>
        </w:rPr>
        <w:t xml:space="preserve"> </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z w:val="21"/>
          <w:szCs w:val="21"/>
          <w:lang w:val="fr-FR"/>
        </w:rPr>
        <w:t>s</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san</w:t>
      </w:r>
      <w:r w:rsidRPr="003F10E7">
        <w:rPr>
          <w:rFonts w:eastAsia="Times New Roman" w:cstheme="majorHAnsi"/>
          <w:sz w:val="21"/>
          <w:szCs w:val="21"/>
          <w:lang w:val="fr-FR"/>
        </w:rPr>
        <w:t>s</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acco</w:t>
      </w:r>
      <w:r w:rsidRPr="003F10E7">
        <w:rPr>
          <w:rFonts w:eastAsia="Times New Roman" w:cstheme="majorHAnsi"/>
          <w:spacing w:val="1"/>
          <w:sz w:val="21"/>
          <w:szCs w:val="21"/>
          <w:lang w:val="fr-FR"/>
        </w:rPr>
        <w:t>r</w:t>
      </w:r>
      <w:r w:rsidRPr="003F10E7">
        <w:rPr>
          <w:rFonts w:eastAsia="Times New Roman" w:cstheme="majorHAnsi"/>
          <w:sz w:val="21"/>
          <w:szCs w:val="21"/>
          <w:lang w:val="fr-FR"/>
        </w:rPr>
        <w:t>d</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ab</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7"/>
          <w:sz w:val="21"/>
          <w:szCs w:val="21"/>
          <w:lang w:val="fr-FR"/>
        </w:rPr>
        <w:t>l</w:t>
      </w:r>
      <w:r w:rsidRPr="003F10E7">
        <w:rPr>
          <w:rFonts w:eastAsia="Times New Roman" w:cstheme="majorHAnsi"/>
          <w:spacing w:val="-16"/>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52"/>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pacing w:val="-2"/>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 xml:space="preserve">, </w:t>
      </w:r>
      <w:r w:rsidRPr="003F10E7">
        <w:rPr>
          <w:rFonts w:eastAsia="Times New Roman" w:cstheme="majorHAnsi"/>
          <w:spacing w:val="28"/>
          <w:sz w:val="21"/>
          <w:szCs w:val="21"/>
          <w:lang w:val="fr-FR"/>
        </w:rPr>
        <w:t xml:space="preserve"> </w:t>
      </w:r>
      <w:r w:rsidRPr="003F10E7">
        <w:rPr>
          <w:rFonts w:eastAsia="Times New Roman" w:cstheme="majorHAnsi"/>
          <w:sz w:val="21"/>
          <w:szCs w:val="21"/>
          <w:lang w:val="fr-FR"/>
        </w:rPr>
        <w:t>y</w:t>
      </w:r>
      <w:r w:rsidRPr="003F10E7">
        <w:rPr>
          <w:rFonts w:eastAsia="Times New Roman" w:cstheme="majorHAnsi"/>
          <w:spacing w:val="51"/>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z w:val="21"/>
          <w:szCs w:val="21"/>
          <w:lang w:val="fr-FR"/>
        </w:rPr>
        <w:t xml:space="preserve">s   </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z w:val="21"/>
          <w:szCs w:val="21"/>
          <w:lang w:val="fr-FR"/>
        </w:rPr>
        <w:t>p</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t </w:t>
      </w:r>
      <w:r w:rsidRPr="003F10E7">
        <w:rPr>
          <w:rFonts w:eastAsia="Times New Roman" w:cstheme="majorHAnsi"/>
          <w:spacing w:val="7"/>
          <w:sz w:val="21"/>
          <w:szCs w:val="21"/>
          <w:lang w:val="fr-FR"/>
        </w:rPr>
        <w:t xml:space="preserve"> </w:t>
      </w:r>
      <w:r w:rsidRPr="003F10E7">
        <w:rPr>
          <w:rFonts w:eastAsia="Times New Roman" w:cstheme="majorHAnsi"/>
          <w:spacing w:val="2"/>
          <w:w w:val="102"/>
          <w:sz w:val="21"/>
          <w:szCs w:val="21"/>
          <w:lang w:val="fr-FR"/>
        </w:rPr>
        <w:t xml:space="preserve">de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11"/>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engage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vau</w:t>
      </w:r>
      <w:r w:rsidRPr="003F10E7">
        <w:rPr>
          <w:rFonts w:eastAsia="Times New Roman" w:cstheme="majorHAnsi"/>
          <w:sz w:val="21"/>
          <w:szCs w:val="21"/>
          <w:lang w:val="fr-FR"/>
        </w:rPr>
        <w:t xml:space="preserve">t </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no</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seu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a </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7"/>
          <w:sz w:val="21"/>
          <w:szCs w:val="21"/>
          <w:lang w:val="fr-FR"/>
        </w:rPr>
        <w:t xml:space="preserve"> </w:t>
      </w:r>
      <w:r w:rsidRPr="003F10E7">
        <w:rPr>
          <w:rFonts w:eastAsia="Times New Roman" w:cstheme="majorHAnsi"/>
          <w:spacing w:val="-7"/>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éga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ap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è</w:t>
      </w:r>
      <w:r w:rsidRPr="003F10E7">
        <w:rPr>
          <w:rFonts w:eastAsia="Times New Roman" w:cstheme="majorHAnsi"/>
          <w:sz w:val="21"/>
          <w:szCs w:val="21"/>
          <w:lang w:val="fr-FR"/>
        </w:rPr>
        <w:t>s</w:t>
      </w:r>
      <w:r w:rsidRPr="003F10E7">
        <w:rPr>
          <w:rFonts w:eastAsia="Times New Roman" w:cstheme="majorHAnsi"/>
          <w:spacing w:val="48"/>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z w:val="21"/>
          <w:szCs w:val="21"/>
          <w:lang w:val="fr-FR"/>
        </w:rPr>
        <w:t>n</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exp</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w w:val="102"/>
          <w:sz w:val="21"/>
          <w:szCs w:val="21"/>
          <w:lang w:val="fr-FR"/>
        </w:rPr>
        <w:t>s</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ag</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ir</w:t>
      </w:r>
      <w:r w:rsidRPr="003F10E7">
        <w:rPr>
          <w:rFonts w:eastAsia="Times New Roman" w:cstheme="majorHAnsi"/>
          <w:w w:val="102"/>
          <w:sz w:val="21"/>
          <w:szCs w:val="21"/>
          <w:lang w:val="fr-FR"/>
        </w:rPr>
        <w:t xml:space="preserve">e </w:t>
      </w:r>
      <w:r w:rsidRPr="003F10E7">
        <w:rPr>
          <w:rFonts w:eastAsia="Times New Roman" w:cstheme="majorHAnsi"/>
          <w:spacing w:val="-5"/>
          <w:sz w:val="21"/>
          <w:szCs w:val="21"/>
          <w:lang w:val="fr-FR"/>
        </w:rPr>
        <w:t>s</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engag</w:t>
      </w:r>
      <w:r w:rsidRPr="003F10E7">
        <w:rPr>
          <w:rFonts w:eastAsia="Times New Roman" w:cstheme="majorHAnsi"/>
          <w:sz w:val="21"/>
          <w:szCs w:val="21"/>
          <w:lang w:val="fr-FR"/>
        </w:rPr>
        <w:t xml:space="preserve">e </w:t>
      </w:r>
      <w:r w:rsidRPr="003F10E7">
        <w:rPr>
          <w:rFonts w:eastAsia="Times New Roman" w:cstheme="majorHAnsi"/>
          <w:spacing w:val="13"/>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ve</w:t>
      </w:r>
      <w:r w:rsidRPr="003F10E7">
        <w:rPr>
          <w:rFonts w:eastAsia="Times New Roman" w:cstheme="majorHAnsi"/>
          <w:spacing w:val="-11"/>
          <w:sz w:val="21"/>
          <w:szCs w:val="21"/>
          <w:lang w:val="fr-FR"/>
        </w:rPr>
        <w:t>r</w:t>
      </w:r>
      <w:r w:rsidRPr="003F10E7">
        <w:rPr>
          <w:rFonts w:eastAsia="Times New Roman" w:cstheme="majorHAnsi"/>
          <w:sz w:val="21"/>
          <w:szCs w:val="21"/>
          <w:lang w:val="fr-FR"/>
        </w:rPr>
        <w:t>,</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po</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e</w:t>
      </w:r>
      <w:r w:rsidRPr="003F10E7">
        <w:rPr>
          <w:rFonts w:eastAsia="Times New Roman" w:cstheme="majorHAnsi"/>
          <w:spacing w:val="-7"/>
          <w:sz w:val="21"/>
          <w:szCs w:val="21"/>
          <w:lang w:val="fr-FR"/>
        </w:rPr>
        <w:t>r</w:t>
      </w:r>
      <w:r w:rsidRPr="003F10E7">
        <w:rPr>
          <w:rFonts w:eastAsia="Times New Roman" w:cstheme="majorHAnsi"/>
          <w:sz w:val="21"/>
          <w:szCs w:val="21"/>
          <w:lang w:val="fr-FR"/>
        </w:rPr>
        <w:t xml:space="preserve">, </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cop</w:t>
      </w:r>
      <w:r w:rsidRPr="003F10E7">
        <w:rPr>
          <w:rFonts w:eastAsia="Times New Roman" w:cstheme="majorHAnsi"/>
          <w:spacing w:val="1"/>
          <w:sz w:val="21"/>
          <w:szCs w:val="21"/>
          <w:lang w:val="fr-FR"/>
        </w:rPr>
        <w:t>i</w:t>
      </w:r>
      <w:r w:rsidRPr="003F10E7">
        <w:rPr>
          <w:rFonts w:eastAsia="Times New Roman" w:cstheme="majorHAnsi"/>
          <w:sz w:val="21"/>
          <w:szCs w:val="21"/>
          <w:lang w:val="fr-FR"/>
        </w:rPr>
        <w:t xml:space="preserve">e  </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aucu</w:t>
      </w:r>
      <w:r w:rsidRPr="003F10E7">
        <w:rPr>
          <w:rFonts w:eastAsia="Times New Roman" w:cstheme="majorHAnsi"/>
          <w:sz w:val="21"/>
          <w:szCs w:val="21"/>
          <w:lang w:val="fr-FR"/>
        </w:rPr>
        <w:t xml:space="preserve">n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docu</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3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pacing w:val="-24"/>
          <w:sz w:val="21"/>
          <w:szCs w:val="21"/>
          <w:lang w:val="fr-FR"/>
        </w:rPr>
        <w:t>l</w:t>
      </w:r>
      <w:r w:rsidRPr="003F10E7">
        <w:rPr>
          <w:rFonts w:eastAsia="Times New Roman" w:cstheme="majorHAnsi"/>
          <w:sz w:val="21"/>
          <w:szCs w:val="21"/>
          <w:lang w:val="fr-FR"/>
        </w:rPr>
        <w:t>,</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que</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na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37"/>
          <w:sz w:val="21"/>
          <w:szCs w:val="21"/>
          <w:lang w:val="fr-FR"/>
        </w:rPr>
        <w:t xml:space="preserve"> </w:t>
      </w:r>
      <w:r w:rsidRPr="003F10E7">
        <w:rPr>
          <w:rFonts w:eastAsia="Times New Roman" w:cstheme="majorHAnsi"/>
          <w:spacing w:val="2"/>
          <w:w w:val="102"/>
          <w:sz w:val="21"/>
          <w:szCs w:val="21"/>
          <w:lang w:val="fr-FR"/>
        </w:rPr>
        <w:t>so</w:t>
      </w:r>
      <w:r w:rsidRPr="003F10E7">
        <w:rPr>
          <w:rFonts w:eastAsia="Times New Roman" w:cstheme="majorHAnsi"/>
          <w:spacing w:val="1"/>
          <w:w w:val="102"/>
          <w:sz w:val="21"/>
          <w:szCs w:val="21"/>
          <w:lang w:val="fr-FR"/>
        </w:rPr>
        <w:t>it</w:t>
      </w:r>
      <w:r w:rsidRPr="003F10E7">
        <w:rPr>
          <w:rFonts w:eastAsia="Times New Roman" w:cstheme="majorHAnsi"/>
          <w:w w:val="102"/>
          <w:sz w:val="21"/>
          <w:szCs w:val="21"/>
          <w:lang w:val="fr-FR"/>
        </w:rPr>
        <w:t xml:space="preserve">, </w:t>
      </w:r>
      <w:r w:rsidRPr="003F10E7">
        <w:rPr>
          <w:rFonts w:eastAsia="Times New Roman" w:cstheme="majorHAnsi"/>
          <w:spacing w:val="2"/>
          <w:sz w:val="21"/>
          <w:szCs w:val="21"/>
          <w:lang w:val="fr-FR"/>
        </w:rPr>
        <w:t>appa</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enan</w:t>
      </w:r>
      <w:r w:rsidRPr="003F10E7">
        <w:rPr>
          <w:rFonts w:eastAsia="Times New Roman" w:cstheme="majorHAnsi"/>
          <w:sz w:val="21"/>
          <w:szCs w:val="21"/>
          <w:lang w:val="fr-FR"/>
        </w:rPr>
        <w:t>t</w:t>
      </w:r>
      <w:r w:rsidRPr="003F10E7">
        <w:rPr>
          <w:rFonts w:eastAsia="Times New Roman" w:cstheme="majorHAnsi"/>
          <w:spacing w:val="18"/>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5"/>
          <w:sz w:val="21"/>
          <w:szCs w:val="21"/>
          <w:lang w:val="fr-FR"/>
        </w:rPr>
        <w:t xml:space="preserve"> </w:t>
      </w:r>
      <w:r w:rsidRPr="003F10E7">
        <w:rPr>
          <w:rFonts w:eastAsia="Times New Roman" w:cstheme="majorHAnsi"/>
          <w:spacing w:val="-3"/>
          <w:sz w:val="21"/>
          <w:szCs w:val="21"/>
          <w:lang w:val="fr-FR"/>
        </w:rPr>
        <w:t>l</w:t>
      </w:r>
      <w:r w:rsidRPr="003F10E7">
        <w:rPr>
          <w:rFonts w:eastAsia="Times New Roman" w:cstheme="majorHAnsi"/>
          <w:spacing w:val="-9"/>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sau</w:t>
      </w:r>
      <w:r w:rsidRPr="003F10E7">
        <w:rPr>
          <w:rFonts w:eastAsia="Times New Roman" w:cstheme="majorHAnsi"/>
          <w:sz w:val="21"/>
          <w:szCs w:val="21"/>
          <w:lang w:val="fr-FR"/>
        </w:rPr>
        <w:t>f</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acc</w:t>
      </w:r>
      <w:r w:rsidRPr="003F10E7">
        <w:rPr>
          <w:rFonts w:eastAsia="Times New Roman" w:cstheme="majorHAnsi"/>
          <w:spacing w:val="-13"/>
          <w:sz w:val="21"/>
          <w:szCs w:val="21"/>
          <w:lang w:val="fr-FR"/>
        </w:rPr>
        <w:t>o</w:t>
      </w:r>
      <w:r w:rsidRPr="003F10E7">
        <w:rPr>
          <w:rFonts w:eastAsia="Times New Roman" w:cstheme="majorHAnsi"/>
          <w:spacing w:val="-7"/>
          <w:sz w:val="21"/>
          <w:szCs w:val="21"/>
          <w:lang w:val="fr-FR"/>
        </w:rPr>
        <w:t>r</w:t>
      </w:r>
      <w:r w:rsidRPr="003F10E7">
        <w:rPr>
          <w:rFonts w:eastAsia="Times New Roman" w:cstheme="majorHAnsi"/>
          <w:sz w:val="21"/>
          <w:szCs w:val="21"/>
          <w:lang w:val="fr-FR"/>
        </w:rPr>
        <w:t>d</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de</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n</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e</w:t>
      </w:r>
      <w:r w:rsidRPr="003F10E7">
        <w:rPr>
          <w:rFonts w:eastAsia="Times New Roman" w:cstheme="majorHAnsi"/>
          <w:spacing w:val="-11"/>
          <w:w w:val="102"/>
          <w:sz w:val="21"/>
          <w:szCs w:val="21"/>
          <w:lang w:val="fr-FR"/>
        </w:rPr>
        <w:t>r</w:t>
      </w:r>
      <w:r w:rsidRPr="003F10E7">
        <w:rPr>
          <w:rFonts w:eastAsia="Times New Roman" w:cstheme="majorHAnsi"/>
          <w:w w:val="102"/>
          <w:sz w:val="21"/>
          <w:szCs w:val="21"/>
          <w:lang w:val="fr-FR"/>
        </w:rPr>
        <w:t>.</w:t>
      </w:r>
    </w:p>
    <w:p w14:paraId="61626D9D" w14:textId="77777777" w:rsidR="006A6161" w:rsidRPr="003F10E7" w:rsidRDefault="006A6161">
      <w:pPr>
        <w:spacing w:before="11" w:after="0" w:line="240" w:lineRule="exact"/>
        <w:rPr>
          <w:rFonts w:cstheme="majorHAnsi"/>
          <w:sz w:val="24"/>
          <w:szCs w:val="24"/>
          <w:lang w:val="fr-FR"/>
        </w:rPr>
      </w:pPr>
    </w:p>
    <w:p w14:paraId="181403FE" w14:textId="77777777" w:rsidR="006A6161" w:rsidRPr="003F10E7" w:rsidRDefault="00000000">
      <w:pPr>
        <w:spacing w:after="0" w:line="252" w:lineRule="auto"/>
        <w:ind w:left="111" w:right="56" w:firstLine="7"/>
        <w:jc w:val="both"/>
        <w:rPr>
          <w:rFonts w:eastAsia="Times New Roman" w:cstheme="majorHAnsi"/>
          <w:sz w:val="21"/>
          <w:szCs w:val="21"/>
          <w:lang w:val="fr-FR"/>
        </w:rPr>
      </w:pPr>
      <w:r w:rsidRPr="003F10E7">
        <w:rPr>
          <w:rFonts w:eastAsia="Times New Roman" w:cstheme="majorHAnsi"/>
          <w:spacing w:val="3"/>
          <w:sz w:val="21"/>
          <w:szCs w:val="21"/>
          <w:lang w:val="fr-FR"/>
        </w:rPr>
        <w:t>D</w:t>
      </w:r>
      <w:r w:rsidRPr="003F10E7">
        <w:rPr>
          <w:rFonts w:eastAsia="Times New Roman" w:cstheme="majorHAnsi"/>
          <w:spacing w:val="2"/>
          <w:sz w:val="21"/>
          <w:szCs w:val="21"/>
          <w:lang w:val="fr-FR"/>
        </w:rPr>
        <w:t>an</w:t>
      </w:r>
      <w:r w:rsidRPr="003F10E7">
        <w:rPr>
          <w:rFonts w:eastAsia="Times New Roman" w:cstheme="majorHAnsi"/>
          <w:sz w:val="21"/>
          <w:szCs w:val="21"/>
          <w:lang w:val="fr-FR"/>
        </w:rPr>
        <w:t xml:space="preserve">s </w:t>
      </w:r>
      <w:r w:rsidRPr="003F10E7">
        <w:rPr>
          <w:rFonts w:eastAsia="Times New Roman" w:cstheme="majorHAnsi"/>
          <w:spacing w:val="3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cad</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f</w:t>
      </w:r>
      <w:r w:rsidRPr="003F10E7">
        <w:rPr>
          <w:rFonts w:eastAsia="Times New Roman" w:cstheme="majorHAnsi"/>
          <w:spacing w:val="-7"/>
          <w:sz w:val="21"/>
          <w:szCs w:val="21"/>
          <w:lang w:val="fr-FR"/>
        </w:rPr>
        <w:t>i</w:t>
      </w:r>
      <w:r w:rsidRPr="003F10E7">
        <w:rPr>
          <w:rFonts w:eastAsia="Times New Roman" w:cstheme="majorHAnsi"/>
          <w:spacing w:val="2"/>
          <w:sz w:val="21"/>
          <w:szCs w:val="21"/>
          <w:lang w:val="fr-FR"/>
        </w:rPr>
        <w:t>den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lit</w:t>
      </w:r>
      <w:r w:rsidRPr="003F10E7">
        <w:rPr>
          <w:rFonts w:eastAsia="Times New Roman" w:cstheme="majorHAnsi"/>
          <w:sz w:val="21"/>
          <w:szCs w:val="21"/>
          <w:lang w:val="fr-FR"/>
        </w:rPr>
        <w:t xml:space="preserve">é  </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23"/>
          <w:sz w:val="21"/>
          <w:szCs w:val="21"/>
          <w:lang w:val="fr-FR"/>
        </w:rPr>
        <w:t xml:space="preserve"> </w:t>
      </w:r>
      <w:r w:rsidRPr="003F10E7">
        <w:rPr>
          <w:rFonts w:eastAsia="Times New Roman" w:cstheme="majorHAnsi"/>
          <w:spacing w:val="-17"/>
          <w:sz w:val="21"/>
          <w:szCs w:val="21"/>
          <w:lang w:val="fr-FR"/>
        </w:rPr>
        <w:t>i</w:t>
      </w:r>
      <w:r w:rsidRPr="003F10E7">
        <w:rPr>
          <w:rFonts w:eastAsia="Times New Roman" w:cstheme="majorHAnsi"/>
          <w:spacing w:val="-11"/>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 xml:space="preserve">s </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enue</w:t>
      </w:r>
      <w:r w:rsidRPr="003F10E7">
        <w:rPr>
          <w:rFonts w:eastAsia="Times New Roman" w:cstheme="majorHAnsi"/>
          <w:sz w:val="21"/>
          <w:szCs w:val="21"/>
          <w:lang w:val="fr-FR"/>
        </w:rPr>
        <w:t xml:space="preserve">s </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 xml:space="preserve">s </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appo</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7"/>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 xml:space="preserve">e  </w:t>
      </w:r>
      <w:r w:rsidRPr="003F10E7">
        <w:rPr>
          <w:rFonts w:eastAsia="Times New Roman" w:cstheme="majorHAnsi"/>
          <w:spacing w:val="-3"/>
          <w:sz w:val="21"/>
          <w:szCs w:val="21"/>
          <w:lang w:val="fr-FR"/>
        </w:rPr>
        <w:t>d</w:t>
      </w:r>
      <w:r w:rsidRPr="003F10E7">
        <w:rPr>
          <w:rFonts w:eastAsia="Times New Roman" w:cstheme="majorHAnsi"/>
          <w:spacing w:val="4"/>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5"/>
          <w:sz w:val="21"/>
          <w:szCs w:val="21"/>
          <w:lang w:val="fr-FR"/>
        </w:rPr>
        <w:t xml:space="preserve"> </w:t>
      </w:r>
      <w:r w:rsidRPr="003F10E7">
        <w:rPr>
          <w:rFonts w:eastAsia="Times New Roman" w:cstheme="majorHAnsi"/>
          <w:spacing w:val="2"/>
          <w:w w:val="102"/>
          <w:sz w:val="21"/>
          <w:szCs w:val="21"/>
          <w:lang w:val="fr-FR"/>
        </w:rPr>
        <w:t xml:space="preserve">peut </w:t>
      </w:r>
      <w:r w:rsidRPr="003F10E7">
        <w:rPr>
          <w:rFonts w:eastAsia="Times New Roman" w:cstheme="majorHAnsi"/>
          <w:spacing w:val="2"/>
          <w:sz w:val="21"/>
          <w:szCs w:val="21"/>
          <w:lang w:val="fr-FR"/>
        </w:rPr>
        <w:t>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ande</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tri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appo</w:t>
      </w:r>
      <w:r w:rsidRPr="003F10E7">
        <w:rPr>
          <w:rFonts w:eastAsia="Times New Roman" w:cstheme="majorHAnsi"/>
          <w:spacing w:val="1"/>
          <w:sz w:val="21"/>
          <w:szCs w:val="21"/>
          <w:lang w:val="fr-FR"/>
        </w:rPr>
        <w:t>r</w:t>
      </w:r>
      <w:r w:rsidRPr="003F10E7">
        <w:rPr>
          <w:rFonts w:eastAsia="Times New Roman" w:cstheme="majorHAnsi"/>
          <w:spacing w:val="-6"/>
          <w:sz w:val="21"/>
          <w:szCs w:val="21"/>
          <w:lang w:val="fr-FR"/>
        </w:rPr>
        <w:t>t</w:t>
      </w:r>
      <w:r w:rsidRPr="003F10E7">
        <w:rPr>
          <w:rFonts w:eastAsia="Times New Roman" w:cstheme="majorHAnsi"/>
          <w:sz w:val="21"/>
          <w:szCs w:val="21"/>
          <w:lang w:val="fr-FR"/>
        </w:rPr>
        <w: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vo</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tr</w:t>
      </w:r>
      <w:r w:rsidRPr="003F10E7">
        <w:rPr>
          <w:rFonts w:eastAsia="Times New Roman" w:cstheme="majorHAnsi"/>
          <w:spacing w:val="-16"/>
          <w:sz w:val="21"/>
          <w:szCs w:val="21"/>
          <w:lang w:val="fr-FR"/>
        </w:rPr>
        <w:t>a</w:t>
      </w:r>
      <w:r w:rsidRPr="003F10E7">
        <w:rPr>
          <w:rFonts w:eastAsia="Times New Roman" w:cstheme="majorHAnsi"/>
          <w:spacing w:val="-4"/>
          <w:sz w:val="21"/>
          <w:szCs w:val="21"/>
          <w:lang w:val="fr-FR"/>
        </w:rPr>
        <w:t>i</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rt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z w:val="21"/>
          <w:szCs w:val="21"/>
          <w:lang w:val="fr-FR"/>
        </w:rPr>
        <w:t>s</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w:t>
      </w:r>
      <w:r w:rsidRPr="003F10E7">
        <w:rPr>
          <w:rFonts w:eastAsia="Times New Roman" w:cstheme="majorHAnsi"/>
          <w:sz w:val="21"/>
          <w:szCs w:val="21"/>
          <w:lang w:val="fr-FR"/>
        </w:rPr>
        <w:t>s</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con</w:t>
      </w:r>
      <w:r w:rsidRPr="003F10E7">
        <w:rPr>
          <w:rFonts w:eastAsia="Times New Roman" w:cstheme="majorHAnsi"/>
          <w:spacing w:val="1"/>
          <w:w w:val="102"/>
          <w:sz w:val="21"/>
          <w:szCs w:val="21"/>
          <w:lang w:val="fr-FR"/>
        </w:rPr>
        <w:t>fi</w:t>
      </w:r>
      <w:r w:rsidRPr="003F10E7">
        <w:rPr>
          <w:rFonts w:eastAsia="Times New Roman" w:cstheme="majorHAnsi"/>
          <w:spacing w:val="2"/>
          <w:w w:val="102"/>
          <w:sz w:val="21"/>
          <w:szCs w:val="21"/>
          <w:lang w:val="fr-FR"/>
        </w:rPr>
        <w:t>de</w:t>
      </w:r>
      <w:r w:rsidRPr="003F10E7">
        <w:rPr>
          <w:rFonts w:eastAsia="Times New Roman" w:cstheme="majorHAnsi"/>
          <w:spacing w:val="5"/>
          <w:w w:val="102"/>
          <w:sz w:val="21"/>
          <w:szCs w:val="21"/>
          <w:lang w:val="fr-FR"/>
        </w:rPr>
        <w:t>n</w:t>
      </w:r>
      <w:r w:rsidRPr="003F10E7">
        <w:rPr>
          <w:rFonts w:eastAsia="Times New Roman" w:cstheme="majorHAnsi"/>
          <w:spacing w:val="-4"/>
          <w:w w:val="102"/>
          <w:sz w:val="21"/>
          <w:szCs w:val="21"/>
          <w:lang w:val="fr-FR"/>
        </w:rPr>
        <w:t>t</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e</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s</w:t>
      </w:r>
      <w:r w:rsidRPr="003F10E7">
        <w:rPr>
          <w:rFonts w:eastAsia="Times New Roman" w:cstheme="majorHAnsi"/>
          <w:w w:val="102"/>
          <w:sz w:val="21"/>
          <w:szCs w:val="21"/>
          <w:lang w:val="fr-FR"/>
        </w:rPr>
        <w:t>.</w:t>
      </w:r>
    </w:p>
    <w:p w14:paraId="52E9E696" w14:textId="77777777" w:rsidR="006A6161" w:rsidRPr="003F10E7" w:rsidRDefault="00000000">
      <w:pPr>
        <w:spacing w:after="0" w:line="248" w:lineRule="auto"/>
        <w:ind w:left="111" w:right="58"/>
        <w:jc w:val="both"/>
        <w:rPr>
          <w:rFonts w:eastAsia="Times New Roman" w:cstheme="majorHAnsi"/>
          <w:sz w:val="21"/>
          <w:szCs w:val="21"/>
          <w:lang w:val="fr-FR"/>
        </w:rPr>
      </w:pPr>
      <w:r w:rsidRPr="003F10E7">
        <w:rPr>
          <w:rFonts w:eastAsia="Times New Roman" w:cstheme="majorHAnsi"/>
          <w:spacing w:val="2"/>
          <w:sz w:val="21"/>
          <w:szCs w:val="21"/>
          <w:lang w:val="fr-FR"/>
        </w:rPr>
        <w:t>Le</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sonne</w:t>
      </w:r>
      <w:r w:rsidRPr="003F10E7">
        <w:rPr>
          <w:rFonts w:eastAsia="Times New Roman" w:cstheme="majorHAnsi"/>
          <w:sz w:val="21"/>
          <w:szCs w:val="21"/>
          <w:lang w:val="fr-FR"/>
        </w:rPr>
        <w:t xml:space="preserve">s </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enée</w:t>
      </w:r>
      <w:r w:rsidRPr="003F10E7">
        <w:rPr>
          <w:rFonts w:eastAsia="Times New Roman" w:cstheme="majorHAnsi"/>
          <w:sz w:val="21"/>
          <w:szCs w:val="21"/>
          <w:lang w:val="fr-FR"/>
        </w:rPr>
        <w:t xml:space="preserve">s </w:t>
      </w:r>
      <w:r w:rsidRPr="003F10E7">
        <w:rPr>
          <w:rFonts w:eastAsia="Times New Roman" w:cstheme="majorHAnsi"/>
          <w:spacing w:val="47"/>
          <w:sz w:val="21"/>
          <w:szCs w:val="21"/>
          <w:lang w:val="fr-FR"/>
        </w:rPr>
        <w:t xml:space="preserve"> </w:t>
      </w:r>
      <w:r w:rsidRPr="003F10E7">
        <w:rPr>
          <w:rFonts w:eastAsia="Times New Roman" w:cstheme="majorHAnsi"/>
          <w:sz w:val="21"/>
          <w:szCs w:val="21"/>
          <w:lang w:val="fr-FR"/>
        </w:rPr>
        <w:t xml:space="preserve">à </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conna</w:t>
      </w:r>
      <w:r w:rsidRPr="003F10E7">
        <w:rPr>
          <w:rFonts w:eastAsia="Times New Roman" w:cstheme="majorHAnsi"/>
          <w:spacing w:val="1"/>
          <w:sz w:val="21"/>
          <w:szCs w:val="21"/>
          <w:lang w:val="fr-FR"/>
        </w:rPr>
        <w:t>îtr</w:t>
      </w:r>
      <w:r w:rsidRPr="003F10E7">
        <w:rPr>
          <w:rFonts w:eastAsia="Times New Roman" w:cstheme="majorHAnsi"/>
          <w:sz w:val="21"/>
          <w:szCs w:val="21"/>
          <w:lang w:val="fr-FR"/>
        </w:rPr>
        <w:t xml:space="preserve">e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4"/>
          <w:sz w:val="21"/>
          <w:szCs w:val="21"/>
          <w:lang w:val="fr-FR"/>
        </w:rPr>
        <w:t>n</w:t>
      </w:r>
      <w:r w:rsidRPr="003F10E7">
        <w:rPr>
          <w:rFonts w:eastAsia="Times New Roman" w:cstheme="majorHAnsi"/>
          <w:sz w:val="21"/>
          <w:szCs w:val="21"/>
          <w:lang w:val="fr-FR"/>
        </w:rPr>
        <w:t xml:space="preserve">t </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4"/>
          <w:sz w:val="21"/>
          <w:szCs w:val="21"/>
          <w:lang w:val="fr-FR"/>
        </w:rPr>
        <w:t>n</w:t>
      </w:r>
      <w:r w:rsidRPr="003F10E7">
        <w:rPr>
          <w:rFonts w:eastAsia="Times New Roman" w:cstheme="majorHAnsi"/>
          <w:spacing w:val="1"/>
          <w:sz w:val="21"/>
          <w:szCs w:val="21"/>
          <w:lang w:val="fr-FR"/>
        </w:rPr>
        <w:t>tr</w:t>
      </w:r>
      <w:r w:rsidRPr="003F10E7">
        <w:rPr>
          <w:rFonts w:eastAsia="Times New Roman" w:cstheme="majorHAnsi"/>
          <w:spacing w:val="-6"/>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z w:val="21"/>
          <w:szCs w:val="21"/>
          <w:lang w:val="fr-FR"/>
        </w:rPr>
        <w:t xml:space="preserve">s  </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 xml:space="preserve">r </w:t>
      </w:r>
      <w:r w:rsidRPr="003F10E7">
        <w:rPr>
          <w:rFonts w:eastAsia="Times New Roman" w:cstheme="majorHAnsi"/>
          <w:spacing w:val="3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sec</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ess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onn</w:t>
      </w:r>
      <w:r w:rsidRPr="003F10E7">
        <w:rPr>
          <w:rFonts w:eastAsia="Times New Roman" w:cstheme="majorHAnsi"/>
          <w:spacing w:val="1"/>
          <w:sz w:val="21"/>
          <w:szCs w:val="21"/>
          <w:lang w:val="fr-FR"/>
        </w:rPr>
        <w:t>e</w:t>
      </w:r>
      <w:r w:rsidRPr="003F10E7">
        <w:rPr>
          <w:rFonts w:eastAsia="Times New Roman" w:cstheme="majorHAnsi"/>
          <w:sz w:val="21"/>
          <w:szCs w:val="21"/>
          <w:lang w:val="fr-FR"/>
        </w:rPr>
        <w:t xml:space="preserve">l </w:t>
      </w:r>
      <w:r w:rsidRPr="003F10E7">
        <w:rPr>
          <w:rFonts w:eastAsia="Times New Roman" w:cstheme="majorHAnsi"/>
          <w:spacing w:val="22"/>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0"/>
          <w:sz w:val="21"/>
          <w:szCs w:val="21"/>
          <w:lang w:val="fr-FR"/>
        </w:rPr>
        <w:t xml:space="preserve"> </w:t>
      </w:r>
      <w:r w:rsidRPr="003F10E7">
        <w:rPr>
          <w:rFonts w:eastAsia="Times New Roman" w:cstheme="majorHAnsi"/>
          <w:spacing w:val="-3"/>
          <w:sz w:val="21"/>
          <w:szCs w:val="21"/>
          <w:lang w:val="fr-FR"/>
        </w:rPr>
        <w:t>n</w:t>
      </w:r>
      <w:r w:rsidRPr="003F10E7">
        <w:rPr>
          <w:rFonts w:eastAsia="Times New Roman" w:cstheme="majorHAnsi"/>
          <w:spacing w:val="-15"/>
          <w:sz w:val="21"/>
          <w:szCs w:val="21"/>
          <w:lang w:val="fr-FR"/>
        </w:rPr>
        <w: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tili</w:t>
      </w:r>
      <w:r w:rsidRPr="003F10E7">
        <w:rPr>
          <w:rFonts w:eastAsia="Times New Roman" w:cstheme="majorHAnsi"/>
          <w:spacing w:val="2"/>
          <w:sz w:val="21"/>
          <w:szCs w:val="21"/>
          <w:lang w:val="fr-FR"/>
        </w:rPr>
        <w:t>se</w:t>
      </w:r>
      <w:r w:rsidRPr="003F10E7">
        <w:rPr>
          <w:rFonts w:eastAsia="Times New Roman" w:cstheme="majorHAnsi"/>
          <w:sz w:val="21"/>
          <w:szCs w:val="21"/>
          <w:lang w:val="fr-FR"/>
        </w:rPr>
        <w:t>r</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i</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6"/>
          <w:sz w:val="21"/>
          <w:szCs w:val="21"/>
          <w:lang w:val="fr-FR"/>
        </w:rPr>
        <w:t>i</w:t>
      </w:r>
      <w:r w:rsidRPr="003F10E7">
        <w:rPr>
          <w:rFonts w:eastAsia="Times New Roman" w:cstheme="majorHAnsi"/>
          <w:spacing w:val="2"/>
          <w:sz w:val="21"/>
          <w:szCs w:val="21"/>
          <w:lang w:val="fr-FR"/>
        </w:rPr>
        <w:t>vu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gue</w:t>
      </w:r>
      <w:r w:rsidRPr="003F10E7">
        <w:rPr>
          <w:rFonts w:eastAsia="Times New Roman" w:cstheme="majorHAnsi"/>
          <w:sz w:val="21"/>
          <w:szCs w:val="21"/>
          <w:lang w:val="fr-FR"/>
        </w:rPr>
        <w:t>r</w:t>
      </w:r>
      <w:r w:rsidRPr="003F10E7">
        <w:rPr>
          <w:rFonts w:eastAsia="Times New Roman" w:cstheme="majorHAnsi"/>
          <w:spacing w:val="42"/>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z w:val="21"/>
          <w:szCs w:val="21"/>
          <w:lang w:val="fr-FR"/>
        </w:rPr>
        <w:t>a</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on</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appo</w:t>
      </w:r>
      <w:r w:rsidRPr="003F10E7">
        <w:rPr>
          <w:rFonts w:eastAsia="Times New Roman" w:cstheme="majorHAnsi"/>
          <w:spacing w:val="1"/>
          <w:w w:val="102"/>
          <w:sz w:val="21"/>
          <w:szCs w:val="21"/>
          <w:lang w:val="fr-FR"/>
        </w:rPr>
        <w:t>r</w:t>
      </w:r>
      <w:r w:rsidRPr="003F10E7">
        <w:rPr>
          <w:rFonts w:eastAsia="Times New Roman" w:cstheme="majorHAnsi"/>
          <w:spacing w:val="-8"/>
          <w:w w:val="102"/>
          <w:sz w:val="21"/>
          <w:szCs w:val="21"/>
          <w:lang w:val="fr-FR"/>
        </w:rPr>
        <w:t>t</w:t>
      </w:r>
      <w:r w:rsidRPr="003F10E7">
        <w:rPr>
          <w:rFonts w:eastAsia="Times New Roman" w:cstheme="majorHAnsi"/>
          <w:w w:val="102"/>
          <w:sz w:val="21"/>
          <w:szCs w:val="21"/>
          <w:lang w:val="fr-FR"/>
        </w:rPr>
        <w:t>.</w:t>
      </w:r>
    </w:p>
    <w:p w14:paraId="723FF4FC" w14:textId="77777777" w:rsidR="006A6161" w:rsidRPr="003F10E7" w:rsidRDefault="006A6161">
      <w:pPr>
        <w:spacing w:before="9" w:after="0" w:line="100" w:lineRule="exact"/>
        <w:rPr>
          <w:rFonts w:cstheme="majorHAnsi"/>
          <w:sz w:val="10"/>
          <w:szCs w:val="10"/>
          <w:lang w:val="fr-FR"/>
        </w:rPr>
      </w:pPr>
    </w:p>
    <w:p w14:paraId="1AA6685A" w14:textId="77777777" w:rsidR="006A6161" w:rsidRPr="003F10E7" w:rsidRDefault="006A6161">
      <w:pPr>
        <w:spacing w:after="0" w:line="200" w:lineRule="exact"/>
        <w:rPr>
          <w:rFonts w:cstheme="majorHAnsi"/>
          <w:sz w:val="20"/>
          <w:szCs w:val="20"/>
          <w:lang w:val="fr-FR"/>
        </w:rPr>
      </w:pPr>
    </w:p>
    <w:p w14:paraId="7CFE0175" w14:textId="77777777" w:rsidR="006A6161" w:rsidRPr="003F10E7" w:rsidRDefault="006A6161">
      <w:pPr>
        <w:spacing w:after="0" w:line="200" w:lineRule="exact"/>
        <w:rPr>
          <w:rFonts w:cstheme="majorHAnsi"/>
          <w:sz w:val="20"/>
          <w:szCs w:val="20"/>
          <w:lang w:val="fr-FR"/>
        </w:rPr>
      </w:pPr>
    </w:p>
    <w:p w14:paraId="378AF19F" w14:textId="77777777" w:rsidR="006A6161" w:rsidRPr="003F10E7" w:rsidRDefault="00000000">
      <w:pPr>
        <w:spacing w:after="0" w:line="240" w:lineRule="auto"/>
        <w:ind w:left="111" w:right="7468"/>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2"/>
          <w:sz w:val="21"/>
          <w:szCs w:val="21"/>
          <w:lang w:val="fr-FR"/>
        </w:rPr>
        <w:t>1</w:t>
      </w:r>
      <w:r w:rsidRPr="003F10E7">
        <w:rPr>
          <w:rFonts w:eastAsia="Times New Roman" w:cstheme="majorHAnsi"/>
          <w:b/>
          <w:bCs/>
          <w:spacing w:val="10"/>
          <w:sz w:val="21"/>
          <w:szCs w:val="21"/>
          <w:lang w:val="fr-FR"/>
        </w:rPr>
        <w:t>1</w:t>
      </w:r>
      <w:r w:rsidRPr="003F10E7">
        <w:rPr>
          <w:rFonts w:eastAsia="Times New Roman" w:cstheme="majorHAnsi"/>
          <w:b/>
          <w:bCs/>
          <w:sz w:val="21"/>
          <w:szCs w:val="21"/>
          <w:lang w:val="fr-FR"/>
        </w:rPr>
        <w:t>-</w:t>
      </w:r>
      <w:r w:rsidRPr="003F10E7">
        <w:rPr>
          <w:rFonts w:eastAsia="Times New Roman" w:cstheme="majorHAnsi"/>
          <w:b/>
          <w:bCs/>
          <w:spacing w:val="-17"/>
          <w:sz w:val="21"/>
          <w:szCs w:val="21"/>
          <w:lang w:val="fr-FR"/>
        </w:rPr>
        <w:t xml:space="preserve"> </w:t>
      </w:r>
      <w:r w:rsidRPr="003F10E7">
        <w:rPr>
          <w:rFonts w:eastAsia="Times New Roman" w:cstheme="majorHAnsi"/>
          <w:b/>
          <w:bCs/>
          <w:spacing w:val="2"/>
          <w:sz w:val="21"/>
          <w:szCs w:val="21"/>
          <w:lang w:val="fr-FR"/>
        </w:rPr>
        <w:t>P</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opr</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é</w:t>
      </w:r>
      <w:r w:rsidRPr="003F10E7">
        <w:rPr>
          <w:rFonts w:eastAsia="Times New Roman" w:cstheme="majorHAnsi"/>
          <w:b/>
          <w:bCs/>
          <w:spacing w:val="1"/>
          <w:sz w:val="21"/>
          <w:szCs w:val="21"/>
          <w:lang w:val="fr-FR"/>
        </w:rPr>
        <w:t>t</w:t>
      </w:r>
      <w:r w:rsidRPr="003F10E7">
        <w:rPr>
          <w:rFonts w:eastAsia="Times New Roman" w:cstheme="majorHAnsi"/>
          <w:b/>
          <w:bCs/>
          <w:sz w:val="21"/>
          <w:szCs w:val="21"/>
          <w:lang w:val="fr-FR"/>
        </w:rPr>
        <w:t>é</w:t>
      </w:r>
      <w:r w:rsidRPr="003F10E7">
        <w:rPr>
          <w:rFonts w:eastAsia="Times New Roman" w:cstheme="majorHAnsi"/>
          <w:b/>
          <w:bCs/>
          <w:spacing w:val="8"/>
          <w:sz w:val="21"/>
          <w:szCs w:val="21"/>
          <w:lang w:val="fr-FR"/>
        </w:rPr>
        <w:t xml:space="preserve"> </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n</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e</w:t>
      </w:r>
      <w:r w:rsidRPr="003F10E7">
        <w:rPr>
          <w:rFonts w:eastAsia="Times New Roman" w:cstheme="majorHAnsi"/>
          <w:b/>
          <w:bCs/>
          <w:spacing w:val="1"/>
          <w:w w:val="102"/>
          <w:sz w:val="21"/>
          <w:szCs w:val="21"/>
          <w:lang w:val="fr-FR"/>
        </w:rPr>
        <w:t>ll</w:t>
      </w:r>
      <w:r w:rsidRPr="003F10E7">
        <w:rPr>
          <w:rFonts w:eastAsia="Times New Roman" w:cstheme="majorHAnsi"/>
          <w:b/>
          <w:bCs/>
          <w:spacing w:val="2"/>
          <w:w w:val="102"/>
          <w:sz w:val="21"/>
          <w:szCs w:val="21"/>
          <w:lang w:val="fr-FR"/>
        </w:rPr>
        <w:t>ec</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ue</w:t>
      </w:r>
      <w:r w:rsidRPr="003F10E7">
        <w:rPr>
          <w:rFonts w:eastAsia="Times New Roman" w:cstheme="majorHAnsi"/>
          <w:b/>
          <w:bCs/>
          <w:spacing w:val="1"/>
          <w:w w:val="102"/>
          <w:sz w:val="21"/>
          <w:szCs w:val="21"/>
          <w:lang w:val="fr-FR"/>
        </w:rPr>
        <w:t>lle</w:t>
      </w:r>
    </w:p>
    <w:p w14:paraId="68642DDC" w14:textId="77777777" w:rsidR="006A6161" w:rsidRPr="003F10E7" w:rsidRDefault="00000000">
      <w:pPr>
        <w:spacing w:before="13" w:after="0" w:line="251" w:lineRule="auto"/>
        <w:ind w:left="111" w:right="55"/>
        <w:jc w:val="both"/>
        <w:rPr>
          <w:rFonts w:eastAsia="Times New Roman" w:cstheme="majorHAnsi"/>
          <w:sz w:val="21"/>
          <w:szCs w:val="21"/>
          <w:lang w:val="fr-FR"/>
        </w:rPr>
      </w:pP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z w:val="21"/>
          <w:szCs w:val="21"/>
          <w:lang w:val="fr-FR"/>
        </w:rPr>
        <w:t>é</w:t>
      </w:r>
      <w:r w:rsidRPr="003F10E7">
        <w:rPr>
          <w:rFonts w:eastAsia="Times New Roman" w:cstheme="majorHAnsi"/>
          <w:spacing w:val="47"/>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ll</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 xml:space="preserve">s </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42"/>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41"/>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ù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ac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w:t>
      </w:r>
      <w:r w:rsidRPr="003F10E7">
        <w:rPr>
          <w:rFonts w:eastAsia="Times New Roman" w:cstheme="majorHAnsi"/>
          <w:sz w:val="21"/>
          <w:szCs w:val="21"/>
          <w:lang w:val="fr-FR"/>
        </w:rPr>
        <w:t>s</w:t>
      </w:r>
      <w:r w:rsidRPr="003F10E7">
        <w:rPr>
          <w:rFonts w:eastAsia="Times New Roman" w:cstheme="majorHAnsi"/>
          <w:spacing w:val="2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donnen</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e</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w w:val="102"/>
          <w:sz w:val="21"/>
          <w:szCs w:val="21"/>
          <w:lang w:val="fr-FR"/>
        </w:rPr>
        <w:t>c</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éa</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o</w:t>
      </w:r>
      <w:r w:rsidRPr="003F10E7">
        <w:rPr>
          <w:rFonts w:eastAsia="Times New Roman" w:cstheme="majorHAnsi"/>
          <w:w w:val="102"/>
          <w:sz w:val="21"/>
          <w:szCs w:val="21"/>
          <w:lang w:val="fr-FR"/>
        </w:rPr>
        <w:t xml:space="preserve">n </w:t>
      </w:r>
      <w:r w:rsidRPr="003F10E7">
        <w:rPr>
          <w:rFonts w:eastAsia="Times New Roman" w:cstheme="majorHAnsi"/>
          <w:spacing w:val="-19"/>
          <w:sz w:val="21"/>
          <w:szCs w:val="21"/>
          <w:lang w:val="fr-FR"/>
        </w:rPr>
        <w:t>d</w:t>
      </w:r>
      <w:r w:rsidRPr="003F10E7">
        <w:rPr>
          <w:rFonts w:eastAsia="Times New Roman" w:cstheme="majorHAnsi"/>
          <w:spacing w:val="-14"/>
          <w:sz w:val="21"/>
          <w:szCs w:val="21"/>
          <w:lang w:val="fr-FR"/>
        </w:rPr>
        <w:t>'</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3"/>
          <w:sz w:val="21"/>
          <w:szCs w:val="21"/>
          <w:lang w:val="fr-FR"/>
        </w:rPr>
        <w:t>œ</w:t>
      </w:r>
      <w:r w:rsidRPr="003F10E7">
        <w:rPr>
          <w:rFonts w:eastAsia="Times New Roman" w:cstheme="majorHAnsi"/>
          <w:spacing w:val="2"/>
          <w:sz w:val="21"/>
          <w:szCs w:val="21"/>
          <w:lang w:val="fr-FR"/>
        </w:rPr>
        <w:t>uv</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égé</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1"/>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12"/>
          <w:sz w:val="21"/>
          <w:szCs w:val="21"/>
          <w:lang w:val="fr-FR"/>
        </w:rPr>
        <w:t>d</w:t>
      </w:r>
      <w:r w:rsidRPr="003F10E7">
        <w:rPr>
          <w:rFonts w:eastAsia="Times New Roman" w:cstheme="majorHAnsi"/>
          <w:spacing w:val="-10"/>
          <w:sz w:val="21"/>
          <w:szCs w:val="21"/>
          <w:lang w:val="fr-FR"/>
        </w:rPr>
        <w:t>'</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3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op</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z w:val="21"/>
          <w:szCs w:val="21"/>
          <w:lang w:val="fr-FR"/>
        </w:rPr>
        <w:t xml:space="preserve">é </w:t>
      </w:r>
      <w:r w:rsidRPr="003F10E7">
        <w:rPr>
          <w:rFonts w:eastAsia="Times New Roman" w:cstheme="majorHAnsi"/>
          <w:spacing w:val="40"/>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ndu</w:t>
      </w:r>
      <w:r w:rsidRPr="003F10E7">
        <w:rPr>
          <w:rFonts w:eastAsia="Times New Roman" w:cstheme="majorHAnsi"/>
          <w:spacing w:val="1"/>
          <w:sz w:val="21"/>
          <w:szCs w:val="21"/>
          <w:lang w:val="fr-FR"/>
        </w:rPr>
        <w:t>stri</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ll</w:t>
      </w:r>
      <w:r w:rsidRPr="003F10E7">
        <w:rPr>
          <w:rFonts w:eastAsia="Times New Roman" w:cstheme="majorHAnsi"/>
          <w:sz w:val="21"/>
          <w:szCs w:val="21"/>
          <w:lang w:val="fr-FR"/>
        </w:rPr>
        <w:t xml:space="preserve">e </w:t>
      </w:r>
      <w:r w:rsidRPr="003F10E7">
        <w:rPr>
          <w:rFonts w:eastAsia="Times New Roman" w:cstheme="majorHAnsi"/>
          <w:spacing w:val="45"/>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z w:val="21"/>
          <w:szCs w:val="21"/>
          <w:lang w:val="fr-FR"/>
        </w:rPr>
        <w:t>y</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w:t>
      </w:r>
      <w:r w:rsidRPr="003F10E7">
        <w:rPr>
          <w:rFonts w:eastAsia="Times New Roman" w:cstheme="majorHAnsi"/>
          <w:sz w:val="21"/>
          <w:szCs w:val="21"/>
          <w:lang w:val="fr-FR"/>
        </w:rPr>
        <w:t xml:space="preserve">s </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3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 </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i</w:t>
      </w:r>
      <w:r w:rsidRPr="003F10E7">
        <w:rPr>
          <w:rFonts w:eastAsia="Times New Roman" w:cstheme="majorHAnsi"/>
          <w:spacing w:val="6"/>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5"/>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5"/>
          <w:sz w:val="21"/>
          <w:szCs w:val="21"/>
          <w:lang w:val="fr-FR"/>
        </w:rPr>
        <w:t xml:space="preserve"> </w:t>
      </w:r>
      <w:r w:rsidRPr="003F10E7">
        <w:rPr>
          <w:rFonts w:eastAsia="Times New Roman" w:cstheme="majorHAnsi"/>
          <w:spacing w:val="2"/>
          <w:w w:val="102"/>
          <w:sz w:val="21"/>
          <w:szCs w:val="21"/>
          <w:lang w:val="fr-FR"/>
        </w:rPr>
        <w:t>d</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accue</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l </w:t>
      </w:r>
      <w:r w:rsidRPr="003F10E7">
        <w:rPr>
          <w:rFonts w:eastAsia="Times New Roman" w:cstheme="majorHAnsi"/>
          <w:spacing w:val="2"/>
          <w:sz w:val="21"/>
          <w:szCs w:val="21"/>
          <w:lang w:val="fr-FR"/>
        </w:rPr>
        <w:t>souha</w:t>
      </w:r>
      <w:r w:rsidRPr="003F10E7">
        <w:rPr>
          <w:rFonts w:eastAsia="Times New Roman" w:cstheme="majorHAnsi"/>
          <w:spacing w:val="1"/>
          <w:sz w:val="21"/>
          <w:szCs w:val="21"/>
          <w:lang w:val="fr-FR"/>
        </w:rPr>
        <w:t>it</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tili</w:t>
      </w:r>
      <w:r w:rsidRPr="003F10E7">
        <w:rPr>
          <w:rFonts w:eastAsia="Times New Roman" w:cstheme="majorHAnsi"/>
          <w:spacing w:val="2"/>
          <w:sz w:val="21"/>
          <w:szCs w:val="21"/>
          <w:lang w:val="fr-FR"/>
        </w:rPr>
        <w:t>se</w:t>
      </w:r>
      <w:r w:rsidRPr="003F10E7">
        <w:rPr>
          <w:rFonts w:eastAsia="Times New Roman" w:cstheme="majorHAnsi"/>
          <w:sz w:val="21"/>
          <w:szCs w:val="21"/>
          <w:lang w:val="fr-FR"/>
        </w:rPr>
        <w:t>r</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5"/>
          <w:sz w:val="21"/>
          <w:szCs w:val="21"/>
          <w:lang w:val="fr-FR"/>
        </w:rPr>
        <w:t xml:space="preserve"> </w:t>
      </w:r>
      <w:r w:rsidRPr="003F10E7">
        <w:rPr>
          <w:rFonts w:eastAsia="Times New Roman" w:cstheme="majorHAnsi"/>
          <w:spacing w:val="-10"/>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acco</w:t>
      </w:r>
      <w:r w:rsidRPr="003F10E7">
        <w:rPr>
          <w:rFonts w:eastAsia="Times New Roman" w:cstheme="majorHAnsi"/>
          <w:spacing w:val="-9"/>
          <w:sz w:val="21"/>
          <w:szCs w:val="21"/>
          <w:lang w:val="fr-FR"/>
        </w:rPr>
        <w:t>r</w:t>
      </w:r>
      <w:r w:rsidRPr="003F10E7">
        <w:rPr>
          <w:rFonts w:eastAsia="Times New Roman" w:cstheme="majorHAnsi"/>
          <w:spacing w:val="-11"/>
          <w:sz w:val="21"/>
          <w:szCs w:val="21"/>
          <w:lang w:val="fr-FR"/>
        </w:rPr>
        <w:t>d</w:t>
      </w:r>
      <w:r w:rsidRPr="003F10E7">
        <w:rPr>
          <w:rFonts w:eastAsia="Times New Roman" w:cstheme="majorHAnsi"/>
          <w:sz w:val="21"/>
          <w:szCs w:val="21"/>
          <w:lang w:val="fr-FR"/>
        </w:rPr>
        <w:t>,</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z w:val="21"/>
          <w:szCs w:val="21"/>
          <w:lang w:val="fr-FR"/>
        </w:rPr>
        <w:t xml:space="preserve">t </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dev</w:t>
      </w:r>
      <w:r w:rsidRPr="003F10E7">
        <w:rPr>
          <w:rFonts w:eastAsia="Times New Roman" w:cstheme="majorHAnsi"/>
          <w:spacing w:val="1"/>
          <w:sz w:val="21"/>
          <w:szCs w:val="21"/>
          <w:lang w:val="fr-FR"/>
        </w:rPr>
        <w:t>r</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ê</w:t>
      </w:r>
      <w:r w:rsidRPr="003F10E7">
        <w:rPr>
          <w:rFonts w:eastAsia="Times New Roman" w:cstheme="majorHAnsi"/>
          <w:spacing w:val="1"/>
          <w:sz w:val="21"/>
          <w:szCs w:val="21"/>
          <w:lang w:val="fr-FR"/>
        </w:rPr>
        <w:t>tr</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gn</w:t>
      </w:r>
      <w:r w:rsidRPr="003F10E7">
        <w:rPr>
          <w:rFonts w:eastAsia="Times New Roman" w:cstheme="majorHAnsi"/>
          <w:sz w:val="21"/>
          <w:szCs w:val="21"/>
          <w:lang w:val="fr-FR"/>
        </w:rPr>
        <w:t xml:space="preserve">é </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5"/>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r</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7"/>
          <w:sz w:val="21"/>
          <w:szCs w:val="21"/>
          <w:lang w:val="fr-FR"/>
        </w:rPr>
        <w:t>a</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pacing w:val="-5"/>
          <w:sz w:val="21"/>
          <w:szCs w:val="21"/>
          <w:lang w:val="fr-FR"/>
        </w:rPr>
        <w:t>r</w:t>
      </w:r>
      <w:r w:rsidRPr="003F10E7">
        <w:rPr>
          <w:rFonts w:eastAsia="Times New Roman" w:cstheme="majorHAnsi"/>
          <w:sz w:val="21"/>
          <w:szCs w:val="21"/>
          <w:lang w:val="fr-FR"/>
        </w:rPr>
        <w:t xml:space="preserve">) </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5"/>
          <w:w w:val="102"/>
          <w:sz w:val="21"/>
          <w:szCs w:val="21"/>
          <w:lang w:val="fr-FR"/>
        </w:rPr>
        <w:t>l</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o</w:t>
      </w:r>
      <w:r w:rsidRPr="003F10E7">
        <w:rPr>
          <w:rFonts w:eastAsia="Times New Roman" w:cstheme="majorHAnsi"/>
          <w:spacing w:val="-3"/>
          <w:w w:val="102"/>
          <w:sz w:val="21"/>
          <w:szCs w:val="21"/>
          <w:lang w:val="fr-FR"/>
        </w:rPr>
        <w:t>r</w:t>
      </w:r>
      <w:r w:rsidRPr="003F10E7">
        <w:rPr>
          <w:rFonts w:eastAsia="Times New Roman" w:cstheme="majorHAnsi"/>
          <w:spacing w:val="2"/>
          <w:w w:val="102"/>
          <w:sz w:val="21"/>
          <w:szCs w:val="21"/>
          <w:lang w:val="fr-FR"/>
        </w:rPr>
        <w:t>gan</w:t>
      </w:r>
      <w:r w:rsidRPr="003F10E7">
        <w:rPr>
          <w:rFonts w:eastAsia="Times New Roman" w:cstheme="majorHAnsi"/>
          <w:spacing w:val="1"/>
          <w:w w:val="102"/>
          <w:sz w:val="21"/>
          <w:szCs w:val="21"/>
          <w:lang w:val="fr-FR"/>
        </w:rPr>
        <w:t>i</w:t>
      </w:r>
      <w:r w:rsidRPr="003F10E7">
        <w:rPr>
          <w:rFonts w:eastAsia="Times New Roman" w:cstheme="majorHAnsi"/>
          <w:spacing w:val="-8"/>
          <w:w w:val="102"/>
          <w:sz w:val="21"/>
          <w:szCs w:val="21"/>
          <w:lang w:val="fr-FR"/>
        </w:rPr>
        <w:t>s</w:t>
      </w:r>
      <w:r w:rsidRPr="003F10E7">
        <w:rPr>
          <w:rFonts w:eastAsia="Times New Roman" w:cstheme="majorHAnsi"/>
          <w:spacing w:val="3"/>
          <w:w w:val="102"/>
          <w:sz w:val="21"/>
          <w:szCs w:val="21"/>
          <w:lang w:val="fr-FR"/>
        </w:rPr>
        <w:t xml:space="preserve">me </w:t>
      </w:r>
      <w:r w:rsidRPr="003F10E7">
        <w:rPr>
          <w:rFonts w:eastAsia="Times New Roman" w:cstheme="majorHAnsi"/>
          <w:spacing w:val="-12"/>
          <w:w w:val="102"/>
          <w:sz w:val="21"/>
          <w:szCs w:val="21"/>
          <w:lang w:val="fr-FR"/>
        </w:rPr>
        <w:t>d</w:t>
      </w:r>
      <w:r w:rsidRPr="003F10E7">
        <w:rPr>
          <w:rFonts w:eastAsia="Times New Roman" w:cstheme="majorHAnsi"/>
          <w:spacing w:val="-2"/>
          <w:w w:val="102"/>
          <w:sz w:val="21"/>
          <w:szCs w:val="21"/>
          <w:lang w:val="fr-FR"/>
        </w:rPr>
        <w:t>'</w:t>
      </w:r>
      <w:r w:rsidRPr="003F10E7">
        <w:rPr>
          <w:rFonts w:eastAsia="Times New Roman" w:cstheme="majorHAnsi"/>
          <w:spacing w:val="2"/>
          <w:w w:val="102"/>
          <w:sz w:val="21"/>
          <w:szCs w:val="21"/>
          <w:lang w:val="fr-FR"/>
        </w:rPr>
        <w:t>accue</w:t>
      </w:r>
      <w:r w:rsidRPr="003F10E7">
        <w:rPr>
          <w:rFonts w:eastAsia="Times New Roman" w:cstheme="majorHAnsi"/>
          <w:spacing w:val="1"/>
          <w:w w:val="102"/>
          <w:sz w:val="21"/>
          <w:szCs w:val="21"/>
          <w:lang w:val="fr-FR"/>
        </w:rPr>
        <w:t>il</w:t>
      </w:r>
      <w:r w:rsidRPr="003F10E7">
        <w:rPr>
          <w:rFonts w:eastAsia="Times New Roman" w:cstheme="majorHAnsi"/>
          <w:w w:val="102"/>
          <w:sz w:val="21"/>
          <w:szCs w:val="21"/>
          <w:lang w:val="fr-FR"/>
        </w:rPr>
        <w:t>.</w:t>
      </w:r>
    </w:p>
    <w:p w14:paraId="66404D9A" w14:textId="77777777" w:rsidR="006A6161" w:rsidRPr="003F10E7" w:rsidRDefault="006A6161">
      <w:pPr>
        <w:spacing w:before="16" w:after="0" w:line="240" w:lineRule="exact"/>
        <w:rPr>
          <w:rFonts w:cstheme="majorHAnsi"/>
          <w:sz w:val="24"/>
          <w:szCs w:val="24"/>
          <w:lang w:val="fr-FR"/>
        </w:rPr>
      </w:pPr>
    </w:p>
    <w:p w14:paraId="4BEDF060" w14:textId="77777777" w:rsidR="006A6161" w:rsidRPr="003F10E7" w:rsidRDefault="00000000">
      <w:pPr>
        <w:spacing w:after="0" w:line="250" w:lineRule="auto"/>
        <w:ind w:left="111" w:right="58" w:firstLine="14"/>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con</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w:t>
      </w:r>
      <w:r w:rsidRPr="003F10E7">
        <w:rPr>
          <w:rFonts w:eastAsia="Times New Roman" w:cstheme="majorHAnsi"/>
          <w:sz w:val="21"/>
          <w:szCs w:val="21"/>
          <w:lang w:val="fr-FR"/>
        </w:rPr>
        <w:t xml:space="preserve">t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dev</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a  </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s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no</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mm</w:t>
      </w:r>
      <w:r w:rsidRPr="003F10E7">
        <w:rPr>
          <w:rFonts w:eastAsia="Times New Roman" w:cstheme="majorHAnsi"/>
          <w:spacing w:val="2"/>
          <w:sz w:val="21"/>
          <w:szCs w:val="21"/>
          <w:lang w:val="fr-FR"/>
        </w:rPr>
        <w:t>en</w:t>
      </w:r>
      <w:r w:rsidRPr="003F10E7">
        <w:rPr>
          <w:rFonts w:eastAsia="Times New Roman" w:cstheme="majorHAnsi"/>
          <w:sz w:val="21"/>
          <w:szCs w:val="21"/>
          <w:lang w:val="fr-FR"/>
        </w:rPr>
        <w:t xml:space="preserve">t  </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se</w:t>
      </w:r>
      <w:r w:rsidRPr="003F10E7">
        <w:rPr>
          <w:rFonts w:eastAsia="Times New Roman" w:cstheme="majorHAnsi"/>
          <w:sz w:val="21"/>
          <w:szCs w:val="21"/>
          <w:lang w:val="fr-FR"/>
        </w:rPr>
        <w:t xml:space="preserve">r </w:t>
      </w:r>
      <w:r w:rsidRPr="003F10E7">
        <w:rPr>
          <w:rFonts w:eastAsia="Times New Roman" w:cstheme="majorHAnsi"/>
          <w:spacing w:val="3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endu</w:t>
      </w:r>
      <w:r w:rsidRPr="003F10E7">
        <w:rPr>
          <w:rFonts w:eastAsia="Times New Roman" w:cstheme="majorHAnsi"/>
          <w:sz w:val="21"/>
          <w:szCs w:val="21"/>
          <w:lang w:val="fr-FR"/>
        </w:rPr>
        <w:t xml:space="preserve">e  </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 xml:space="preserve">s  </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it</w:t>
      </w:r>
      <w:r w:rsidRPr="003F10E7">
        <w:rPr>
          <w:rFonts w:eastAsia="Times New Roman" w:cstheme="majorHAnsi"/>
          <w:sz w:val="21"/>
          <w:szCs w:val="21"/>
          <w:lang w:val="fr-FR"/>
        </w:rPr>
        <w:t xml:space="preserve">s </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cédés</w:t>
      </w:r>
      <w:r w:rsidRPr="003F10E7">
        <w:rPr>
          <w:rFonts w:eastAsia="Times New Roman" w:cstheme="majorHAnsi"/>
          <w:sz w:val="21"/>
          <w:szCs w:val="21"/>
          <w:lang w:val="fr-FR"/>
        </w:rPr>
        <w:t>,</w:t>
      </w:r>
      <w:r w:rsidRPr="003F10E7">
        <w:rPr>
          <w:rFonts w:eastAsia="Times New Roman" w:cstheme="majorHAnsi"/>
          <w:spacing w:val="3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éve</w:t>
      </w:r>
      <w:r w:rsidRPr="003F10E7">
        <w:rPr>
          <w:rFonts w:eastAsia="Times New Roman" w:cstheme="majorHAnsi"/>
          <w:spacing w:val="-4"/>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exc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pacing w:val="-12"/>
          <w:sz w:val="21"/>
          <w:szCs w:val="21"/>
          <w:lang w:val="fr-FR"/>
        </w:rPr>
        <w:t>é</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
          <w:sz w:val="21"/>
          <w:szCs w:val="21"/>
          <w:lang w:val="fr-FR"/>
        </w:rPr>
        <w:t xml:space="preserve"> des</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na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pacing w:val="-10"/>
          <w:sz w:val="21"/>
          <w:szCs w:val="21"/>
          <w:lang w:val="fr-FR"/>
        </w:rPr>
        <w:t>n</w:t>
      </w:r>
      <w:r w:rsidRPr="003F10E7">
        <w:rPr>
          <w:rFonts w:eastAsia="Times New Roman" w:cstheme="majorHAnsi"/>
          <w:sz w:val="21"/>
          <w:szCs w:val="21"/>
          <w:lang w:val="fr-FR"/>
        </w:rPr>
        <w:t>,</w:t>
      </w:r>
      <w:r w:rsidRPr="003F10E7">
        <w:rPr>
          <w:rFonts w:eastAsia="Times New Roman" w:cstheme="majorHAnsi"/>
          <w:spacing w:val="-4"/>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e</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suppo</w:t>
      </w:r>
      <w:r w:rsidRPr="003F10E7">
        <w:rPr>
          <w:rFonts w:eastAsia="Times New Roman" w:cstheme="majorHAnsi"/>
          <w:spacing w:val="1"/>
          <w:sz w:val="21"/>
          <w:szCs w:val="21"/>
          <w:lang w:val="fr-FR"/>
        </w:rPr>
        <w:t>rt</w:t>
      </w:r>
      <w:r w:rsidRPr="003F10E7">
        <w:rPr>
          <w:rFonts w:eastAsia="Times New Roman" w:cstheme="majorHAnsi"/>
          <w:sz w:val="21"/>
          <w:szCs w:val="21"/>
          <w:lang w:val="fr-FR"/>
        </w:rPr>
        <w:t>s</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tili</w:t>
      </w:r>
      <w:r w:rsidRPr="003F10E7">
        <w:rPr>
          <w:rFonts w:eastAsia="Times New Roman" w:cstheme="majorHAnsi"/>
          <w:spacing w:val="2"/>
          <w:sz w:val="21"/>
          <w:szCs w:val="21"/>
          <w:lang w:val="fr-FR"/>
        </w:rPr>
        <w:t>sé</w:t>
      </w:r>
      <w:r w:rsidRPr="003F10E7">
        <w:rPr>
          <w:rFonts w:eastAsia="Times New Roman" w:cstheme="majorHAnsi"/>
          <w:sz w:val="21"/>
          <w:szCs w:val="21"/>
          <w:lang w:val="fr-FR"/>
        </w:rPr>
        <w:t>s</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1"/>
          <w:sz w:val="21"/>
          <w:szCs w:val="21"/>
          <w:lang w:val="fr-FR"/>
        </w:rPr>
        <w:t xml:space="preserve"> l</w:t>
      </w:r>
      <w:r w:rsidRPr="003F10E7">
        <w:rPr>
          <w:rFonts w:eastAsia="Times New Roman" w:cstheme="majorHAnsi"/>
          <w:sz w:val="21"/>
          <w:szCs w:val="21"/>
          <w:lang w:val="fr-FR"/>
        </w:rPr>
        <w:t>a</w:t>
      </w:r>
      <w:r w:rsidRPr="003F10E7">
        <w:rPr>
          <w:rFonts w:eastAsia="Times New Roman" w:cstheme="majorHAnsi"/>
          <w:spacing w:val="5"/>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2"/>
          <w:sz w:val="21"/>
          <w:szCs w:val="21"/>
          <w:lang w:val="fr-FR"/>
        </w:rPr>
        <w:t xml:space="preserve"> ce</w:t>
      </w:r>
      <w:r w:rsidRPr="003F10E7">
        <w:rPr>
          <w:rFonts w:eastAsia="Times New Roman" w:cstheme="majorHAnsi"/>
          <w:spacing w:val="1"/>
          <w:sz w:val="21"/>
          <w:szCs w:val="21"/>
          <w:lang w:val="fr-FR"/>
        </w:rPr>
        <w:t>ssi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s</w:t>
      </w:r>
      <w:r w:rsidRPr="003F10E7">
        <w:rPr>
          <w:rFonts w:eastAsia="Times New Roman" w:cstheme="majorHAnsi"/>
          <w:sz w:val="21"/>
          <w:szCs w:val="21"/>
          <w:lang w:val="fr-FR"/>
        </w:rPr>
        <w:t>i</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échéan</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w:t>
      </w:r>
      <w:r w:rsidRPr="003F10E7">
        <w:rPr>
          <w:rFonts w:eastAsia="Times New Roman" w:cstheme="majorHAnsi"/>
          <w:spacing w:val="-4"/>
          <w:sz w:val="21"/>
          <w:szCs w:val="21"/>
          <w:lang w:val="fr-FR"/>
        </w:rPr>
        <w:t>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an</w:t>
      </w:r>
      <w:r w:rsidRPr="003F10E7">
        <w:rPr>
          <w:rFonts w:eastAsia="Times New Roman" w:cstheme="majorHAnsi"/>
          <w:sz w:val="21"/>
          <w:szCs w:val="21"/>
          <w:lang w:val="fr-FR"/>
        </w:rPr>
        <w:t>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uné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du</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
          <w:sz w:val="21"/>
          <w:szCs w:val="21"/>
          <w:lang w:val="fr-FR"/>
        </w:rPr>
        <w:t xml:space="preserve"> </w:t>
      </w:r>
      <w:r w:rsidRPr="003F10E7">
        <w:rPr>
          <w:rFonts w:eastAsia="Times New Roman" w:cstheme="majorHAnsi"/>
          <w:spacing w:val="1"/>
          <w:w w:val="102"/>
          <w:sz w:val="21"/>
          <w:szCs w:val="21"/>
          <w:lang w:val="fr-FR"/>
        </w:rPr>
        <w:t>titr</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ces</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25"/>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tt</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au</w:t>
      </w:r>
      <w:r w:rsidRPr="003F10E7">
        <w:rPr>
          <w:rFonts w:eastAsia="Times New Roman" w:cstheme="majorHAnsi"/>
          <w:spacing w:val="1"/>
          <w:sz w:val="21"/>
          <w:szCs w:val="21"/>
          <w:lang w:val="fr-FR"/>
        </w:rPr>
        <w:t>s</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47"/>
          <w:sz w:val="21"/>
          <w:szCs w:val="21"/>
          <w:lang w:val="fr-FR"/>
        </w:rPr>
        <w:t xml:space="preserve"> </w:t>
      </w:r>
      <w:r w:rsidRPr="003F10E7">
        <w:rPr>
          <w:rFonts w:eastAsia="Times New Roman" w:cstheme="majorHAnsi"/>
          <w:spacing w:val="2"/>
          <w:sz w:val="21"/>
          <w:szCs w:val="21"/>
          <w:lang w:val="fr-FR"/>
        </w:rPr>
        <w:t>que</w:t>
      </w:r>
      <w:r w:rsidRPr="003F10E7">
        <w:rPr>
          <w:rFonts w:eastAsia="Times New Roman" w:cstheme="majorHAnsi"/>
          <w:sz w:val="21"/>
          <w:szCs w:val="21"/>
          <w:lang w:val="fr-FR"/>
        </w:rPr>
        <w:t>l</w:t>
      </w:r>
      <w:r w:rsidRPr="003F10E7">
        <w:rPr>
          <w:rFonts w:eastAsia="Times New Roman" w:cstheme="majorHAnsi"/>
          <w:spacing w:val="35"/>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e</w:t>
      </w:r>
      <w:r w:rsidRPr="003F10E7">
        <w:rPr>
          <w:rFonts w:eastAsia="Times New Roman" w:cstheme="majorHAnsi"/>
          <w:spacing w:val="37"/>
          <w:sz w:val="21"/>
          <w:szCs w:val="21"/>
          <w:lang w:val="fr-FR"/>
        </w:rPr>
        <w:t xml:space="preserve"> </w:t>
      </w:r>
      <w:r w:rsidRPr="003F10E7">
        <w:rPr>
          <w:rFonts w:eastAsia="Times New Roman" w:cstheme="majorHAnsi"/>
          <w:spacing w:val="2"/>
          <w:sz w:val="21"/>
          <w:szCs w:val="21"/>
          <w:lang w:val="fr-FR"/>
        </w:rPr>
        <w:t>so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3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z w:val="21"/>
          <w:szCs w:val="21"/>
          <w:lang w:val="fr-FR"/>
        </w:rPr>
        <w:t>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6"/>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12"/>
          <w:w w:val="102"/>
          <w:sz w:val="21"/>
          <w:szCs w:val="21"/>
          <w:lang w:val="fr-FR"/>
        </w:rPr>
        <w:t>d</w:t>
      </w:r>
      <w:r w:rsidRPr="003F10E7">
        <w:rPr>
          <w:rFonts w:eastAsia="Times New Roman" w:cstheme="majorHAnsi"/>
          <w:spacing w:val="1"/>
          <w:w w:val="102"/>
          <w:sz w:val="21"/>
          <w:szCs w:val="21"/>
          <w:lang w:val="fr-FR"/>
        </w:rPr>
        <w:t>'</w:t>
      </w:r>
      <w:r w:rsidRPr="003F10E7">
        <w:rPr>
          <w:rFonts w:eastAsia="Times New Roman" w:cstheme="majorHAnsi"/>
          <w:spacing w:val="2"/>
          <w:w w:val="102"/>
          <w:sz w:val="21"/>
          <w:szCs w:val="21"/>
          <w:lang w:val="fr-FR"/>
        </w:rPr>
        <w:t>accu</w:t>
      </w:r>
      <w:r w:rsidRPr="003F10E7">
        <w:rPr>
          <w:rFonts w:eastAsia="Times New Roman" w:cstheme="majorHAnsi"/>
          <w:spacing w:val="1"/>
          <w:w w:val="102"/>
          <w:sz w:val="21"/>
          <w:szCs w:val="21"/>
          <w:lang w:val="fr-FR"/>
        </w:rPr>
        <w:t>e</w:t>
      </w:r>
      <w:r w:rsidRPr="003F10E7">
        <w:rPr>
          <w:rFonts w:eastAsia="Times New Roman" w:cstheme="majorHAnsi"/>
          <w:spacing w:val="-17"/>
          <w:w w:val="102"/>
          <w:sz w:val="21"/>
          <w:szCs w:val="21"/>
          <w:lang w:val="fr-FR"/>
        </w:rPr>
        <w:t>i</w:t>
      </w:r>
      <w:r w:rsidRPr="003F10E7">
        <w:rPr>
          <w:rFonts w:eastAsia="Times New Roman" w:cstheme="majorHAnsi"/>
          <w:spacing w:val="1"/>
          <w:w w:val="102"/>
          <w:sz w:val="21"/>
          <w:szCs w:val="21"/>
          <w:lang w:val="fr-FR"/>
        </w:rPr>
        <w:t>l.</w:t>
      </w:r>
    </w:p>
    <w:p w14:paraId="022B6E24" w14:textId="77777777" w:rsidR="006A6161" w:rsidRPr="003F10E7" w:rsidRDefault="006A6161">
      <w:pPr>
        <w:spacing w:before="12" w:after="0" w:line="240" w:lineRule="exact"/>
        <w:rPr>
          <w:rFonts w:cstheme="majorHAnsi"/>
          <w:sz w:val="24"/>
          <w:szCs w:val="24"/>
          <w:lang w:val="fr-FR"/>
        </w:rPr>
      </w:pPr>
    </w:p>
    <w:p w14:paraId="572D17B2" w14:textId="77777777" w:rsidR="006A6161" w:rsidRPr="003F10E7" w:rsidRDefault="00000000">
      <w:pPr>
        <w:spacing w:after="0" w:line="240" w:lineRule="auto"/>
        <w:ind w:left="111" w:right="6380"/>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2"/>
          <w:sz w:val="21"/>
          <w:szCs w:val="21"/>
          <w:lang w:val="fr-FR"/>
        </w:rPr>
        <w:t>12</w:t>
      </w:r>
      <w:r w:rsidRPr="003F10E7">
        <w:rPr>
          <w:rFonts w:eastAsia="Times New Roman" w:cstheme="majorHAnsi"/>
          <w:b/>
          <w:bCs/>
          <w:sz w:val="21"/>
          <w:szCs w:val="21"/>
          <w:lang w:val="fr-FR"/>
        </w:rPr>
        <w:t>-</w:t>
      </w:r>
      <w:r w:rsidRPr="003F10E7">
        <w:rPr>
          <w:rFonts w:eastAsia="Times New Roman" w:cstheme="majorHAnsi"/>
          <w:b/>
          <w:bCs/>
          <w:spacing w:val="24"/>
          <w:sz w:val="21"/>
          <w:szCs w:val="21"/>
          <w:lang w:val="fr-FR"/>
        </w:rPr>
        <w:t xml:space="preserve"> </w:t>
      </w:r>
      <w:r w:rsidRPr="003F10E7">
        <w:rPr>
          <w:rFonts w:eastAsia="Times New Roman" w:cstheme="majorHAnsi"/>
          <w:b/>
          <w:bCs/>
          <w:spacing w:val="2"/>
          <w:sz w:val="21"/>
          <w:szCs w:val="21"/>
          <w:lang w:val="fr-FR"/>
        </w:rPr>
        <w:t>F</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n</w:t>
      </w:r>
      <w:r w:rsidRPr="003F10E7">
        <w:rPr>
          <w:rFonts w:eastAsia="Times New Roman" w:cstheme="majorHAnsi"/>
          <w:b/>
          <w:bCs/>
          <w:spacing w:val="-4"/>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4"/>
          <w:sz w:val="21"/>
          <w:szCs w:val="21"/>
          <w:lang w:val="fr-FR"/>
        </w:rPr>
        <w:t xml:space="preserve"> </w:t>
      </w: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age</w:t>
      </w:r>
      <w:r w:rsidRPr="003F10E7">
        <w:rPr>
          <w:rFonts w:eastAsia="Times New Roman" w:cstheme="majorHAnsi"/>
          <w:b/>
          <w:bCs/>
          <w:sz w:val="21"/>
          <w:szCs w:val="21"/>
          <w:lang w:val="fr-FR"/>
        </w:rPr>
        <w:t>-</w:t>
      </w:r>
      <w:r w:rsidRPr="003F10E7">
        <w:rPr>
          <w:rFonts w:eastAsia="Times New Roman" w:cstheme="majorHAnsi"/>
          <w:b/>
          <w:bCs/>
          <w:spacing w:val="3"/>
          <w:sz w:val="21"/>
          <w:szCs w:val="21"/>
          <w:lang w:val="fr-FR"/>
        </w:rPr>
        <w:t xml:space="preserve"> R</w:t>
      </w:r>
      <w:r w:rsidRPr="003F10E7">
        <w:rPr>
          <w:rFonts w:eastAsia="Times New Roman" w:cstheme="majorHAnsi"/>
          <w:b/>
          <w:bCs/>
          <w:spacing w:val="2"/>
          <w:sz w:val="21"/>
          <w:szCs w:val="21"/>
          <w:lang w:val="fr-FR"/>
        </w:rPr>
        <w:t>appor</w:t>
      </w:r>
      <w:r w:rsidRPr="003F10E7">
        <w:rPr>
          <w:rFonts w:eastAsia="Times New Roman" w:cstheme="majorHAnsi"/>
          <w:b/>
          <w:bCs/>
          <w:spacing w:val="1"/>
          <w:sz w:val="21"/>
          <w:szCs w:val="21"/>
          <w:lang w:val="fr-FR"/>
        </w:rPr>
        <w:t>t</w:t>
      </w:r>
      <w:r w:rsidRPr="003F10E7">
        <w:rPr>
          <w:rFonts w:eastAsia="Times New Roman" w:cstheme="majorHAnsi"/>
          <w:b/>
          <w:bCs/>
          <w:sz w:val="21"/>
          <w:szCs w:val="21"/>
          <w:lang w:val="fr-FR"/>
        </w:rPr>
        <w:t>-</w:t>
      </w:r>
      <w:r w:rsidRPr="003F10E7">
        <w:rPr>
          <w:rFonts w:eastAsia="Times New Roman" w:cstheme="majorHAnsi"/>
          <w:b/>
          <w:bCs/>
          <w:spacing w:val="29"/>
          <w:sz w:val="21"/>
          <w:szCs w:val="21"/>
          <w:lang w:val="fr-FR"/>
        </w:rPr>
        <w:t xml:space="preserve"> </w:t>
      </w:r>
      <w:r w:rsidRPr="003F10E7">
        <w:rPr>
          <w:rFonts w:eastAsia="Times New Roman" w:cstheme="majorHAnsi"/>
          <w:b/>
          <w:bCs/>
          <w:spacing w:val="3"/>
          <w:w w:val="102"/>
          <w:sz w:val="21"/>
          <w:szCs w:val="21"/>
          <w:lang w:val="fr-FR"/>
        </w:rPr>
        <w:t>E</w:t>
      </w:r>
      <w:r w:rsidRPr="003F10E7">
        <w:rPr>
          <w:rFonts w:eastAsia="Times New Roman" w:cstheme="majorHAnsi"/>
          <w:b/>
          <w:bCs/>
          <w:spacing w:val="2"/>
          <w:w w:val="102"/>
          <w:sz w:val="21"/>
          <w:szCs w:val="21"/>
          <w:lang w:val="fr-FR"/>
        </w:rPr>
        <w:t>va</w:t>
      </w:r>
      <w:r w:rsidRPr="003F10E7">
        <w:rPr>
          <w:rFonts w:eastAsia="Times New Roman" w:cstheme="majorHAnsi"/>
          <w:b/>
          <w:bCs/>
          <w:spacing w:val="1"/>
          <w:w w:val="102"/>
          <w:sz w:val="21"/>
          <w:szCs w:val="21"/>
          <w:lang w:val="fr-FR"/>
        </w:rPr>
        <w:t>l</w:t>
      </w:r>
      <w:r w:rsidRPr="003F10E7">
        <w:rPr>
          <w:rFonts w:eastAsia="Times New Roman" w:cstheme="majorHAnsi"/>
          <w:b/>
          <w:bCs/>
          <w:spacing w:val="2"/>
          <w:w w:val="102"/>
          <w:sz w:val="21"/>
          <w:szCs w:val="21"/>
          <w:lang w:val="fr-FR"/>
        </w:rPr>
        <w:t>ua</w:t>
      </w:r>
      <w:r w:rsidRPr="003F10E7">
        <w:rPr>
          <w:rFonts w:eastAsia="Times New Roman" w:cstheme="majorHAnsi"/>
          <w:b/>
          <w:bCs/>
          <w:spacing w:val="1"/>
          <w:w w:val="102"/>
          <w:sz w:val="21"/>
          <w:szCs w:val="21"/>
          <w:lang w:val="fr-FR"/>
        </w:rPr>
        <w:t>ti</w:t>
      </w:r>
      <w:r w:rsidRPr="003F10E7">
        <w:rPr>
          <w:rFonts w:eastAsia="Times New Roman" w:cstheme="majorHAnsi"/>
          <w:b/>
          <w:bCs/>
          <w:spacing w:val="2"/>
          <w:w w:val="102"/>
          <w:sz w:val="21"/>
          <w:szCs w:val="21"/>
          <w:lang w:val="fr-FR"/>
        </w:rPr>
        <w:t>o</w:t>
      </w:r>
      <w:r w:rsidRPr="003F10E7">
        <w:rPr>
          <w:rFonts w:eastAsia="Times New Roman" w:cstheme="majorHAnsi"/>
          <w:b/>
          <w:bCs/>
          <w:w w:val="102"/>
          <w:sz w:val="21"/>
          <w:szCs w:val="21"/>
          <w:lang w:val="fr-FR"/>
        </w:rPr>
        <w:t>n</w:t>
      </w:r>
    </w:p>
    <w:p w14:paraId="77F2DF7B" w14:textId="77777777" w:rsidR="006A6161" w:rsidRPr="003F10E7" w:rsidRDefault="00000000">
      <w:pPr>
        <w:spacing w:before="13" w:after="0" w:line="252" w:lineRule="auto"/>
        <w:ind w:left="111" w:right="56" w:firstLine="14"/>
        <w:jc w:val="both"/>
        <w:rPr>
          <w:rFonts w:eastAsia="Times New Roman" w:cstheme="majorHAnsi"/>
          <w:sz w:val="21"/>
          <w:szCs w:val="21"/>
          <w:lang w:val="fr-FR"/>
        </w:rPr>
      </w:pPr>
      <w:r w:rsidRPr="003F10E7">
        <w:rPr>
          <w:rFonts w:eastAsia="Times New Roman" w:cstheme="majorHAnsi"/>
          <w:spacing w:val="3"/>
          <w:sz w:val="21"/>
          <w:szCs w:val="21"/>
          <w:lang w:val="fr-FR"/>
        </w:rPr>
        <w:t>A</w:t>
      </w:r>
      <w:r w:rsidRPr="003F10E7">
        <w:rPr>
          <w:rFonts w:eastAsia="Times New Roman" w:cstheme="majorHAnsi"/>
          <w:spacing w:val="1"/>
          <w:sz w:val="21"/>
          <w:szCs w:val="21"/>
          <w:lang w:val="fr-FR"/>
        </w:rPr>
        <w:t>tt</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6"/>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5"/>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s</w:t>
      </w:r>
      <w:r w:rsidRPr="003F10E7">
        <w:rPr>
          <w:rFonts w:eastAsia="Times New Roman" w:cstheme="majorHAnsi"/>
          <w:spacing w:val="-7"/>
          <w:sz w:val="21"/>
          <w:szCs w:val="21"/>
          <w:lang w:val="fr-FR"/>
        </w:rPr>
        <w:t>u</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2"/>
          <w:sz w:val="21"/>
          <w:szCs w:val="21"/>
          <w:lang w:val="fr-FR"/>
        </w:rPr>
        <w:t>e</w:t>
      </w: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7"/>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o</w:t>
      </w:r>
      <w:r w:rsidRPr="003F10E7">
        <w:rPr>
          <w:rFonts w:eastAsia="Times New Roman" w:cstheme="majorHAnsi"/>
          <w:spacing w:val="-9"/>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3"/>
          <w:sz w:val="21"/>
          <w:szCs w:val="21"/>
          <w:lang w:val="fr-FR"/>
        </w:rPr>
        <w:t xml:space="preserve"> </w:t>
      </w:r>
      <w:r w:rsidRPr="003F10E7">
        <w:rPr>
          <w:rFonts w:eastAsia="Times New Roman" w:cstheme="majorHAnsi"/>
          <w:spacing w:val="2"/>
          <w:sz w:val="21"/>
          <w:szCs w:val="21"/>
          <w:lang w:val="fr-FR"/>
        </w:rPr>
        <w:t>dé</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3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tt</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4"/>
          <w:sz w:val="21"/>
          <w:szCs w:val="21"/>
          <w:lang w:val="fr-FR"/>
        </w:rPr>
        <w:t>n</w:t>
      </w:r>
      <w:r w:rsidRPr="003F10E7">
        <w:rPr>
          <w:rFonts w:eastAsia="Times New Roman" w:cstheme="majorHAnsi"/>
          <w:sz w:val="21"/>
          <w:szCs w:val="21"/>
          <w:lang w:val="fr-FR"/>
        </w:rPr>
        <w:t xml:space="preserve">t </w:t>
      </w:r>
      <w:r w:rsidRPr="003F10E7">
        <w:rPr>
          <w:rFonts w:eastAsia="Times New Roman" w:cstheme="majorHAnsi"/>
          <w:spacing w:val="9"/>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14"/>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odè</w:t>
      </w:r>
      <w:r w:rsidRPr="003F10E7">
        <w:rPr>
          <w:rFonts w:eastAsia="Times New Roman" w:cstheme="majorHAnsi"/>
          <w:spacing w:val="1"/>
          <w:sz w:val="21"/>
          <w:szCs w:val="21"/>
          <w:lang w:val="fr-FR"/>
        </w:rPr>
        <w:t>l</w:t>
      </w:r>
      <w:r w:rsidRPr="003F10E7">
        <w:rPr>
          <w:rFonts w:eastAsia="Times New Roman" w:cstheme="majorHAnsi"/>
          <w:sz w:val="21"/>
          <w:szCs w:val="21"/>
          <w:lang w:val="fr-FR"/>
        </w:rPr>
        <w:t xml:space="preserve">e </w:t>
      </w:r>
      <w:r w:rsidRPr="003F10E7">
        <w:rPr>
          <w:rFonts w:eastAsia="Times New Roman" w:cstheme="majorHAnsi"/>
          <w:spacing w:val="13"/>
          <w:sz w:val="21"/>
          <w:szCs w:val="21"/>
          <w:lang w:val="fr-FR"/>
        </w:rPr>
        <w:t xml:space="preserve"> </w:t>
      </w:r>
      <w:r w:rsidRPr="003F10E7">
        <w:rPr>
          <w:rFonts w:eastAsia="Times New Roman" w:cstheme="majorHAnsi"/>
          <w:spacing w:val="-4"/>
          <w:sz w:val="21"/>
          <w:szCs w:val="21"/>
          <w:lang w:val="fr-FR"/>
        </w:rPr>
        <w:t>f</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w:t>
      </w:r>
      <w:r w:rsidRPr="003F10E7">
        <w:rPr>
          <w:rFonts w:eastAsia="Times New Roman" w:cstheme="majorHAnsi"/>
          <w:spacing w:val="-5"/>
          <w:sz w:val="21"/>
          <w:szCs w:val="21"/>
          <w:lang w:val="fr-FR"/>
        </w:rPr>
        <w:t>u</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0"/>
          <w:sz w:val="21"/>
          <w:szCs w:val="21"/>
          <w:lang w:val="fr-FR"/>
        </w:rPr>
        <w:t xml:space="preserve"> </w:t>
      </w:r>
      <w:r w:rsidRPr="003F10E7">
        <w:rPr>
          <w:rFonts w:eastAsia="Times New Roman" w:cstheme="majorHAnsi"/>
          <w:spacing w:val="2"/>
          <w:w w:val="102"/>
          <w:sz w:val="21"/>
          <w:szCs w:val="21"/>
          <w:lang w:val="fr-FR"/>
        </w:rPr>
        <w:t xml:space="preserve">annexe,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pacing w:val="-11"/>
          <w:sz w:val="21"/>
          <w:szCs w:val="21"/>
          <w:lang w:val="fr-FR"/>
        </w:rPr>
        <w:t>n</w:t>
      </w:r>
      <w:r w:rsidRPr="003F10E7">
        <w:rPr>
          <w:rFonts w:eastAsia="Times New Roman" w:cstheme="majorHAnsi"/>
          <w:spacing w:val="2"/>
          <w:sz w:val="21"/>
          <w:szCs w:val="21"/>
          <w:lang w:val="fr-FR"/>
        </w:rPr>
        <w:t>n</w:t>
      </w:r>
      <w:r w:rsidRPr="003F10E7">
        <w:rPr>
          <w:rFonts w:eastAsia="Times New Roman" w:cstheme="majorHAnsi"/>
          <w:sz w:val="21"/>
          <w:szCs w:val="21"/>
          <w:lang w:val="fr-FR"/>
        </w:rPr>
        <w:t>a</w:t>
      </w:r>
      <w:r w:rsidRPr="003F10E7">
        <w:rPr>
          <w:rFonts w:eastAsia="Times New Roman" w:cstheme="majorHAnsi"/>
          <w:spacing w:val="2"/>
          <w:sz w:val="21"/>
          <w:szCs w:val="21"/>
          <w:lang w:val="fr-FR"/>
        </w:rPr>
        <w:t>n</w:t>
      </w:r>
      <w:r w:rsidRPr="003F10E7">
        <w:rPr>
          <w:rFonts w:eastAsia="Times New Roman" w:cstheme="majorHAnsi"/>
          <w:sz w:val="21"/>
          <w:szCs w:val="21"/>
          <w:lang w:val="fr-FR"/>
        </w:rPr>
        <w:t xml:space="preserve">t </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22"/>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w:t>
      </w:r>
      <w:r w:rsidRPr="003F10E7">
        <w:rPr>
          <w:rFonts w:eastAsia="Times New Roman" w:cstheme="majorHAnsi"/>
          <w:sz w:val="21"/>
          <w:szCs w:val="21"/>
          <w:lang w:val="fr-FR"/>
        </w:rPr>
        <w:t>m</w:t>
      </w:r>
      <w:r w:rsidRPr="003F10E7">
        <w:rPr>
          <w:rFonts w:eastAsia="Times New Roman" w:cstheme="majorHAnsi"/>
          <w:spacing w:val="3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6"/>
          <w:sz w:val="21"/>
          <w:szCs w:val="21"/>
          <w:lang w:val="fr-FR"/>
        </w:rPr>
        <w:t>u</w:t>
      </w:r>
      <w:r w:rsidRPr="003F10E7">
        <w:rPr>
          <w:rFonts w:eastAsia="Times New Roman" w:cstheme="majorHAnsi"/>
          <w:spacing w:val="-2"/>
          <w:sz w:val="21"/>
          <w:szCs w:val="21"/>
          <w:lang w:val="fr-FR"/>
        </w:rPr>
        <w:t>r</w:t>
      </w:r>
      <w:r w:rsidRPr="003F10E7">
        <w:rPr>
          <w:rFonts w:eastAsia="Times New Roman" w:cstheme="majorHAnsi"/>
          <w:spacing w:val="2"/>
          <w:sz w:val="21"/>
          <w:szCs w:val="21"/>
          <w:lang w:val="fr-FR"/>
        </w:rPr>
        <w:t>é</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f</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c</w:t>
      </w:r>
      <w:r w:rsidRPr="003F10E7">
        <w:rPr>
          <w:rFonts w:eastAsia="Times New Roman" w:cstheme="majorHAnsi"/>
          <w:spacing w:val="-3"/>
          <w:sz w:val="21"/>
          <w:szCs w:val="21"/>
          <w:lang w:val="fr-FR"/>
        </w:rPr>
        <w:t>t</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7"/>
          <w:sz w:val="21"/>
          <w:szCs w:val="21"/>
          <w:lang w:val="fr-FR"/>
        </w:rPr>
        <w:t>t</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5"/>
          <w:sz w:val="21"/>
          <w:szCs w:val="21"/>
          <w:lang w:val="fr-FR"/>
        </w:rPr>
        <w:t>l</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échéa</w:t>
      </w:r>
      <w:r w:rsidRPr="003F10E7">
        <w:rPr>
          <w:rFonts w:eastAsia="Times New Roman" w:cstheme="majorHAnsi"/>
          <w:spacing w:val="-10"/>
          <w:sz w:val="21"/>
          <w:szCs w:val="21"/>
          <w:lang w:val="fr-FR"/>
        </w:rPr>
        <w:t>n</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4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m</w:t>
      </w:r>
      <w:r w:rsidRPr="003F10E7">
        <w:rPr>
          <w:rFonts w:eastAsia="Times New Roman" w:cstheme="majorHAnsi"/>
          <w:spacing w:val="2"/>
          <w:sz w:val="21"/>
          <w:szCs w:val="21"/>
          <w:lang w:val="fr-FR"/>
        </w:rPr>
        <w:t>on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4"/>
          <w:sz w:val="21"/>
          <w:szCs w:val="21"/>
          <w:lang w:val="fr-FR"/>
        </w:rPr>
        <w:t>n</w:t>
      </w:r>
      <w:r w:rsidRPr="003F10E7">
        <w:rPr>
          <w:rFonts w:eastAsia="Times New Roman" w:cstheme="majorHAnsi"/>
          <w:sz w:val="21"/>
          <w:szCs w:val="21"/>
          <w:lang w:val="fr-FR"/>
        </w:rPr>
        <w:t>t</w:t>
      </w:r>
      <w:r w:rsidRPr="003F10E7">
        <w:rPr>
          <w:rFonts w:eastAsia="Times New Roman" w:cstheme="majorHAnsi"/>
          <w:spacing w:val="4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tifi</w:t>
      </w:r>
      <w:r w:rsidRPr="003F10E7">
        <w:rPr>
          <w:rFonts w:eastAsia="Times New Roman" w:cstheme="majorHAnsi"/>
          <w:spacing w:val="2"/>
          <w:sz w:val="21"/>
          <w:szCs w:val="21"/>
          <w:lang w:val="fr-FR"/>
        </w:rPr>
        <w:t>ca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5"/>
          <w:sz w:val="21"/>
          <w:szCs w:val="21"/>
          <w:lang w:val="fr-FR"/>
        </w:rPr>
        <w:t xml:space="preserve"> </w:t>
      </w:r>
      <w:r w:rsidRPr="003F10E7">
        <w:rPr>
          <w:rFonts w:eastAsia="Times New Roman" w:cstheme="majorHAnsi"/>
          <w:spacing w:val="2"/>
          <w:w w:val="102"/>
          <w:sz w:val="21"/>
          <w:szCs w:val="21"/>
          <w:lang w:val="fr-FR"/>
        </w:rPr>
        <w:t>pe</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ç</w:t>
      </w:r>
      <w:r w:rsidRPr="003F10E7">
        <w:rPr>
          <w:rFonts w:eastAsia="Times New Roman" w:cstheme="majorHAnsi"/>
          <w:spacing w:val="1"/>
          <w:w w:val="102"/>
          <w:sz w:val="21"/>
          <w:szCs w:val="21"/>
          <w:lang w:val="fr-FR"/>
        </w:rPr>
        <w:t>u</w:t>
      </w:r>
      <w:r w:rsidRPr="003F10E7">
        <w:rPr>
          <w:rFonts w:eastAsia="Times New Roman" w:cstheme="majorHAnsi"/>
          <w:spacing w:val="-5"/>
          <w:w w:val="102"/>
          <w:sz w:val="21"/>
          <w:szCs w:val="21"/>
          <w:lang w:val="fr-FR"/>
        </w:rPr>
        <w:t>e</w:t>
      </w:r>
      <w:r w:rsidRPr="003F10E7">
        <w:rPr>
          <w:rFonts w:eastAsia="Times New Roman" w:cstheme="majorHAnsi"/>
          <w:w w:val="102"/>
          <w:sz w:val="21"/>
          <w:szCs w:val="21"/>
          <w:lang w:val="fr-FR"/>
        </w:rPr>
        <w:t>.</w:t>
      </w:r>
    </w:p>
    <w:p w14:paraId="3B745E08" w14:textId="77777777" w:rsidR="006A6161" w:rsidRPr="003F10E7" w:rsidRDefault="006A6161">
      <w:pPr>
        <w:spacing w:before="10" w:after="0" w:line="240" w:lineRule="exact"/>
        <w:rPr>
          <w:rFonts w:cstheme="majorHAnsi"/>
          <w:sz w:val="24"/>
          <w:szCs w:val="24"/>
          <w:lang w:val="fr-FR"/>
        </w:rPr>
      </w:pPr>
    </w:p>
    <w:p w14:paraId="7A482568" w14:textId="77777777" w:rsidR="006A6161" w:rsidRPr="003F10E7" w:rsidRDefault="00000000">
      <w:pPr>
        <w:spacing w:after="0" w:line="252" w:lineRule="auto"/>
        <w:ind w:left="111" w:right="58" w:firstLine="14"/>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46"/>
          <w:sz w:val="21"/>
          <w:szCs w:val="21"/>
          <w:lang w:val="fr-FR"/>
        </w:rPr>
        <w:t xml:space="preserve"> </w:t>
      </w:r>
      <w:r w:rsidRPr="003F10E7">
        <w:rPr>
          <w:rFonts w:eastAsia="Times New Roman" w:cstheme="majorHAnsi"/>
          <w:spacing w:val="-6"/>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5"/>
          <w:sz w:val="21"/>
          <w:szCs w:val="21"/>
          <w:lang w:val="fr-FR"/>
        </w:rPr>
        <w:t>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dev</w:t>
      </w:r>
      <w:r w:rsidRPr="003F10E7">
        <w:rPr>
          <w:rFonts w:eastAsia="Times New Roman" w:cstheme="majorHAnsi"/>
          <w:spacing w:val="1"/>
          <w:sz w:val="21"/>
          <w:szCs w:val="21"/>
          <w:lang w:val="fr-FR"/>
        </w:rPr>
        <w:t>r</w:t>
      </w:r>
      <w:r w:rsidRPr="003F10E7">
        <w:rPr>
          <w:rFonts w:eastAsia="Times New Roman" w:cstheme="majorHAnsi"/>
          <w:sz w:val="21"/>
          <w:szCs w:val="21"/>
          <w:lang w:val="fr-FR"/>
        </w:rPr>
        <w:t xml:space="preserve">a  </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odu</w:t>
      </w:r>
      <w:r w:rsidRPr="003F10E7">
        <w:rPr>
          <w:rFonts w:eastAsia="Times New Roman" w:cstheme="majorHAnsi"/>
          <w:spacing w:val="1"/>
          <w:sz w:val="21"/>
          <w:szCs w:val="21"/>
          <w:lang w:val="fr-FR"/>
        </w:rPr>
        <w:t>ir</w:t>
      </w:r>
      <w:r w:rsidRPr="003F10E7">
        <w:rPr>
          <w:rFonts w:eastAsia="Times New Roman" w:cstheme="majorHAnsi"/>
          <w:sz w:val="21"/>
          <w:szCs w:val="21"/>
          <w:lang w:val="fr-FR"/>
        </w:rPr>
        <w:t xml:space="preserve">e  </w:t>
      </w:r>
      <w:r w:rsidRPr="003F10E7">
        <w:rPr>
          <w:rFonts w:eastAsia="Times New Roman" w:cstheme="majorHAnsi"/>
          <w:spacing w:val="10"/>
          <w:sz w:val="21"/>
          <w:szCs w:val="21"/>
          <w:lang w:val="fr-FR"/>
        </w:rPr>
        <w:t xml:space="preserve"> </w:t>
      </w:r>
      <w:r w:rsidRPr="003F10E7">
        <w:rPr>
          <w:rFonts w:eastAsia="Times New Roman" w:cstheme="majorHAnsi"/>
          <w:spacing w:val="2"/>
          <w:sz w:val="21"/>
          <w:szCs w:val="21"/>
          <w:lang w:val="fr-FR"/>
        </w:rPr>
        <w:t>ce</w:t>
      </w:r>
      <w:r w:rsidRPr="003F10E7">
        <w:rPr>
          <w:rFonts w:eastAsia="Times New Roman" w:cstheme="majorHAnsi"/>
          <w:spacing w:val="1"/>
          <w:sz w:val="21"/>
          <w:szCs w:val="21"/>
          <w:lang w:val="fr-FR"/>
        </w:rPr>
        <w:t>tt</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tt</w:t>
      </w:r>
      <w:r w:rsidRPr="003F10E7">
        <w:rPr>
          <w:rFonts w:eastAsia="Times New Roman" w:cstheme="majorHAnsi"/>
          <w:spacing w:val="2"/>
          <w:sz w:val="21"/>
          <w:szCs w:val="21"/>
          <w:lang w:val="fr-FR"/>
        </w:rPr>
        <w:t>es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28"/>
          <w:sz w:val="21"/>
          <w:szCs w:val="21"/>
          <w:lang w:val="fr-FR"/>
        </w:rPr>
        <w:t xml:space="preserve"> </w:t>
      </w:r>
      <w:r w:rsidRPr="003F10E7">
        <w:rPr>
          <w:rFonts w:eastAsia="Times New Roman" w:cstheme="majorHAnsi"/>
          <w:sz w:val="21"/>
          <w:szCs w:val="21"/>
          <w:lang w:val="fr-FR"/>
        </w:rPr>
        <w:t xml:space="preserve">à </w:t>
      </w:r>
      <w:r w:rsidRPr="003F10E7">
        <w:rPr>
          <w:rFonts w:eastAsia="Times New Roman" w:cstheme="majorHAnsi"/>
          <w:spacing w:val="4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7"/>
          <w:sz w:val="21"/>
          <w:szCs w:val="21"/>
          <w:lang w:val="fr-FR"/>
        </w:rPr>
        <w:t>'</w:t>
      </w:r>
      <w:r w:rsidRPr="003F10E7">
        <w:rPr>
          <w:rFonts w:eastAsia="Times New Roman" w:cstheme="majorHAnsi"/>
          <w:spacing w:val="2"/>
          <w:sz w:val="21"/>
          <w:szCs w:val="21"/>
          <w:lang w:val="fr-FR"/>
        </w:rPr>
        <w:t>appu</w:t>
      </w:r>
      <w:r w:rsidRPr="003F10E7">
        <w:rPr>
          <w:rFonts w:eastAsia="Times New Roman" w:cstheme="majorHAnsi"/>
          <w:sz w:val="21"/>
          <w:szCs w:val="21"/>
          <w:lang w:val="fr-FR"/>
        </w:rPr>
        <w:t xml:space="preserve">i </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 xml:space="preserve">e </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a</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and</w:t>
      </w:r>
      <w:r w:rsidRPr="003F10E7">
        <w:rPr>
          <w:rFonts w:eastAsia="Times New Roman" w:cstheme="majorHAnsi"/>
          <w:sz w:val="21"/>
          <w:szCs w:val="21"/>
          <w:lang w:val="fr-FR"/>
        </w:rPr>
        <w:t>e</w:t>
      </w:r>
      <w:r w:rsidRPr="003F10E7">
        <w:rPr>
          <w:rFonts w:eastAsia="Times New Roman" w:cstheme="majorHAnsi"/>
          <w:spacing w:val="50"/>
          <w:sz w:val="21"/>
          <w:szCs w:val="21"/>
          <w:lang w:val="fr-FR"/>
        </w:rPr>
        <w:t xml:space="preserve"> </w:t>
      </w:r>
      <w:r w:rsidRPr="003F10E7">
        <w:rPr>
          <w:rFonts w:eastAsia="Times New Roman" w:cstheme="majorHAnsi"/>
          <w:spacing w:val="2"/>
          <w:sz w:val="21"/>
          <w:szCs w:val="21"/>
          <w:lang w:val="fr-FR"/>
        </w:rPr>
        <w:t>éven</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ll</w:t>
      </w:r>
      <w:r w:rsidRPr="003F10E7">
        <w:rPr>
          <w:rFonts w:eastAsia="Times New Roman" w:cstheme="majorHAnsi"/>
          <w:sz w:val="21"/>
          <w:szCs w:val="21"/>
          <w:lang w:val="fr-FR"/>
        </w:rPr>
        <w:t xml:space="preserve">e </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ouve</w:t>
      </w:r>
      <w:r w:rsidRPr="003F10E7">
        <w:rPr>
          <w:rFonts w:eastAsia="Times New Roman" w:cstheme="majorHAnsi"/>
          <w:spacing w:val="1"/>
          <w:sz w:val="21"/>
          <w:szCs w:val="21"/>
          <w:lang w:val="fr-FR"/>
        </w:rPr>
        <w:t>rt</w:t>
      </w:r>
      <w:r w:rsidRPr="003F10E7">
        <w:rPr>
          <w:rFonts w:eastAsia="Times New Roman" w:cstheme="majorHAnsi"/>
          <w:spacing w:val="-10"/>
          <w:sz w:val="21"/>
          <w:szCs w:val="21"/>
          <w:lang w:val="fr-FR"/>
        </w:rPr>
        <w:t>u</w:t>
      </w:r>
      <w:r w:rsidRPr="003F10E7">
        <w:rPr>
          <w:rFonts w:eastAsia="Times New Roman" w:cstheme="majorHAnsi"/>
          <w:spacing w:val="-8"/>
          <w:sz w:val="21"/>
          <w:szCs w:val="21"/>
          <w:lang w:val="fr-FR"/>
        </w:rPr>
        <w:t>r</w:t>
      </w:r>
      <w:r w:rsidRPr="003F10E7">
        <w:rPr>
          <w:rFonts w:eastAsia="Times New Roman" w:cstheme="majorHAnsi"/>
          <w:sz w:val="21"/>
          <w:szCs w:val="21"/>
          <w:lang w:val="fr-FR"/>
        </w:rPr>
        <w:t xml:space="preserve">e </w:t>
      </w:r>
      <w:r w:rsidRPr="003F10E7">
        <w:rPr>
          <w:rFonts w:eastAsia="Times New Roman" w:cstheme="majorHAnsi"/>
          <w:spacing w:val="4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15"/>
          <w:sz w:val="21"/>
          <w:szCs w:val="21"/>
          <w:lang w:val="fr-FR"/>
        </w:rPr>
        <w:t>o</w:t>
      </w:r>
      <w:r w:rsidRPr="003F10E7">
        <w:rPr>
          <w:rFonts w:eastAsia="Times New Roman" w:cstheme="majorHAnsi"/>
          <w:spacing w:val="1"/>
          <w:sz w:val="21"/>
          <w:szCs w:val="21"/>
          <w:lang w:val="fr-FR"/>
        </w:rPr>
        <w:t>it</w:t>
      </w:r>
      <w:r w:rsidRPr="003F10E7">
        <w:rPr>
          <w:rFonts w:eastAsia="Times New Roman" w:cstheme="majorHAnsi"/>
          <w:sz w:val="21"/>
          <w:szCs w:val="21"/>
          <w:lang w:val="fr-FR"/>
        </w:rPr>
        <w:t xml:space="preserve">s </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3"/>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ég</w:t>
      </w:r>
      <w:r w:rsidRPr="003F10E7">
        <w:rPr>
          <w:rFonts w:eastAsia="Times New Roman" w:cstheme="majorHAnsi"/>
          <w:spacing w:val="1"/>
          <w:w w:val="102"/>
          <w:sz w:val="21"/>
          <w:szCs w:val="21"/>
          <w:lang w:val="fr-FR"/>
        </w:rPr>
        <w:t>i</w:t>
      </w:r>
      <w:r w:rsidRPr="003F10E7">
        <w:rPr>
          <w:rFonts w:eastAsia="Times New Roman" w:cstheme="majorHAnsi"/>
          <w:spacing w:val="3"/>
          <w:w w:val="102"/>
          <w:sz w:val="21"/>
          <w:szCs w:val="21"/>
          <w:lang w:val="fr-FR"/>
        </w:rPr>
        <w:t>m</w:t>
      </w:r>
      <w:r w:rsidRPr="003F10E7">
        <w:rPr>
          <w:rFonts w:eastAsia="Times New Roman" w:cstheme="majorHAnsi"/>
          <w:w w:val="102"/>
          <w:sz w:val="21"/>
          <w:szCs w:val="21"/>
          <w:lang w:val="fr-FR"/>
        </w:rPr>
        <w:t xml:space="preserve">e </w:t>
      </w:r>
      <w:r w:rsidRPr="003F10E7">
        <w:rPr>
          <w:rFonts w:eastAsia="Times New Roman" w:cstheme="majorHAnsi"/>
          <w:spacing w:val="2"/>
          <w:sz w:val="21"/>
          <w:szCs w:val="21"/>
          <w:lang w:val="fr-FR"/>
        </w:rPr>
        <w:t>géné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z w:val="21"/>
          <w:szCs w:val="21"/>
          <w:lang w:val="fr-FR"/>
        </w:rPr>
        <w:t>l</w:t>
      </w:r>
      <w:r w:rsidRPr="003F10E7">
        <w:rPr>
          <w:rFonts w:eastAsia="Times New Roman" w:cstheme="majorHAnsi"/>
          <w:spacing w:val="45"/>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assu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anc</w:t>
      </w:r>
      <w:r w:rsidRPr="003F10E7">
        <w:rPr>
          <w:rFonts w:eastAsia="Times New Roman" w:cstheme="majorHAnsi"/>
          <w:sz w:val="21"/>
          <w:szCs w:val="21"/>
          <w:lang w:val="fr-FR"/>
        </w:rPr>
        <w:t>e</w:t>
      </w:r>
      <w:r w:rsidRPr="003F10E7">
        <w:rPr>
          <w:rFonts w:eastAsia="Times New Roman" w:cstheme="majorHAnsi"/>
          <w:spacing w:val="43"/>
          <w:sz w:val="21"/>
          <w:szCs w:val="21"/>
          <w:lang w:val="fr-FR"/>
        </w:rPr>
        <w:t xml:space="preserve"> </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ill</w:t>
      </w:r>
      <w:r w:rsidRPr="003F10E7">
        <w:rPr>
          <w:rFonts w:eastAsia="Times New Roman" w:cstheme="majorHAnsi"/>
          <w:spacing w:val="2"/>
          <w:sz w:val="21"/>
          <w:szCs w:val="21"/>
          <w:lang w:val="fr-FR"/>
        </w:rPr>
        <w:t>ess</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évu</w:t>
      </w:r>
      <w:r w:rsidRPr="003F10E7">
        <w:rPr>
          <w:rFonts w:eastAsia="Times New Roman" w:cstheme="majorHAnsi"/>
          <w:sz w:val="21"/>
          <w:szCs w:val="21"/>
          <w:lang w:val="fr-FR"/>
        </w:rPr>
        <w:t>e</w:t>
      </w:r>
      <w:r w:rsidRPr="003F10E7">
        <w:rPr>
          <w:rFonts w:eastAsia="Times New Roman" w:cstheme="majorHAnsi"/>
          <w:spacing w:val="-5"/>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3</w:t>
      </w:r>
      <w:r w:rsidRPr="003F10E7">
        <w:rPr>
          <w:rFonts w:eastAsia="Times New Roman" w:cstheme="majorHAnsi"/>
          <w:spacing w:val="-14"/>
          <w:sz w:val="21"/>
          <w:szCs w:val="21"/>
          <w:lang w:val="fr-FR"/>
        </w:rPr>
        <w:t>5</w:t>
      </w:r>
      <w:r w:rsidRPr="003F10E7">
        <w:rPr>
          <w:rFonts w:eastAsia="Times New Roman" w:cstheme="majorHAnsi"/>
          <w:spacing w:val="2"/>
          <w:sz w:val="21"/>
          <w:szCs w:val="21"/>
          <w:lang w:val="fr-FR"/>
        </w:rPr>
        <w:t>1</w:t>
      </w:r>
      <w:r w:rsidRPr="003F10E7">
        <w:rPr>
          <w:rFonts w:eastAsia="Times New Roman" w:cstheme="majorHAnsi"/>
          <w:spacing w:val="-7"/>
          <w:sz w:val="21"/>
          <w:szCs w:val="21"/>
          <w:lang w:val="fr-FR"/>
        </w:rPr>
        <w:t>-</w:t>
      </w:r>
      <w:r w:rsidRPr="003F10E7">
        <w:rPr>
          <w:rFonts w:eastAsia="Times New Roman" w:cstheme="majorHAnsi"/>
          <w:spacing w:val="2"/>
          <w:sz w:val="21"/>
          <w:szCs w:val="21"/>
          <w:lang w:val="fr-FR"/>
        </w:rPr>
        <w:t>1</w:t>
      </w:r>
      <w:r w:rsidRPr="003F10E7">
        <w:rPr>
          <w:rFonts w:eastAsia="Times New Roman" w:cstheme="majorHAnsi"/>
          <w:sz w:val="21"/>
          <w:szCs w:val="21"/>
          <w:lang w:val="fr-FR"/>
        </w:rPr>
        <w:t>7</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cod</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sécu</w:t>
      </w:r>
      <w:r w:rsidRPr="003F10E7">
        <w:rPr>
          <w:rFonts w:eastAsia="Times New Roman" w:cstheme="majorHAnsi"/>
          <w:spacing w:val="1"/>
          <w:sz w:val="21"/>
          <w:szCs w:val="21"/>
          <w:lang w:val="fr-FR"/>
        </w:rPr>
        <w:t>rit</w:t>
      </w:r>
      <w:r w:rsidRPr="003F10E7">
        <w:rPr>
          <w:rFonts w:eastAsia="Times New Roman" w:cstheme="majorHAnsi"/>
          <w:sz w:val="21"/>
          <w:szCs w:val="21"/>
          <w:lang w:val="fr-FR"/>
        </w:rPr>
        <w:t>é</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soc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1"/>
          <w:sz w:val="21"/>
          <w:szCs w:val="21"/>
          <w:lang w:val="fr-FR"/>
        </w:rPr>
        <w:t xml:space="preserve"> </w:t>
      </w:r>
      <w:r w:rsidRPr="003F10E7">
        <w:rPr>
          <w:rFonts w:eastAsia="Times New Roman" w:cstheme="majorHAnsi"/>
          <w:w w:val="102"/>
          <w:sz w:val="21"/>
          <w:szCs w:val="21"/>
          <w:lang w:val="fr-FR"/>
        </w:rPr>
        <w:t>;</w:t>
      </w:r>
    </w:p>
    <w:p w14:paraId="3CCFF214" w14:textId="77777777" w:rsidR="006A6161" w:rsidRPr="003F10E7" w:rsidRDefault="006A6161">
      <w:pPr>
        <w:spacing w:before="10" w:after="0" w:line="240" w:lineRule="exact"/>
        <w:rPr>
          <w:rFonts w:cstheme="majorHAnsi"/>
          <w:sz w:val="24"/>
          <w:szCs w:val="24"/>
          <w:lang w:val="fr-FR"/>
        </w:rPr>
      </w:pPr>
    </w:p>
    <w:p w14:paraId="1086C74E" w14:textId="77777777" w:rsidR="006A6161" w:rsidRPr="003F10E7" w:rsidRDefault="00000000">
      <w:pPr>
        <w:spacing w:after="0" w:line="251" w:lineRule="auto"/>
        <w:ind w:left="111" w:right="55" w:firstLine="14"/>
        <w:jc w:val="both"/>
        <w:rPr>
          <w:rFonts w:eastAsia="Times New Roman" w:cstheme="majorHAnsi"/>
          <w:sz w:val="21"/>
          <w:szCs w:val="21"/>
          <w:lang w:val="fr-FR"/>
        </w:rPr>
      </w:pPr>
      <w:r w:rsidRPr="003F10E7">
        <w:rPr>
          <w:rFonts w:eastAsia="Times New Roman" w:cstheme="majorHAnsi"/>
          <w:spacing w:val="3"/>
          <w:sz w:val="21"/>
          <w:szCs w:val="21"/>
          <w:lang w:val="fr-FR"/>
        </w:rPr>
        <w:t>Q</w:t>
      </w:r>
      <w:r w:rsidRPr="003F10E7">
        <w:rPr>
          <w:rFonts w:eastAsia="Times New Roman" w:cstheme="majorHAnsi"/>
          <w:spacing w:val="2"/>
          <w:sz w:val="21"/>
          <w:szCs w:val="21"/>
          <w:lang w:val="fr-FR"/>
        </w:rPr>
        <w:t>ua</w:t>
      </w:r>
      <w:r w:rsidRPr="003F10E7">
        <w:rPr>
          <w:rFonts w:eastAsia="Times New Roman" w:cstheme="majorHAnsi"/>
          <w:spacing w:val="1"/>
          <w:sz w:val="21"/>
          <w:szCs w:val="21"/>
          <w:lang w:val="fr-FR"/>
        </w:rPr>
        <w:t>lit</w:t>
      </w:r>
      <w:r w:rsidRPr="003F10E7">
        <w:rPr>
          <w:rFonts w:eastAsia="Times New Roman" w:cstheme="majorHAnsi"/>
          <w:sz w:val="21"/>
          <w:szCs w:val="21"/>
          <w:lang w:val="fr-FR"/>
        </w:rPr>
        <w:t>é</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l’iss</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1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rti</w:t>
      </w:r>
      <w:r w:rsidRPr="003F10E7">
        <w:rPr>
          <w:rFonts w:eastAsia="Times New Roman" w:cstheme="majorHAnsi"/>
          <w:spacing w:val="2"/>
          <w:sz w:val="21"/>
          <w:szCs w:val="21"/>
          <w:lang w:val="fr-FR"/>
        </w:rPr>
        <w:t>e</w:t>
      </w:r>
      <w:r w:rsidRPr="003F10E7">
        <w:rPr>
          <w:rFonts w:eastAsia="Times New Roman" w:cstheme="majorHAnsi"/>
          <w:sz w:val="21"/>
          <w:szCs w:val="21"/>
          <w:lang w:val="fr-FR"/>
        </w:rPr>
        <w:t>s</w:t>
      </w:r>
      <w:r w:rsidRPr="003F10E7">
        <w:rPr>
          <w:rFonts w:eastAsia="Times New Roman" w:cstheme="majorHAnsi"/>
          <w:spacing w:val="1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on</w:t>
      </w:r>
      <w:r w:rsidRPr="003F10E7">
        <w:rPr>
          <w:rFonts w:eastAsia="Times New Roman" w:cstheme="majorHAnsi"/>
          <w:sz w:val="21"/>
          <w:szCs w:val="21"/>
          <w:lang w:val="fr-FR"/>
        </w:rPr>
        <w:t>t</w:t>
      </w:r>
      <w:r w:rsidRPr="003F10E7">
        <w:rPr>
          <w:rFonts w:eastAsia="Times New Roman" w:cstheme="majorHAnsi"/>
          <w:spacing w:val="13"/>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nv</w:t>
      </w:r>
      <w:r w:rsidRPr="003F10E7">
        <w:rPr>
          <w:rFonts w:eastAsia="Times New Roman" w:cstheme="majorHAnsi"/>
          <w:spacing w:val="1"/>
          <w:sz w:val="21"/>
          <w:szCs w:val="21"/>
          <w:lang w:val="fr-FR"/>
        </w:rPr>
        <w:t>it</w:t>
      </w:r>
      <w:r w:rsidRPr="003F10E7">
        <w:rPr>
          <w:rFonts w:eastAsia="Times New Roman" w:cstheme="majorHAnsi"/>
          <w:spacing w:val="2"/>
          <w:sz w:val="21"/>
          <w:szCs w:val="21"/>
          <w:lang w:val="fr-FR"/>
        </w:rPr>
        <w:t>ée</w:t>
      </w:r>
      <w:r w:rsidRPr="003F10E7">
        <w:rPr>
          <w:rFonts w:eastAsia="Times New Roman" w:cstheme="majorHAnsi"/>
          <w:sz w:val="21"/>
          <w:szCs w:val="21"/>
          <w:lang w:val="fr-FR"/>
        </w:rPr>
        <w:t>s</w:t>
      </w:r>
      <w:r w:rsidRPr="003F10E7">
        <w:rPr>
          <w:rFonts w:eastAsia="Times New Roman" w:cstheme="majorHAnsi"/>
          <w:spacing w:val="19"/>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r</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app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éc</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z w:val="21"/>
          <w:szCs w:val="21"/>
          <w:lang w:val="fr-FR"/>
        </w:rPr>
        <w:t>r</w:t>
      </w:r>
      <w:r w:rsidRPr="003F10E7">
        <w:rPr>
          <w:rFonts w:eastAsia="Times New Roman" w:cstheme="majorHAnsi"/>
          <w:spacing w:val="11"/>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w w:val="102"/>
          <w:sz w:val="21"/>
          <w:szCs w:val="21"/>
          <w:lang w:val="fr-FR"/>
        </w:rPr>
        <w:t xml:space="preserve">a </w:t>
      </w:r>
      <w:r w:rsidRPr="003F10E7">
        <w:rPr>
          <w:rFonts w:eastAsia="Times New Roman" w:cstheme="majorHAnsi"/>
          <w:spacing w:val="2"/>
          <w:sz w:val="21"/>
          <w:szCs w:val="21"/>
          <w:lang w:val="fr-FR"/>
        </w:rPr>
        <w:t>qua</w:t>
      </w:r>
      <w:r w:rsidRPr="003F10E7">
        <w:rPr>
          <w:rFonts w:eastAsia="Times New Roman" w:cstheme="majorHAnsi"/>
          <w:spacing w:val="1"/>
          <w:sz w:val="21"/>
          <w:szCs w:val="21"/>
          <w:lang w:val="fr-FR"/>
        </w:rPr>
        <w:t>lit</w:t>
      </w:r>
      <w:r w:rsidRPr="003F10E7">
        <w:rPr>
          <w:rFonts w:eastAsia="Times New Roman" w:cstheme="majorHAnsi"/>
          <w:sz w:val="21"/>
          <w:szCs w:val="21"/>
          <w:lang w:val="fr-FR"/>
        </w:rPr>
        <w:t>é</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21"/>
          <w:sz w:val="21"/>
          <w:szCs w:val="21"/>
          <w:lang w:val="fr-FR"/>
        </w:rPr>
        <w:t xml:space="preserve"> </w:t>
      </w: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tr</w:t>
      </w:r>
      <w:r w:rsidRPr="003F10E7">
        <w:rPr>
          <w:rFonts w:eastAsia="Times New Roman" w:cstheme="majorHAnsi"/>
          <w:spacing w:val="2"/>
          <w:sz w:val="21"/>
          <w:szCs w:val="21"/>
          <w:lang w:val="fr-FR"/>
        </w:rPr>
        <w:t>ans</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ude</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docu</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eque</w:t>
      </w:r>
      <w:r w:rsidRPr="003F10E7">
        <w:rPr>
          <w:rFonts w:eastAsia="Times New Roman" w:cstheme="majorHAnsi"/>
          <w:sz w:val="21"/>
          <w:szCs w:val="21"/>
          <w:lang w:val="fr-FR"/>
        </w:rPr>
        <w:t>l</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éva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qua</w:t>
      </w:r>
      <w:r w:rsidRPr="003F10E7">
        <w:rPr>
          <w:rFonts w:eastAsia="Times New Roman" w:cstheme="majorHAnsi"/>
          <w:spacing w:val="1"/>
          <w:sz w:val="21"/>
          <w:szCs w:val="21"/>
          <w:lang w:val="fr-FR"/>
        </w:rPr>
        <w:t>lit</w:t>
      </w:r>
      <w:r w:rsidRPr="003F10E7">
        <w:rPr>
          <w:rFonts w:eastAsia="Times New Roman" w:cstheme="majorHAnsi"/>
          <w:sz w:val="21"/>
          <w:szCs w:val="21"/>
          <w:lang w:val="fr-FR"/>
        </w:rPr>
        <w:t>é</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accue</w:t>
      </w:r>
      <w:r w:rsidRPr="003F10E7">
        <w:rPr>
          <w:rFonts w:eastAsia="Times New Roman" w:cstheme="majorHAnsi"/>
          <w:spacing w:val="1"/>
          <w:w w:val="102"/>
          <w:sz w:val="21"/>
          <w:szCs w:val="21"/>
          <w:lang w:val="fr-FR"/>
        </w:rPr>
        <w:t>i</w:t>
      </w:r>
      <w:r w:rsidRPr="003F10E7">
        <w:rPr>
          <w:rFonts w:eastAsia="Times New Roman" w:cstheme="majorHAnsi"/>
          <w:w w:val="102"/>
          <w:sz w:val="21"/>
          <w:szCs w:val="21"/>
          <w:lang w:val="fr-FR"/>
        </w:rPr>
        <w:t xml:space="preserve">l </w:t>
      </w:r>
      <w:r w:rsidRPr="003F10E7">
        <w:rPr>
          <w:rFonts w:eastAsia="Times New Roman" w:cstheme="majorHAnsi"/>
          <w:spacing w:val="2"/>
          <w:sz w:val="21"/>
          <w:szCs w:val="21"/>
          <w:lang w:val="fr-FR"/>
        </w:rPr>
        <w:t>don</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3"/>
          <w:sz w:val="21"/>
          <w:szCs w:val="21"/>
          <w:lang w:val="fr-FR"/>
        </w:rPr>
        <w:t xml:space="preserve"> </w:t>
      </w:r>
      <w:r w:rsidRPr="003F10E7">
        <w:rPr>
          <w:rFonts w:eastAsia="Times New Roman" w:cstheme="majorHAnsi"/>
          <w:sz w:val="21"/>
          <w:szCs w:val="21"/>
          <w:lang w:val="fr-FR"/>
        </w:rPr>
        <w:t>a</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béné</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i</w:t>
      </w:r>
      <w:r w:rsidRPr="003F10E7">
        <w:rPr>
          <w:rFonts w:eastAsia="Times New Roman" w:cstheme="majorHAnsi"/>
          <w:sz w:val="21"/>
          <w:szCs w:val="21"/>
          <w:lang w:val="fr-FR"/>
        </w:rPr>
        <w:t>é</w:t>
      </w:r>
      <w:r w:rsidRPr="003F10E7">
        <w:rPr>
          <w:rFonts w:eastAsia="Times New Roman" w:cstheme="majorHAnsi"/>
          <w:spacing w:val="27"/>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i</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28"/>
          <w:sz w:val="21"/>
          <w:szCs w:val="21"/>
          <w:lang w:val="fr-FR"/>
        </w:rPr>
        <w:t xml:space="preserve"> </w:t>
      </w:r>
      <w:r w:rsidRPr="003F10E7">
        <w:rPr>
          <w:rFonts w:eastAsia="Times New Roman" w:cstheme="majorHAnsi"/>
          <w:spacing w:val="3"/>
          <w:sz w:val="21"/>
          <w:szCs w:val="21"/>
          <w:lang w:val="fr-FR"/>
        </w:rPr>
        <w:t>C</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docu</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w:t>
      </w:r>
      <w:r w:rsidRPr="003F10E7">
        <w:rPr>
          <w:rFonts w:eastAsia="Times New Roman" w:cstheme="majorHAnsi"/>
          <w:sz w:val="21"/>
          <w:szCs w:val="21"/>
          <w:lang w:val="fr-FR"/>
        </w:rPr>
        <w:t>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ch</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v</w:t>
      </w:r>
      <w:r w:rsidRPr="003F10E7">
        <w:rPr>
          <w:rFonts w:eastAsia="Times New Roman" w:cstheme="majorHAnsi"/>
          <w:sz w:val="21"/>
          <w:szCs w:val="21"/>
          <w:lang w:val="fr-FR"/>
        </w:rPr>
        <w:t>é</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do</w:t>
      </w:r>
      <w:r w:rsidRPr="003F10E7">
        <w:rPr>
          <w:rFonts w:eastAsia="Times New Roman" w:cstheme="majorHAnsi"/>
          <w:spacing w:val="1"/>
          <w:sz w:val="21"/>
          <w:szCs w:val="21"/>
          <w:lang w:val="fr-FR"/>
        </w:rPr>
        <w:t>ssi</w:t>
      </w:r>
      <w:r w:rsidRPr="003F10E7">
        <w:rPr>
          <w:rFonts w:eastAsia="Times New Roman" w:cstheme="majorHAnsi"/>
          <w:spacing w:val="2"/>
          <w:sz w:val="21"/>
          <w:szCs w:val="21"/>
          <w:lang w:val="fr-FR"/>
        </w:rPr>
        <w:t>e</w:t>
      </w:r>
      <w:r w:rsidRPr="003F10E7">
        <w:rPr>
          <w:rFonts w:eastAsia="Times New Roman" w:cstheme="majorHAnsi"/>
          <w:sz w:val="21"/>
          <w:szCs w:val="21"/>
          <w:lang w:val="fr-FR"/>
        </w:rPr>
        <w:t>r</w:t>
      </w:r>
      <w:r w:rsidRPr="003F10E7">
        <w:rPr>
          <w:rFonts w:eastAsia="Times New Roman" w:cstheme="majorHAnsi"/>
          <w:spacing w:val="2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st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w:t>
      </w:r>
      <w:r w:rsidRPr="003F10E7">
        <w:rPr>
          <w:rFonts w:eastAsia="Times New Roman" w:cstheme="majorHAnsi"/>
          <w:sz w:val="21"/>
          <w:szCs w:val="21"/>
          <w:lang w:val="fr-FR"/>
        </w:rPr>
        <w:t>,</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s</w:t>
      </w:r>
      <w:r w:rsidRPr="003F10E7">
        <w:rPr>
          <w:rFonts w:eastAsia="Times New Roman" w:cstheme="majorHAnsi"/>
          <w:sz w:val="21"/>
          <w:szCs w:val="21"/>
          <w:lang w:val="fr-FR"/>
        </w:rPr>
        <w:t>t</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s</w:t>
      </w:r>
      <w:r w:rsidRPr="003F10E7">
        <w:rPr>
          <w:rFonts w:eastAsia="Times New Roman" w:cstheme="majorHAnsi"/>
          <w:spacing w:val="18"/>
          <w:sz w:val="21"/>
          <w:szCs w:val="21"/>
          <w:lang w:val="fr-FR"/>
        </w:rPr>
        <w:t xml:space="preserve"> </w:t>
      </w:r>
      <w:r w:rsidRPr="003F10E7">
        <w:rPr>
          <w:rFonts w:eastAsia="Times New Roman" w:cstheme="majorHAnsi"/>
          <w:spacing w:val="2"/>
          <w:w w:val="102"/>
          <w:sz w:val="21"/>
          <w:szCs w:val="21"/>
          <w:lang w:val="fr-FR"/>
        </w:rPr>
        <w:t>p</w:t>
      </w:r>
      <w:r w:rsidRPr="003F10E7">
        <w:rPr>
          <w:rFonts w:eastAsia="Times New Roman" w:cstheme="majorHAnsi"/>
          <w:spacing w:val="1"/>
          <w:w w:val="102"/>
          <w:sz w:val="21"/>
          <w:szCs w:val="21"/>
          <w:lang w:val="fr-FR"/>
        </w:rPr>
        <w:t xml:space="preserve">ris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pou</w:t>
      </w:r>
      <w:r w:rsidRPr="003F10E7">
        <w:rPr>
          <w:rFonts w:eastAsia="Times New Roman" w:cstheme="majorHAnsi"/>
          <w:sz w:val="21"/>
          <w:szCs w:val="21"/>
          <w:lang w:val="fr-FR"/>
        </w:rPr>
        <w:t>r</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ob</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on</w:t>
      </w:r>
      <w:r w:rsidRPr="003F10E7">
        <w:rPr>
          <w:rFonts w:eastAsia="Times New Roman" w:cstheme="majorHAnsi"/>
          <w:sz w:val="21"/>
          <w:szCs w:val="21"/>
          <w:lang w:val="fr-FR"/>
        </w:rPr>
        <w:t>,</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ca</w:t>
      </w:r>
      <w:r w:rsidRPr="003F10E7">
        <w:rPr>
          <w:rFonts w:eastAsia="Times New Roman" w:cstheme="majorHAnsi"/>
          <w:sz w:val="21"/>
          <w:szCs w:val="21"/>
          <w:lang w:val="fr-FR"/>
        </w:rPr>
        <w:t>s</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échéan</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ô</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L</w:t>
      </w:r>
      <w:r w:rsidRPr="003F10E7">
        <w:rPr>
          <w:rFonts w:eastAsia="Times New Roman" w:cstheme="majorHAnsi"/>
          <w:spacing w:val="3"/>
          <w:w w:val="102"/>
          <w:sz w:val="21"/>
          <w:szCs w:val="21"/>
          <w:lang w:val="fr-FR"/>
        </w:rPr>
        <w:t>A</w:t>
      </w:r>
      <w:r w:rsidRPr="003F10E7">
        <w:rPr>
          <w:rFonts w:eastAsia="Times New Roman" w:cstheme="majorHAnsi"/>
          <w:spacing w:val="-22"/>
          <w:w w:val="102"/>
          <w:sz w:val="21"/>
          <w:szCs w:val="21"/>
          <w:lang w:val="fr-FR"/>
        </w:rPr>
        <w:t>P</w:t>
      </w:r>
      <w:r w:rsidRPr="003F10E7">
        <w:rPr>
          <w:rFonts w:eastAsia="Times New Roman" w:cstheme="majorHAnsi"/>
          <w:w w:val="102"/>
          <w:sz w:val="21"/>
          <w:szCs w:val="21"/>
          <w:lang w:val="fr-FR"/>
        </w:rPr>
        <w:t>.</w:t>
      </w:r>
    </w:p>
    <w:p w14:paraId="1D98AD3E" w14:textId="77777777" w:rsidR="006A6161" w:rsidRPr="003F10E7" w:rsidRDefault="006A6161">
      <w:pPr>
        <w:spacing w:after="0" w:line="200" w:lineRule="exact"/>
        <w:rPr>
          <w:rFonts w:cstheme="majorHAnsi"/>
          <w:sz w:val="20"/>
          <w:szCs w:val="20"/>
          <w:lang w:val="fr-FR"/>
        </w:rPr>
      </w:pPr>
    </w:p>
    <w:p w14:paraId="053AD5F4" w14:textId="77777777" w:rsidR="006A6161" w:rsidRPr="003F10E7" w:rsidRDefault="006A6161">
      <w:pPr>
        <w:spacing w:after="0" w:line="200" w:lineRule="exact"/>
        <w:rPr>
          <w:rFonts w:cstheme="majorHAnsi"/>
          <w:sz w:val="20"/>
          <w:szCs w:val="20"/>
          <w:lang w:val="fr-FR"/>
        </w:rPr>
      </w:pPr>
    </w:p>
    <w:p w14:paraId="3D2EAE7C" w14:textId="77777777" w:rsidR="006A6161" w:rsidRPr="003F10E7" w:rsidRDefault="00000000" w:rsidP="00C8498E">
      <w:pPr>
        <w:spacing w:after="0" w:line="252" w:lineRule="auto"/>
        <w:ind w:left="111" w:right="57" w:firstLine="14"/>
        <w:jc w:val="both"/>
        <w:rPr>
          <w:rFonts w:eastAsia="Times New Roman" w:cstheme="majorHAnsi"/>
          <w:spacing w:val="2"/>
          <w:sz w:val="21"/>
          <w:szCs w:val="21"/>
          <w:lang w:val="fr-FR"/>
        </w:rPr>
      </w:pPr>
      <w:r w:rsidRPr="003F10E7">
        <w:rPr>
          <w:rFonts w:eastAsia="Times New Roman" w:cstheme="majorHAnsi"/>
          <w:spacing w:val="2"/>
          <w:sz w:val="21"/>
          <w:szCs w:val="21"/>
          <w:lang w:val="fr-FR"/>
        </w:rPr>
        <w:t>Eva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ac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v</w:t>
      </w:r>
      <w:r w:rsidRPr="003F10E7">
        <w:rPr>
          <w:rFonts w:eastAsia="Times New Roman" w:cstheme="majorHAnsi"/>
          <w:spacing w:val="1"/>
          <w:sz w:val="21"/>
          <w:szCs w:val="21"/>
          <w:lang w:val="fr-FR"/>
        </w:rPr>
        <w:t>it</w:t>
      </w:r>
      <w:r w:rsidRPr="003F10E7">
        <w:rPr>
          <w:rFonts w:eastAsia="Times New Roman" w:cstheme="majorHAnsi"/>
          <w:sz w:val="21"/>
          <w:szCs w:val="21"/>
          <w:lang w:val="fr-FR"/>
        </w:rPr>
        <w:t>é</w:t>
      </w:r>
      <w:r w:rsidRPr="003F10E7">
        <w:rPr>
          <w:rFonts w:eastAsia="Times New Roman" w:cstheme="majorHAnsi"/>
          <w:spacing w:val="8"/>
          <w:sz w:val="21"/>
          <w:szCs w:val="21"/>
          <w:lang w:val="fr-FR"/>
        </w:rPr>
        <w:t xml:space="preserve"> </w:t>
      </w:r>
      <w:r w:rsidRPr="003F10E7">
        <w:rPr>
          <w:rFonts w:eastAsia="Times New Roman" w:cstheme="majorHAnsi"/>
          <w:spacing w:val="-6"/>
          <w:sz w:val="21"/>
          <w:szCs w:val="21"/>
          <w:lang w:val="fr-FR"/>
        </w:rPr>
        <w:t>d</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w:t>
      </w:r>
      <w:r w:rsidRPr="003F10E7">
        <w:rPr>
          <w:rFonts w:eastAsia="Times New Roman" w:cstheme="majorHAnsi"/>
          <w:spacing w:val="2"/>
          <w:sz w:val="21"/>
          <w:szCs w:val="21"/>
          <w:lang w:val="fr-FR"/>
        </w:rPr>
        <w:t>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6"/>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s</w:t>
      </w:r>
      <w:r w:rsidRPr="003F10E7">
        <w:rPr>
          <w:rFonts w:eastAsia="Times New Roman" w:cstheme="majorHAnsi"/>
          <w:spacing w:val="2"/>
          <w:sz w:val="21"/>
          <w:szCs w:val="21"/>
          <w:lang w:val="fr-FR"/>
        </w:rPr>
        <w:t>u</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4"/>
          <w:sz w:val="21"/>
          <w:szCs w:val="21"/>
          <w:lang w:val="fr-FR"/>
        </w:rPr>
        <w:t>e</w:t>
      </w:r>
      <w:r w:rsidRPr="003F10E7">
        <w:rPr>
          <w:rFonts w:eastAsia="Times New Roman" w:cstheme="majorHAnsi"/>
          <w:sz w:val="21"/>
          <w:szCs w:val="21"/>
          <w:lang w:val="fr-FR"/>
        </w:rPr>
        <w:t>,</w:t>
      </w:r>
      <w:r w:rsidRPr="003F10E7">
        <w:rPr>
          <w:rFonts w:eastAsia="Times New Roman" w:cstheme="majorHAnsi"/>
          <w:spacing w:val="7"/>
          <w:sz w:val="21"/>
          <w:szCs w:val="21"/>
          <w:lang w:val="fr-FR"/>
        </w:rPr>
        <w:t xml:space="preserve"> </w:t>
      </w:r>
      <w:r w:rsidRPr="003F10E7">
        <w:rPr>
          <w:rFonts w:eastAsia="Times New Roman" w:cstheme="majorHAnsi"/>
          <w:spacing w:val="-14"/>
          <w:sz w:val="21"/>
          <w:szCs w:val="21"/>
          <w:lang w:val="fr-FR"/>
        </w:rPr>
        <w:t>l</w:t>
      </w:r>
      <w:r w:rsidRPr="003F10E7">
        <w:rPr>
          <w:rFonts w:eastAsia="Times New Roman" w:cstheme="majorHAnsi"/>
          <w:spacing w:val="1"/>
          <w:sz w:val="21"/>
          <w:szCs w:val="21"/>
          <w:lang w:val="fr-FR"/>
        </w:rPr>
        <w:t>'</w:t>
      </w:r>
      <w:r w:rsidRPr="003F10E7">
        <w:rPr>
          <w:rFonts w:eastAsia="Times New Roman" w:cstheme="majorHAnsi"/>
          <w:spacing w:val="-8"/>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w:t>
      </w:r>
      <w:r w:rsidRPr="003F10E7">
        <w:rPr>
          <w:rFonts w:eastAsia="Times New Roman" w:cstheme="majorHAnsi"/>
          <w:spacing w:val="-14"/>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w:t>
      </w:r>
      <w:r w:rsidRPr="003F10E7">
        <w:rPr>
          <w:rFonts w:eastAsia="Times New Roman" w:cstheme="majorHAnsi"/>
          <w:spacing w:val="-9"/>
          <w:sz w:val="21"/>
          <w:szCs w:val="21"/>
          <w:lang w:val="fr-FR"/>
        </w:rPr>
        <w:t>c</w:t>
      </w:r>
      <w:r w:rsidRPr="003F10E7">
        <w:rPr>
          <w:rFonts w:eastAsia="Times New Roman" w:cstheme="majorHAnsi"/>
          <w:spacing w:val="2"/>
          <w:sz w:val="21"/>
          <w:szCs w:val="21"/>
          <w:lang w:val="fr-FR"/>
        </w:rPr>
        <w:t>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38"/>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ense</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gn</w:t>
      </w:r>
      <w:r w:rsidRPr="003F10E7">
        <w:rPr>
          <w:rFonts w:eastAsia="Times New Roman" w:cstheme="majorHAnsi"/>
          <w:sz w:val="21"/>
          <w:szCs w:val="21"/>
          <w:lang w:val="fr-FR"/>
        </w:rPr>
        <w:t>e</w:t>
      </w:r>
      <w:r w:rsidRPr="003F10E7">
        <w:rPr>
          <w:rFonts w:eastAsia="Times New Roman" w:cstheme="majorHAnsi"/>
          <w:spacing w:val="30"/>
          <w:sz w:val="21"/>
          <w:szCs w:val="21"/>
          <w:lang w:val="fr-FR"/>
        </w:rPr>
        <w:t xml:space="preserve">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16"/>
          <w:sz w:val="21"/>
          <w:szCs w:val="21"/>
          <w:lang w:val="fr-FR"/>
        </w:rPr>
        <w:t xml:space="preserve"> </w:t>
      </w:r>
      <w:r w:rsidRPr="003F10E7">
        <w:rPr>
          <w:rFonts w:eastAsia="Times New Roman" w:cstheme="majorHAnsi"/>
          <w:spacing w:val="1"/>
          <w:sz w:val="21"/>
          <w:szCs w:val="21"/>
          <w:lang w:val="fr-FR"/>
        </w:rPr>
        <w:t>fi</w:t>
      </w:r>
      <w:r w:rsidRPr="003F10E7">
        <w:rPr>
          <w:rFonts w:eastAsia="Times New Roman" w:cstheme="majorHAnsi"/>
          <w:spacing w:val="2"/>
          <w:sz w:val="21"/>
          <w:szCs w:val="21"/>
          <w:lang w:val="fr-FR"/>
        </w:rPr>
        <w:t>ch</w:t>
      </w:r>
      <w:r w:rsidRPr="003F10E7">
        <w:rPr>
          <w:rFonts w:eastAsia="Times New Roman" w:cstheme="majorHAnsi"/>
          <w:sz w:val="21"/>
          <w:szCs w:val="21"/>
          <w:lang w:val="fr-FR"/>
        </w:rPr>
        <w:t>e</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éva</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 xml:space="preserve">n </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1"/>
          <w:w w:val="102"/>
          <w:sz w:val="21"/>
          <w:szCs w:val="21"/>
          <w:lang w:val="fr-FR"/>
        </w:rPr>
        <w:t>l'</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c</w:t>
      </w:r>
      <w:r w:rsidRPr="003F10E7">
        <w:rPr>
          <w:rFonts w:eastAsia="Times New Roman" w:cstheme="majorHAnsi"/>
          <w:spacing w:val="1"/>
          <w:w w:val="102"/>
          <w:sz w:val="21"/>
          <w:szCs w:val="21"/>
          <w:lang w:val="fr-FR"/>
        </w:rPr>
        <w:t>ti</w:t>
      </w:r>
      <w:r w:rsidRPr="003F10E7">
        <w:rPr>
          <w:rFonts w:eastAsia="Times New Roman" w:cstheme="majorHAnsi"/>
          <w:spacing w:val="2"/>
          <w:w w:val="102"/>
          <w:sz w:val="21"/>
          <w:szCs w:val="21"/>
          <w:lang w:val="fr-FR"/>
        </w:rPr>
        <w:t>v</w:t>
      </w:r>
      <w:r w:rsidRPr="003F10E7">
        <w:rPr>
          <w:rFonts w:eastAsia="Times New Roman" w:cstheme="majorHAnsi"/>
          <w:spacing w:val="1"/>
          <w:w w:val="102"/>
          <w:sz w:val="21"/>
          <w:szCs w:val="21"/>
          <w:lang w:val="fr-FR"/>
        </w:rPr>
        <w:t xml:space="preserve">ité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49"/>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11"/>
          <w:sz w:val="21"/>
          <w:szCs w:val="21"/>
          <w:lang w:val="fr-FR"/>
        </w:rPr>
        <w:t xml:space="preserve"> </w:t>
      </w:r>
      <w:r w:rsidRPr="003F10E7">
        <w:rPr>
          <w:rFonts w:eastAsia="Times New Roman" w:cstheme="majorHAnsi"/>
          <w:spacing w:val="-8"/>
          <w:sz w:val="21"/>
          <w:szCs w:val="21"/>
          <w:lang w:val="fr-FR"/>
        </w:rPr>
        <w:t>r</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44"/>
          <w:sz w:val="21"/>
          <w:szCs w:val="21"/>
          <w:lang w:val="fr-FR"/>
        </w:rPr>
        <w:t xml:space="preserve"> </w:t>
      </w:r>
      <w:r w:rsidRPr="003F10E7">
        <w:rPr>
          <w:rFonts w:cstheme="majorHAnsi"/>
          <w:lang w:val="fr-FR"/>
        </w:rPr>
        <w:t>au  directeur  des  études et au secrétariat de l’IPAG</w:t>
      </w:r>
      <w:r w:rsidRPr="003F10E7">
        <w:rPr>
          <w:rFonts w:eastAsia="Times New Roman" w:cstheme="majorHAnsi"/>
          <w:spacing w:val="-25"/>
          <w:sz w:val="21"/>
          <w:szCs w:val="21"/>
          <w:lang w:val="fr-FR"/>
        </w:rPr>
        <w:t xml:space="preserve"> </w:t>
      </w:r>
      <w:r w:rsidRPr="003F10E7">
        <w:rPr>
          <w:rFonts w:eastAsia="Times New Roman" w:cstheme="majorHAnsi"/>
          <w:sz w:val="21"/>
          <w:szCs w:val="21"/>
          <w:lang w:val="fr-FR"/>
        </w:rPr>
        <w:t xml:space="preserve">. </w:t>
      </w:r>
      <w:r w:rsidRPr="003F10E7">
        <w:rPr>
          <w:rFonts w:eastAsia="Times New Roman" w:cstheme="majorHAnsi"/>
          <w:spacing w:val="5"/>
          <w:sz w:val="21"/>
          <w:szCs w:val="21"/>
          <w:lang w:val="fr-FR"/>
        </w:rPr>
        <w:t xml:space="preserve"> </w:t>
      </w:r>
      <w:r w:rsidRPr="003F10E7">
        <w:rPr>
          <w:rFonts w:cstheme="majorHAnsi"/>
          <w:lang w:val="fr-FR"/>
        </w:rPr>
        <w:t>Ce document qui est archivé au dossier du stagiaire, n’est pas pris en compte pour l’obtention, le cas échéant, du diplôme de LAP.</w:t>
      </w: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ir</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s</w:t>
      </w:r>
      <w:r w:rsidRPr="003F10E7">
        <w:rPr>
          <w:rFonts w:eastAsia="Times New Roman" w:cstheme="majorHAnsi"/>
          <w:spacing w:val="10"/>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w:t>
      </w:r>
      <w:r w:rsidRPr="003F10E7">
        <w:rPr>
          <w:rFonts w:eastAsia="Times New Roman" w:cstheme="majorHAnsi"/>
          <w:sz w:val="21"/>
          <w:szCs w:val="21"/>
          <w:lang w:val="fr-FR"/>
        </w:rPr>
        <w:t>u</w:t>
      </w:r>
      <w:r w:rsidRPr="003F10E7">
        <w:rPr>
          <w:rFonts w:eastAsia="Times New Roman" w:cstheme="majorHAnsi"/>
          <w:spacing w:val="11"/>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édac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u</w:t>
      </w:r>
      <w:r w:rsidRPr="003F10E7">
        <w:rPr>
          <w:rFonts w:eastAsia="Times New Roman" w:cstheme="majorHAnsi"/>
          <w:sz w:val="21"/>
          <w:szCs w:val="21"/>
          <w:lang w:val="fr-FR"/>
        </w:rPr>
        <w:t>n</w:t>
      </w:r>
      <w:r w:rsidRPr="003F10E7">
        <w:rPr>
          <w:rFonts w:eastAsia="Times New Roman" w:cstheme="majorHAnsi"/>
          <w:spacing w:val="12"/>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appo</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w w:val="102"/>
          <w:sz w:val="21"/>
          <w:szCs w:val="21"/>
          <w:lang w:val="fr-FR"/>
        </w:rPr>
        <w:t>st</w:t>
      </w:r>
      <w:r w:rsidRPr="003F10E7">
        <w:rPr>
          <w:rFonts w:eastAsia="Times New Roman" w:cstheme="majorHAnsi"/>
          <w:spacing w:val="2"/>
          <w:w w:val="102"/>
          <w:sz w:val="21"/>
          <w:szCs w:val="21"/>
          <w:lang w:val="fr-FR"/>
        </w:rPr>
        <w:t>age.</w:t>
      </w:r>
    </w:p>
    <w:p w14:paraId="42E89168" w14:textId="77777777" w:rsidR="006A6161" w:rsidRPr="003F10E7" w:rsidRDefault="006A6161">
      <w:pPr>
        <w:spacing w:before="3" w:after="0" w:line="260" w:lineRule="exact"/>
        <w:rPr>
          <w:rFonts w:cstheme="majorHAnsi"/>
          <w:sz w:val="26"/>
          <w:szCs w:val="26"/>
          <w:lang w:val="fr-FR"/>
        </w:rPr>
      </w:pPr>
    </w:p>
    <w:p w14:paraId="6F1F0BC2" w14:textId="77777777" w:rsidR="006A6161" w:rsidRPr="003F10E7" w:rsidRDefault="00000000">
      <w:pPr>
        <w:spacing w:after="0" w:line="252" w:lineRule="auto"/>
        <w:ind w:left="111" w:right="56"/>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w:t>
      </w:r>
      <w:r w:rsidRPr="003F10E7">
        <w:rPr>
          <w:rFonts w:eastAsia="Times New Roman" w:cstheme="majorHAnsi"/>
          <w:sz w:val="21"/>
          <w:szCs w:val="21"/>
          <w:lang w:val="fr-FR"/>
        </w:rPr>
        <w:t>l</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t</w:t>
      </w:r>
      <w:r w:rsidRPr="003F10E7">
        <w:rPr>
          <w:rFonts w:eastAsia="Times New Roman" w:cstheme="majorHAnsi"/>
          <w:spacing w:val="25"/>
          <w:sz w:val="21"/>
          <w:szCs w:val="21"/>
          <w:lang w:val="fr-FR"/>
        </w:rPr>
        <w:t xml:space="preserve"> </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b</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32"/>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o</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gan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w:t>
      </w:r>
      <w:r w:rsidRPr="003F10E7">
        <w:rPr>
          <w:rFonts w:eastAsia="Times New Roman" w:cstheme="majorHAnsi"/>
          <w:spacing w:val="3"/>
          <w:sz w:val="21"/>
          <w:szCs w:val="21"/>
          <w:lang w:val="fr-FR"/>
        </w:rPr>
        <w:t>m</w:t>
      </w:r>
      <w:r w:rsidRPr="003F10E7">
        <w:rPr>
          <w:rFonts w:eastAsia="Times New Roman" w:cstheme="majorHAnsi"/>
          <w:sz w:val="21"/>
          <w:szCs w:val="21"/>
          <w:lang w:val="fr-FR"/>
        </w:rPr>
        <w:t>e</w:t>
      </w:r>
      <w:r w:rsidRPr="003F10E7">
        <w:rPr>
          <w:rFonts w:eastAsia="Times New Roman" w:cstheme="majorHAnsi"/>
          <w:spacing w:val="3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w:t>
      </w:r>
      <w:r w:rsidRPr="003F10E7">
        <w:rPr>
          <w:rFonts w:eastAsia="Times New Roman" w:cstheme="majorHAnsi"/>
          <w:spacing w:val="2"/>
          <w:sz w:val="21"/>
          <w:szCs w:val="21"/>
          <w:lang w:val="fr-FR"/>
        </w:rPr>
        <w:t>accue</w:t>
      </w:r>
      <w:r w:rsidRPr="003F10E7">
        <w:rPr>
          <w:rFonts w:eastAsia="Times New Roman" w:cstheme="majorHAnsi"/>
          <w:spacing w:val="1"/>
          <w:sz w:val="21"/>
          <w:szCs w:val="21"/>
          <w:lang w:val="fr-FR"/>
        </w:rPr>
        <w:t>il</w:t>
      </w:r>
      <w:r w:rsidRPr="003F10E7">
        <w:rPr>
          <w:rFonts w:eastAsia="Times New Roman" w:cstheme="majorHAnsi"/>
          <w:sz w:val="21"/>
          <w:szCs w:val="21"/>
          <w:lang w:val="fr-FR"/>
        </w:rPr>
        <w:t>,</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appe</w:t>
      </w:r>
      <w:r w:rsidRPr="003F10E7">
        <w:rPr>
          <w:rFonts w:eastAsia="Times New Roman" w:cstheme="majorHAnsi"/>
          <w:spacing w:val="1"/>
          <w:sz w:val="21"/>
          <w:szCs w:val="21"/>
          <w:lang w:val="fr-FR"/>
        </w:rPr>
        <w:t>l</w:t>
      </w:r>
      <w:r w:rsidRPr="003F10E7">
        <w:rPr>
          <w:rFonts w:eastAsia="Times New Roman" w:cstheme="majorHAnsi"/>
          <w:sz w:val="21"/>
          <w:szCs w:val="21"/>
          <w:lang w:val="fr-FR"/>
        </w:rPr>
        <w:t>é</w:t>
      </w:r>
      <w:r w:rsidRPr="003F10E7">
        <w:rPr>
          <w:rFonts w:eastAsia="Times New Roman" w:cstheme="majorHAnsi"/>
          <w:spacing w:val="29"/>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z w:val="21"/>
          <w:szCs w:val="21"/>
          <w:lang w:val="fr-FR"/>
        </w:rPr>
        <w:t>e</w:t>
      </w:r>
      <w:r w:rsidRPr="003F10E7">
        <w:rPr>
          <w:rFonts w:eastAsia="Times New Roman" w:cstheme="majorHAnsi"/>
          <w:spacing w:val="21"/>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26"/>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2"/>
          <w:sz w:val="21"/>
          <w:szCs w:val="21"/>
          <w:lang w:val="fr-FR"/>
        </w:rPr>
        <w:t xml:space="preserve"> </w:t>
      </w:r>
      <w:r w:rsidRPr="003F10E7">
        <w:rPr>
          <w:rFonts w:eastAsia="Times New Roman" w:cstheme="majorHAnsi"/>
          <w:spacing w:val="2"/>
          <w:w w:val="102"/>
          <w:sz w:val="21"/>
          <w:szCs w:val="21"/>
          <w:lang w:val="fr-FR"/>
        </w:rPr>
        <w:t>Pa</w:t>
      </w:r>
      <w:r w:rsidRPr="003F10E7">
        <w:rPr>
          <w:rFonts w:eastAsia="Times New Roman" w:cstheme="majorHAnsi"/>
          <w:spacing w:val="1"/>
          <w:w w:val="102"/>
          <w:sz w:val="21"/>
          <w:szCs w:val="21"/>
          <w:lang w:val="fr-FR"/>
        </w:rPr>
        <w:t>ri</w:t>
      </w:r>
      <w:r w:rsidRPr="003F10E7">
        <w:rPr>
          <w:rFonts w:eastAsia="Times New Roman" w:cstheme="majorHAnsi"/>
          <w:w w:val="102"/>
          <w:sz w:val="21"/>
          <w:szCs w:val="21"/>
          <w:lang w:val="fr-FR"/>
        </w:rPr>
        <w:t xml:space="preserve">s </w:t>
      </w:r>
      <w:r w:rsidRPr="003F10E7">
        <w:rPr>
          <w:rFonts w:eastAsia="Times New Roman" w:cstheme="majorHAnsi"/>
          <w:spacing w:val="2"/>
          <w:sz w:val="21"/>
          <w:szCs w:val="21"/>
          <w:lang w:val="fr-FR"/>
        </w:rPr>
        <w:t>dan</w:t>
      </w:r>
      <w:r w:rsidRPr="003F10E7">
        <w:rPr>
          <w:rFonts w:eastAsia="Times New Roman" w:cstheme="majorHAnsi"/>
          <w:sz w:val="21"/>
          <w:szCs w:val="21"/>
          <w:lang w:val="fr-FR"/>
        </w:rPr>
        <w:t>s</w:t>
      </w:r>
      <w:r w:rsidRPr="003F10E7">
        <w:rPr>
          <w:rFonts w:eastAsia="Times New Roman" w:cstheme="majorHAnsi"/>
          <w:spacing w:val="6"/>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cad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épa</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o</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d</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dé</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ou</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2"/>
          <w:sz w:val="21"/>
          <w:szCs w:val="21"/>
          <w:lang w:val="fr-FR"/>
        </w:rPr>
        <w:t xml:space="preserve"> s</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age</w:t>
      </w:r>
      <w:r w:rsidRPr="003F10E7">
        <w:rPr>
          <w:rFonts w:eastAsia="Times New Roman" w:cstheme="majorHAnsi"/>
          <w:sz w:val="21"/>
          <w:szCs w:val="21"/>
          <w:lang w:val="fr-FR"/>
        </w:rPr>
        <w:t>,</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n</w:t>
      </w:r>
      <w:r w:rsidRPr="003F10E7">
        <w:rPr>
          <w:rFonts w:eastAsia="Times New Roman" w:cstheme="majorHAnsi"/>
          <w:sz w:val="21"/>
          <w:szCs w:val="21"/>
          <w:lang w:val="fr-FR"/>
        </w:rPr>
        <w:t>e</w:t>
      </w:r>
      <w:r w:rsidRPr="003F10E7">
        <w:rPr>
          <w:rFonts w:eastAsia="Times New Roman" w:cstheme="majorHAnsi"/>
          <w:spacing w:val="2"/>
          <w:sz w:val="21"/>
          <w:szCs w:val="21"/>
          <w:lang w:val="fr-FR"/>
        </w:rPr>
        <w:t xml:space="preserve"> peu</w:t>
      </w:r>
      <w:r w:rsidRPr="003F10E7">
        <w:rPr>
          <w:rFonts w:eastAsia="Times New Roman" w:cstheme="majorHAnsi"/>
          <w:sz w:val="21"/>
          <w:szCs w:val="21"/>
          <w:lang w:val="fr-FR"/>
        </w:rPr>
        <w:t>t</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end</w:t>
      </w:r>
      <w:r w:rsidRPr="003F10E7">
        <w:rPr>
          <w:rFonts w:eastAsia="Times New Roman" w:cstheme="majorHAnsi"/>
          <w:spacing w:val="1"/>
          <w:sz w:val="21"/>
          <w:szCs w:val="21"/>
          <w:lang w:val="fr-FR"/>
        </w:rPr>
        <w:t>r</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z w:val="21"/>
          <w:szCs w:val="21"/>
          <w:lang w:val="fr-FR"/>
        </w:rPr>
        <w:t xml:space="preserve">à </w:t>
      </w:r>
      <w:r w:rsidRPr="003F10E7">
        <w:rPr>
          <w:rFonts w:eastAsia="Times New Roman" w:cstheme="majorHAnsi"/>
          <w:spacing w:val="2"/>
          <w:sz w:val="21"/>
          <w:szCs w:val="21"/>
          <w:lang w:val="fr-FR"/>
        </w:rPr>
        <w:t>un</w:t>
      </w:r>
      <w:r w:rsidRPr="003F10E7">
        <w:rPr>
          <w:rFonts w:eastAsia="Times New Roman" w:cstheme="majorHAnsi"/>
          <w:sz w:val="21"/>
          <w:szCs w:val="21"/>
          <w:lang w:val="fr-FR"/>
        </w:rPr>
        <w:t>e</w:t>
      </w:r>
      <w:r w:rsidRPr="003F10E7">
        <w:rPr>
          <w:rFonts w:eastAsia="Times New Roman" w:cstheme="majorHAnsi"/>
          <w:spacing w:val="4"/>
          <w:sz w:val="21"/>
          <w:szCs w:val="21"/>
          <w:lang w:val="fr-FR"/>
        </w:rPr>
        <w:t xml:space="preserve"> </w:t>
      </w:r>
      <w:r w:rsidRPr="003F10E7">
        <w:rPr>
          <w:rFonts w:eastAsia="Times New Roman" w:cstheme="majorHAnsi"/>
          <w:spacing w:val="2"/>
          <w:sz w:val="21"/>
          <w:szCs w:val="21"/>
          <w:lang w:val="fr-FR"/>
        </w:rPr>
        <w:t>que</w:t>
      </w:r>
      <w:r w:rsidRPr="003F10E7">
        <w:rPr>
          <w:rFonts w:eastAsia="Times New Roman" w:cstheme="majorHAnsi"/>
          <w:sz w:val="21"/>
          <w:szCs w:val="21"/>
          <w:lang w:val="fr-FR"/>
        </w:rPr>
        <w:t>l</w:t>
      </w:r>
      <w:r w:rsidRPr="003F10E7">
        <w:rPr>
          <w:rFonts w:eastAsia="Times New Roman" w:cstheme="majorHAnsi"/>
          <w:spacing w:val="2"/>
          <w:sz w:val="21"/>
          <w:szCs w:val="21"/>
          <w:lang w:val="fr-FR"/>
        </w:rPr>
        <w:t>conqu</w:t>
      </w:r>
      <w:r w:rsidRPr="003F10E7">
        <w:rPr>
          <w:rFonts w:eastAsia="Times New Roman" w:cstheme="majorHAnsi"/>
          <w:sz w:val="21"/>
          <w:szCs w:val="21"/>
          <w:lang w:val="fr-FR"/>
        </w:rPr>
        <w:t>e</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ris</w:t>
      </w:r>
      <w:r w:rsidRPr="003F10E7">
        <w:rPr>
          <w:rFonts w:eastAsia="Times New Roman" w:cstheme="majorHAnsi"/>
          <w:sz w:val="21"/>
          <w:szCs w:val="21"/>
          <w:lang w:val="fr-FR"/>
        </w:rPr>
        <w:t>e</w:t>
      </w:r>
      <w:r w:rsidRPr="003F10E7">
        <w:rPr>
          <w:rFonts w:eastAsia="Times New Roman" w:cstheme="majorHAnsi"/>
          <w:spacing w:val="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2"/>
          <w:sz w:val="21"/>
          <w:szCs w:val="21"/>
          <w:lang w:val="fr-FR"/>
        </w:rPr>
        <w:t xml:space="preserve"> cha</w:t>
      </w:r>
      <w:r w:rsidRPr="003F10E7">
        <w:rPr>
          <w:rFonts w:eastAsia="Times New Roman" w:cstheme="majorHAnsi"/>
          <w:spacing w:val="-3"/>
          <w:sz w:val="21"/>
          <w:szCs w:val="21"/>
          <w:lang w:val="fr-FR"/>
        </w:rPr>
        <w:t>r</w:t>
      </w:r>
      <w:r w:rsidRPr="003F10E7">
        <w:rPr>
          <w:rFonts w:eastAsia="Times New Roman" w:cstheme="majorHAnsi"/>
          <w:spacing w:val="2"/>
          <w:sz w:val="21"/>
          <w:szCs w:val="21"/>
          <w:lang w:val="fr-FR"/>
        </w:rPr>
        <w:t>g</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w w:val="102"/>
          <w:sz w:val="21"/>
          <w:szCs w:val="21"/>
          <w:lang w:val="fr-FR"/>
        </w:rPr>
        <w:t>o</w:t>
      </w:r>
      <w:r w:rsidRPr="003F10E7">
        <w:rPr>
          <w:rFonts w:eastAsia="Times New Roman" w:cstheme="majorHAnsi"/>
          <w:w w:val="102"/>
          <w:sz w:val="21"/>
          <w:szCs w:val="21"/>
          <w:lang w:val="fr-FR"/>
        </w:rPr>
        <w:t xml:space="preserve">u </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nde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sa</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pacing w:val="1"/>
          <w:sz w:val="21"/>
          <w:szCs w:val="21"/>
          <w:lang w:val="fr-FR"/>
        </w:rPr>
        <w:t>r</w:t>
      </w:r>
      <w:r w:rsidRPr="003F10E7">
        <w:rPr>
          <w:rFonts w:eastAsia="Times New Roman" w:cstheme="majorHAnsi"/>
          <w:sz w:val="21"/>
          <w:szCs w:val="21"/>
          <w:lang w:val="fr-FR"/>
        </w:rPr>
        <w:t>t</w:t>
      </w:r>
      <w:r w:rsidRPr="003F10E7">
        <w:rPr>
          <w:rFonts w:eastAsia="Times New Roman" w:cstheme="majorHAnsi"/>
          <w:spacing w:val="1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w w:val="102"/>
          <w:sz w:val="21"/>
          <w:szCs w:val="21"/>
          <w:lang w:val="fr-FR"/>
        </w:rPr>
        <w:t>Pa</w:t>
      </w:r>
      <w:r w:rsidRPr="003F10E7">
        <w:rPr>
          <w:rFonts w:eastAsia="Times New Roman" w:cstheme="majorHAnsi"/>
          <w:spacing w:val="1"/>
          <w:w w:val="102"/>
          <w:sz w:val="21"/>
          <w:szCs w:val="21"/>
          <w:lang w:val="fr-FR"/>
        </w:rPr>
        <w:t>ri</w:t>
      </w:r>
      <w:r w:rsidRPr="003F10E7">
        <w:rPr>
          <w:rFonts w:eastAsia="Times New Roman" w:cstheme="majorHAnsi"/>
          <w:spacing w:val="2"/>
          <w:w w:val="102"/>
          <w:sz w:val="21"/>
          <w:szCs w:val="21"/>
          <w:lang w:val="fr-FR"/>
        </w:rPr>
        <w:t>s</w:t>
      </w:r>
      <w:r w:rsidRPr="003F10E7">
        <w:rPr>
          <w:rFonts w:eastAsia="Times New Roman" w:cstheme="majorHAnsi"/>
          <w:w w:val="102"/>
          <w:sz w:val="21"/>
          <w:szCs w:val="21"/>
          <w:lang w:val="fr-FR"/>
        </w:rPr>
        <w:t>.</w:t>
      </w:r>
    </w:p>
    <w:p w14:paraId="15130E89" w14:textId="77777777" w:rsidR="006A6161" w:rsidRPr="003F10E7" w:rsidRDefault="006A6161">
      <w:pPr>
        <w:spacing w:before="10" w:after="0" w:line="240" w:lineRule="exact"/>
        <w:rPr>
          <w:rFonts w:cstheme="majorHAnsi"/>
          <w:sz w:val="24"/>
          <w:szCs w:val="24"/>
          <w:lang w:val="fr-FR"/>
        </w:rPr>
      </w:pPr>
    </w:p>
    <w:p w14:paraId="17215764" w14:textId="77777777" w:rsidR="006A6161" w:rsidRPr="003F10E7" w:rsidRDefault="00000000">
      <w:pPr>
        <w:spacing w:after="0" w:line="240" w:lineRule="auto"/>
        <w:ind w:left="111" w:right="5707"/>
        <w:jc w:val="both"/>
        <w:rPr>
          <w:rFonts w:eastAsia="Times New Roman" w:cstheme="majorHAnsi"/>
          <w:sz w:val="21"/>
          <w:szCs w:val="21"/>
          <w:lang w:val="fr-FR"/>
        </w:rPr>
      </w:pPr>
      <w:r w:rsidRPr="003F10E7">
        <w:rPr>
          <w:rFonts w:eastAsia="Times New Roman" w:cstheme="majorHAnsi"/>
          <w:b/>
          <w:bCs/>
          <w:spacing w:val="3"/>
          <w:sz w:val="21"/>
          <w:szCs w:val="21"/>
          <w:lang w:val="fr-FR"/>
        </w:rPr>
        <w:t>A</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ti</w:t>
      </w:r>
      <w:r w:rsidRPr="003F10E7">
        <w:rPr>
          <w:rFonts w:eastAsia="Times New Roman" w:cstheme="majorHAnsi"/>
          <w:b/>
          <w:bCs/>
          <w:spacing w:val="2"/>
          <w:sz w:val="21"/>
          <w:szCs w:val="21"/>
          <w:lang w:val="fr-FR"/>
        </w:rPr>
        <w:t>c</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2"/>
          <w:sz w:val="21"/>
          <w:szCs w:val="21"/>
          <w:lang w:val="fr-FR"/>
        </w:rPr>
        <w:t>1</w:t>
      </w:r>
      <w:r w:rsidRPr="003F10E7">
        <w:rPr>
          <w:rFonts w:eastAsia="Times New Roman" w:cstheme="majorHAnsi"/>
          <w:b/>
          <w:bCs/>
          <w:sz w:val="21"/>
          <w:szCs w:val="21"/>
          <w:lang w:val="fr-FR"/>
        </w:rPr>
        <w:t>3</w:t>
      </w:r>
      <w:r w:rsidRPr="003F10E7">
        <w:rPr>
          <w:rFonts w:eastAsia="Times New Roman" w:cstheme="majorHAnsi"/>
          <w:b/>
          <w:bCs/>
          <w:spacing w:val="8"/>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27"/>
          <w:sz w:val="21"/>
          <w:szCs w:val="21"/>
          <w:lang w:val="fr-FR"/>
        </w:rPr>
        <w:t xml:space="preserve"> </w:t>
      </w:r>
      <w:r w:rsidRPr="003F10E7">
        <w:rPr>
          <w:rFonts w:eastAsia="Times New Roman" w:cstheme="majorHAnsi"/>
          <w:b/>
          <w:bCs/>
          <w:spacing w:val="3"/>
          <w:sz w:val="21"/>
          <w:szCs w:val="21"/>
          <w:lang w:val="fr-FR"/>
        </w:rPr>
        <w:t>D</w:t>
      </w:r>
      <w:r w:rsidRPr="003F10E7">
        <w:rPr>
          <w:rFonts w:eastAsia="Times New Roman" w:cstheme="majorHAnsi"/>
          <w:b/>
          <w:bCs/>
          <w:spacing w:val="-2"/>
          <w:sz w:val="21"/>
          <w:szCs w:val="21"/>
          <w:lang w:val="fr-FR"/>
        </w:rPr>
        <w:t>r</w:t>
      </w:r>
      <w:r w:rsidRPr="003F10E7">
        <w:rPr>
          <w:rFonts w:eastAsia="Times New Roman" w:cstheme="majorHAnsi"/>
          <w:b/>
          <w:bCs/>
          <w:spacing w:val="2"/>
          <w:sz w:val="21"/>
          <w:szCs w:val="21"/>
          <w:lang w:val="fr-FR"/>
        </w:rPr>
        <w:t>o</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t</w:t>
      </w:r>
      <w:r w:rsidRPr="003F10E7">
        <w:rPr>
          <w:rFonts w:eastAsia="Times New Roman" w:cstheme="majorHAnsi"/>
          <w:b/>
          <w:bCs/>
          <w:spacing w:val="3"/>
          <w:sz w:val="21"/>
          <w:szCs w:val="21"/>
          <w:lang w:val="fr-FR"/>
        </w:rPr>
        <w:t xml:space="preserve"> </w:t>
      </w:r>
      <w:r w:rsidRPr="003F10E7">
        <w:rPr>
          <w:rFonts w:eastAsia="Times New Roman" w:cstheme="majorHAnsi"/>
          <w:b/>
          <w:bCs/>
          <w:spacing w:val="2"/>
          <w:sz w:val="21"/>
          <w:szCs w:val="21"/>
          <w:lang w:val="fr-FR"/>
        </w:rPr>
        <w:t>app</w:t>
      </w:r>
      <w:r w:rsidRPr="003F10E7">
        <w:rPr>
          <w:rFonts w:eastAsia="Times New Roman" w:cstheme="majorHAnsi"/>
          <w:b/>
          <w:bCs/>
          <w:spacing w:val="1"/>
          <w:sz w:val="21"/>
          <w:szCs w:val="21"/>
          <w:lang w:val="fr-FR"/>
        </w:rPr>
        <w:t>li</w:t>
      </w:r>
      <w:r w:rsidRPr="003F10E7">
        <w:rPr>
          <w:rFonts w:eastAsia="Times New Roman" w:cstheme="majorHAnsi"/>
          <w:b/>
          <w:bCs/>
          <w:spacing w:val="2"/>
          <w:sz w:val="21"/>
          <w:szCs w:val="21"/>
          <w:lang w:val="fr-FR"/>
        </w:rPr>
        <w:t>cab</w:t>
      </w:r>
      <w:r w:rsidRPr="003F10E7">
        <w:rPr>
          <w:rFonts w:eastAsia="Times New Roman" w:cstheme="majorHAnsi"/>
          <w:b/>
          <w:bCs/>
          <w:spacing w:val="1"/>
          <w:sz w:val="21"/>
          <w:szCs w:val="21"/>
          <w:lang w:val="fr-FR"/>
        </w:rPr>
        <w:t>l</w:t>
      </w:r>
      <w:r w:rsidRPr="003F10E7">
        <w:rPr>
          <w:rFonts w:eastAsia="Times New Roman" w:cstheme="majorHAnsi"/>
          <w:b/>
          <w:bCs/>
          <w:sz w:val="21"/>
          <w:szCs w:val="21"/>
          <w:lang w:val="fr-FR"/>
        </w:rPr>
        <w:t>e</w:t>
      </w:r>
      <w:r w:rsidRPr="003F10E7">
        <w:rPr>
          <w:rFonts w:eastAsia="Times New Roman" w:cstheme="majorHAnsi"/>
          <w:b/>
          <w:bCs/>
          <w:spacing w:val="22"/>
          <w:sz w:val="21"/>
          <w:szCs w:val="21"/>
          <w:lang w:val="fr-FR"/>
        </w:rPr>
        <w:t xml:space="preserve"> </w:t>
      </w:r>
      <w:r w:rsidRPr="003F10E7">
        <w:rPr>
          <w:rFonts w:eastAsia="Times New Roman" w:cstheme="majorHAnsi"/>
          <w:b/>
          <w:bCs/>
          <w:sz w:val="21"/>
          <w:szCs w:val="21"/>
          <w:lang w:val="fr-FR"/>
        </w:rPr>
        <w:t>-</w:t>
      </w:r>
      <w:r w:rsidRPr="003F10E7">
        <w:rPr>
          <w:rFonts w:eastAsia="Times New Roman" w:cstheme="majorHAnsi"/>
          <w:b/>
          <w:bCs/>
          <w:spacing w:val="-19"/>
          <w:sz w:val="21"/>
          <w:szCs w:val="21"/>
          <w:lang w:val="fr-FR"/>
        </w:rPr>
        <w:t xml:space="preserve"> </w:t>
      </w:r>
      <w:r w:rsidRPr="003F10E7">
        <w:rPr>
          <w:rFonts w:eastAsia="Times New Roman" w:cstheme="majorHAnsi"/>
          <w:b/>
          <w:bCs/>
          <w:spacing w:val="-14"/>
          <w:sz w:val="21"/>
          <w:szCs w:val="21"/>
          <w:lang w:val="fr-FR"/>
        </w:rPr>
        <w:t>T</w:t>
      </w:r>
      <w:r w:rsidRPr="003F10E7">
        <w:rPr>
          <w:rFonts w:eastAsia="Times New Roman" w:cstheme="majorHAnsi"/>
          <w:b/>
          <w:bCs/>
          <w:spacing w:val="2"/>
          <w:sz w:val="21"/>
          <w:szCs w:val="21"/>
          <w:lang w:val="fr-FR"/>
        </w:rPr>
        <w:t>r</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bunau</w:t>
      </w:r>
      <w:r w:rsidRPr="003F10E7">
        <w:rPr>
          <w:rFonts w:eastAsia="Times New Roman" w:cstheme="majorHAnsi"/>
          <w:b/>
          <w:bCs/>
          <w:sz w:val="21"/>
          <w:szCs w:val="21"/>
          <w:lang w:val="fr-FR"/>
        </w:rPr>
        <w:t>x</w:t>
      </w:r>
      <w:r w:rsidRPr="003F10E7">
        <w:rPr>
          <w:rFonts w:eastAsia="Times New Roman" w:cstheme="majorHAnsi"/>
          <w:b/>
          <w:bCs/>
          <w:spacing w:val="21"/>
          <w:sz w:val="21"/>
          <w:szCs w:val="21"/>
          <w:lang w:val="fr-FR"/>
        </w:rPr>
        <w:t xml:space="preserve"> </w:t>
      </w:r>
      <w:r w:rsidRPr="003F10E7">
        <w:rPr>
          <w:rFonts w:eastAsia="Times New Roman" w:cstheme="majorHAnsi"/>
          <w:b/>
          <w:bCs/>
          <w:spacing w:val="2"/>
          <w:w w:val="102"/>
          <w:sz w:val="21"/>
          <w:szCs w:val="21"/>
          <w:lang w:val="fr-FR"/>
        </w:rPr>
        <w:t>co</w:t>
      </w:r>
      <w:r w:rsidRPr="003F10E7">
        <w:rPr>
          <w:rFonts w:eastAsia="Times New Roman" w:cstheme="majorHAnsi"/>
          <w:b/>
          <w:bCs/>
          <w:spacing w:val="3"/>
          <w:w w:val="102"/>
          <w:sz w:val="21"/>
          <w:szCs w:val="21"/>
          <w:lang w:val="fr-FR"/>
        </w:rPr>
        <w:t>m</w:t>
      </w:r>
      <w:r w:rsidRPr="003F10E7">
        <w:rPr>
          <w:rFonts w:eastAsia="Times New Roman" w:cstheme="majorHAnsi"/>
          <w:b/>
          <w:bCs/>
          <w:spacing w:val="2"/>
          <w:w w:val="102"/>
          <w:sz w:val="21"/>
          <w:szCs w:val="21"/>
          <w:lang w:val="fr-FR"/>
        </w:rPr>
        <w:t>pé</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en</w:t>
      </w:r>
      <w:r w:rsidRPr="003F10E7">
        <w:rPr>
          <w:rFonts w:eastAsia="Times New Roman" w:cstheme="majorHAnsi"/>
          <w:b/>
          <w:bCs/>
          <w:spacing w:val="1"/>
          <w:w w:val="102"/>
          <w:sz w:val="21"/>
          <w:szCs w:val="21"/>
          <w:lang w:val="fr-FR"/>
        </w:rPr>
        <w:t>t</w:t>
      </w:r>
      <w:r w:rsidRPr="003F10E7">
        <w:rPr>
          <w:rFonts w:eastAsia="Times New Roman" w:cstheme="majorHAnsi"/>
          <w:b/>
          <w:bCs/>
          <w:w w:val="102"/>
          <w:sz w:val="21"/>
          <w:szCs w:val="21"/>
          <w:lang w:val="fr-FR"/>
        </w:rPr>
        <w:t>s</w:t>
      </w:r>
    </w:p>
    <w:p w14:paraId="752264F3" w14:textId="77777777" w:rsidR="006A6161" w:rsidRPr="003F10E7" w:rsidRDefault="00000000">
      <w:pPr>
        <w:spacing w:before="13" w:after="0" w:line="240" w:lineRule="auto"/>
        <w:ind w:left="111" w:right="4673"/>
        <w:jc w:val="both"/>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9"/>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3"/>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ég</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exc</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si</w:t>
      </w:r>
      <w:r w:rsidRPr="003F10E7">
        <w:rPr>
          <w:rFonts w:eastAsia="Times New Roman" w:cstheme="majorHAnsi"/>
          <w:spacing w:val="2"/>
          <w:sz w:val="21"/>
          <w:szCs w:val="21"/>
          <w:lang w:val="fr-FR"/>
        </w:rPr>
        <w:t>ve</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en</w:t>
      </w:r>
      <w:r w:rsidRPr="003F10E7">
        <w:rPr>
          <w:rFonts w:eastAsia="Times New Roman" w:cstheme="majorHAnsi"/>
          <w:sz w:val="21"/>
          <w:szCs w:val="21"/>
          <w:lang w:val="fr-FR"/>
        </w:rPr>
        <w:t>t</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z w:val="21"/>
          <w:szCs w:val="21"/>
          <w:lang w:val="fr-FR"/>
        </w:rPr>
        <w:t>ar</w:t>
      </w:r>
      <w:r w:rsidRPr="003F10E7">
        <w:rPr>
          <w:rFonts w:eastAsia="Times New Roman" w:cstheme="majorHAnsi"/>
          <w:spacing w:val="14"/>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2"/>
          <w:sz w:val="21"/>
          <w:szCs w:val="21"/>
          <w:lang w:val="fr-FR"/>
        </w:rPr>
        <w:t xml:space="preserve"> </w:t>
      </w:r>
      <w:r w:rsidRPr="003F10E7">
        <w:rPr>
          <w:rFonts w:eastAsia="Times New Roman" w:cstheme="majorHAnsi"/>
          <w:spacing w:val="-5"/>
          <w:sz w:val="21"/>
          <w:szCs w:val="21"/>
          <w:lang w:val="fr-FR"/>
        </w:rPr>
        <w:t>d</w:t>
      </w:r>
      <w:r w:rsidRPr="003F10E7">
        <w:rPr>
          <w:rFonts w:eastAsia="Times New Roman" w:cstheme="majorHAnsi"/>
          <w:spacing w:val="1"/>
          <w:sz w:val="21"/>
          <w:szCs w:val="21"/>
          <w:lang w:val="fr-FR"/>
        </w:rPr>
        <w:t>r</w:t>
      </w:r>
      <w:r w:rsidRPr="003F10E7">
        <w:rPr>
          <w:rFonts w:eastAsia="Times New Roman" w:cstheme="majorHAnsi"/>
          <w:spacing w:val="-7"/>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28"/>
          <w:sz w:val="21"/>
          <w:szCs w:val="21"/>
          <w:lang w:val="fr-FR"/>
        </w:rPr>
        <w:t xml:space="preserve"> </w:t>
      </w:r>
      <w:r w:rsidRPr="003F10E7">
        <w:rPr>
          <w:rFonts w:eastAsia="Times New Roman" w:cstheme="majorHAnsi"/>
          <w:spacing w:val="1"/>
          <w:w w:val="102"/>
          <w:sz w:val="21"/>
          <w:szCs w:val="21"/>
          <w:lang w:val="fr-FR"/>
        </w:rPr>
        <w:t>fr</w:t>
      </w:r>
      <w:r w:rsidRPr="003F10E7">
        <w:rPr>
          <w:rFonts w:eastAsia="Times New Roman" w:cstheme="majorHAnsi"/>
          <w:spacing w:val="2"/>
          <w:w w:val="102"/>
          <w:sz w:val="21"/>
          <w:szCs w:val="21"/>
          <w:lang w:val="fr-FR"/>
        </w:rPr>
        <w:t>ança</w:t>
      </w:r>
      <w:r w:rsidRPr="003F10E7">
        <w:rPr>
          <w:rFonts w:eastAsia="Times New Roman" w:cstheme="majorHAnsi"/>
          <w:spacing w:val="1"/>
          <w:w w:val="102"/>
          <w:sz w:val="21"/>
          <w:szCs w:val="21"/>
          <w:lang w:val="fr-FR"/>
        </w:rPr>
        <w:t>i</w:t>
      </w:r>
      <w:r w:rsidRPr="003F10E7">
        <w:rPr>
          <w:rFonts w:eastAsia="Times New Roman" w:cstheme="majorHAnsi"/>
          <w:spacing w:val="2"/>
          <w:w w:val="102"/>
          <w:sz w:val="21"/>
          <w:szCs w:val="21"/>
          <w:lang w:val="fr-FR"/>
        </w:rPr>
        <w:t>s</w:t>
      </w:r>
      <w:r w:rsidRPr="003F10E7">
        <w:rPr>
          <w:rFonts w:eastAsia="Times New Roman" w:cstheme="majorHAnsi"/>
          <w:w w:val="102"/>
          <w:sz w:val="21"/>
          <w:szCs w:val="21"/>
          <w:lang w:val="fr-FR"/>
        </w:rPr>
        <w:t>.</w:t>
      </w:r>
    </w:p>
    <w:p w14:paraId="4387C560" w14:textId="77777777" w:rsidR="006A6161" w:rsidRPr="003F10E7" w:rsidRDefault="006A6161">
      <w:pPr>
        <w:spacing w:before="3" w:after="0" w:line="260" w:lineRule="exact"/>
        <w:rPr>
          <w:rFonts w:cstheme="majorHAnsi"/>
          <w:sz w:val="26"/>
          <w:szCs w:val="26"/>
          <w:lang w:val="fr-FR"/>
        </w:rPr>
      </w:pPr>
    </w:p>
    <w:p w14:paraId="4AABBA88" w14:textId="77777777" w:rsidR="006A6161" w:rsidRPr="003F10E7" w:rsidRDefault="00000000">
      <w:pPr>
        <w:spacing w:after="0" w:line="240" w:lineRule="auto"/>
        <w:ind w:left="125" w:right="1170"/>
        <w:jc w:val="both"/>
        <w:rPr>
          <w:rFonts w:eastAsia="Times New Roman" w:cstheme="majorHAnsi"/>
          <w:sz w:val="21"/>
          <w:szCs w:val="21"/>
          <w:lang w:val="fr-FR"/>
        </w:rPr>
      </w:pPr>
      <w:r w:rsidRPr="003F10E7">
        <w:rPr>
          <w:rFonts w:eastAsia="Times New Roman" w:cstheme="majorHAnsi"/>
          <w:spacing w:val="-5"/>
          <w:sz w:val="21"/>
          <w:szCs w:val="21"/>
          <w:lang w:val="fr-FR"/>
        </w:rPr>
        <w:t>T</w:t>
      </w:r>
      <w:r w:rsidRPr="003F10E7">
        <w:rPr>
          <w:rFonts w:eastAsia="Times New Roman" w:cstheme="majorHAnsi"/>
          <w:spacing w:val="2"/>
          <w:sz w:val="21"/>
          <w:szCs w:val="21"/>
          <w:lang w:val="fr-FR"/>
        </w:rPr>
        <w:t>ou</w:t>
      </w:r>
      <w:r w:rsidRPr="003F10E7">
        <w:rPr>
          <w:rFonts w:eastAsia="Times New Roman" w:cstheme="majorHAnsi"/>
          <w:sz w:val="21"/>
          <w:szCs w:val="21"/>
          <w:lang w:val="fr-FR"/>
        </w:rPr>
        <w:t>t</w:t>
      </w:r>
      <w:r w:rsidRPr="003F10E7">
        <w:rPr>
          <w:rFonts w:eastAsia="Times New Roman" w:cstheme="majorHAnsi"/>
          <w:spacing w:val="24"/>
          <w:sz w:val="21"/>
          <w:szCs w:val="21"/>
          <w:lang w:val="fr-FR"/>
        </w:rPr>
        <w:t xml:space="preserve"> </w:t>
      </w:r>
      <w:r w:rsidRPr="003F10E7">
        <w:rPr>
          <w:rFonts w:eastAsia="Times New Roman" w:cstheme="majorHAnsi"/>
          <w:spacing w:val="1"/>
          <w:sz w:val="21"/>
          <w:szCs w:val="21"/>
          <w:lang w:val="fr-FR"/>
        </w:rPr>
        <w:t>liti</w:t>
      </w:r>
      <w:r w:rsidRPr="003F10E7">
        <w:rPr>
          <w:rFonts w:eastAsia="Times New Roman" w:cstheme="majorHAnsi"/>
          <w:spacing w:val="2"/>
          <w:sz w:val="21"/>
          <w:szCs w:val="21"/>
          <w:lang w:val="fr-FR"/>
        </w:rPr>
        <w:t>g</w:t>
      </w:r>
      <w:r w:rsidRPr="003F10E7">
        <w:rPr>
          <w:rFonts w:eastAsia="Times New Roman" w:cstheme="majorHAnsi"/>
          <w:sz w:val="21"/>
          <w:szCs w:val="21"/>
          <w:lang w:val="fr-FR"/>
        </w:rPr>
        <w:t>e</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no</w:t>
      </w:r>
      <w:r w:rsidRPr="003F10E7">
        <w:rPr>
          <w:rFonts w:eastAsia="Times New Roman" w:cstheme="majorHAnsi"/>
          <w:sz w:val="21"/>
          <w:szCs w:val="21"/>
          <w:lang w:val="fr-FR"/>
        </w:rPr>
        <w:t>n</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éso</w:t>
      </w:r>
      <w:r w:rsidRPr="003F10E7">
        <w:rPr>
          <w:rFonts w:eastAsia="Times New Roman" w:cstheme="majorHAnsi"/>
          <w:spacing w:val="1"/>
          <w:sz w:val="21"/>
          <w:szCs w:val="21"/>
          <w:lang w:val="fr-FR"/>
        </w:rPr>
        <w:t>l</w:t>
      </w:r>
      <w:r w:rsidRPr="003F10E7">
        <w:rPr>
          <w:rFonts w:eastAsia="Times New Roman" w:cstheme="majorHAnsi"/>
          <w:sz w:val="21"/>
          <w:szCs w:val="21"/>
          <w:lang w:val="fr-FR"/>
        </w:rPr>
        <w:t>u</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33"/>
          <w:sz w:val="21"/>
          <w:szCs w:val="21"/>
          <w:lang w:val="fr-FR"/>
        </w:rPr>
        <w:t xml:space="preserve"> </w:t>
      </w:r>
      <w:r w:rsidRPr="003F10E7">
        <w:rPr>
          <w:rFonts w:eastAsia="Times New Roman" w:cstheme="majorHAnsi"/>
          <w:spacing w:val="3"/>
          <w:sz w:val="21"/>
          <w:szCs w:val="21"/>
          <w:lang w:val="fr-FR"/>
        </w:rPr>
        <w:t>v</w:t>
      </w:r>
      <w:r w:rsidRPr="003F10E7">
        <w:rPr>
          <w:rFonts w:eastAsia="Times New Roman" w:cstheme="majorHAnsi"/>
          <w:spacing w:val="2"/>
          <w:sz w:val="21"/>
          <w:szCs w:val="21"/>
          <w:lang w:val="fr-FR"/>
        </w:rPr>
        <w:t>o</w:t>
      </w:r>
      <w:r w:rsidRPr="003F10E7">
        <w:rPr>
          <w:rFonts w:eastAsia="Times New Roman" w:cstheme="majorHAnsi"/>
          <w:spacing w:val="1"/>
          <w:sz w:val="21"/>
          <w:szCs w:val="21"/>
          <w:lang w:val="fr-FR"/>
        </w:rPr>
        <w:t>i</w:t>
      </w:r>
      <w:r w:rsidRPr="003F10E7">
        <w:rPr>
          <w:rFonts w:eastAsia="Times New Roman" w:cstheme="majorHAnsi"/>
          <w:sz w:val="21"/>
          <w:szCs w:val="21"/>
          <w:lang w:val="fr-FR"/>
        </w:rPr>
        <w:t>e</w:t>
      </w:r>
      <w:r w:rsidRPr="003F10E7">
        <w:rPr>
          <w:rFonts w:eastAsia="Times New Roman" w:cstheme="majorHAnsi"/>
          <w:spacing w:val="15"/>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a</w:t>
      </w:r>
      <w:r w:rsidRPr="003F10E7">
        <w:rPr>
          <w:rFonts w:eastAsia="Times New Roman" w:cstheme="majorHAnsi"/>
          <w:spacing w:val="-15"/>
          <w:sz w:val="21"/>
          <w:szCs w:val="21"/>
          <w:lang w:val="fr-FR"/>
        </w:rPr>
        <w:t>b</w:t>
      </w:r>
      <w:r w:rsidRPr="003F10E7">
        <w:rPr>
          <w:rFonts w:eastAsia="Times New Roman" w:cstheme="majorHAnsi"/>
          <w:spacing w:val="-5"/>
          <w:sz w:val="21"/>
          <w:szCs w:val="21"/>
          <w:lang w:val="fr-FR"/>
        </w:rPr>
        <w:t>l</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sz w:val="21"/>
          <w:szCs w:val="21"/>
          <w:lang w:val="fr-FR"/>
        </w:rPr>
        <w:t>se</w:t>
      </w:r>
      <w:r w:rsidRPr="003F10E7">
        <w:rPr>
          <w:rFonts w:eastAsia="Times New Roman" w:cstheme="majorHAnsi"/>
          <w:spacing w:val="1"/>
          <w:sz w:val="21"/>
          <w:szCs w:val="21"/>
          <w:lang w:val="fr-FR"/>
        </w:rPr>
        <w:t>r</w:t>
      </w:r>
      <w:r w:rsidRPr="003F10E7">
        <w:rPr>
          <w:rFonts w:eastAsia="Times New Roman" w:cstheme="majorHAnsi"/>
          <w:sz w:val="21"/>
          <w:szCs w:val="21"/>
          <w:lang w:val="fr-FR"/>
        </w:rPr>
        <w:t>a</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sou</w:t>
      </w:r>
      <w:r w:rsidRPr="003F10E7">
        <w:rPr>
          <w:rFonts w:eastAsia="Times New Roman" w:cstheme="majorHAnsi"/>
          <w:spacing w:val="3"/>
          <w:sz w:val="21"/>
          <w:szCs w:val="21"/>
          <w:lang w:val="fr-FR"/>
        </w:rPr>
        <w:t>m</w:t>
      </w:r>
      <w:r w:rsidRPr="003F10E7">
        <w:rPr>
          <w:rFonts w:eastAsia="Times New Roman" w:cstheme="majorHAnsi"/>
          <w:spacing w:val="1"/>
          <w:sz w:val="21"/>
          <w:szCs w:val="21"/>
          <w:lang w:val="fr-FR"/>
        </w:rPr>
        <w:t>i</w:t>
      </w:r>
      <w:r w:rsidRPr="003F10E7">
        <w:rPr>
          <w:rFonts w:eastAsia="Times New Roman" w:cstheme="majorHAnsi"/>
          <w:sz w:val="21"/>
          <w:szCs w:val="21"/>
          <w:lang w:val="fr-FR"/>
        </w:rPr>
        <w:t>s</w:t>
      </w:r>
      <w:r w:rsidRPr="003F10E7">
        <w:rPr>
          <w:rFonts w:eastAsia="Times New Roman" w:cstheme="majorHAnsi"/>
          <w:spacing w:val="27"/>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5"/>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12"/>
          <w:sz w:val="21"/>
          <w:szCs w:val="21"/>
          <w:lang w:val="fr-FR"/>
        </w:rPr>
        <w:t xml:space="preserve"> </w:t>
      </w:r>
      <w:r w:rsidRPr="003F10E7">
        <w:rPr>
          <w:rFonts w:eastAsia="Times New Roman" w:cstheme="majorHAnsi"/>
          <w:spacing w:val="2"/>
          <w:sz w:val="21"/>
          <w:szCs w:val="21"/>
          <w:lang w:val="fr-FR"/>
        </w:rPr>
        <w:t>co</w:t>
      </w:r>
      <w:r w:rsidRPr="003F10E7">
        <w:rPr>
          <w:rFonts w:eastAsia="Times New Roman" w:cstheme="majorHAnsi"/>
          <w:spacing w:val="3"/>
          <w:sz w:val="21"/>
          <w:szCs w:val="21"/>
          <w:lang w:val="fr-FR"/>
        </w:rPr>
        <w:t>m</w:t>
      </w:r>
      <w:r w:rsidRPr="003F10E7">
        <w:rPr>
          <w:rFonts w:eastAsia="Times New Roman" w:cstheme="majorHAnsi"/>
          <w:spacing w:val="2"/>
          <w:sz w:val="21"/>
          <w:szCs w:val="21"/>
          <w:lang w:val="fr-FR"/>
        </w:rPr>
        <w:t>pé</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enc</w:t>
      </w:r>
      <w:r w:rsidRPr="003F10E7">
        <w:rPr>
          <w:rFonts w:eastAsia="Times New Roman" w:cstheme="majorHAnsi"/>
          <w:sz w:val="21"/>
          <w:szCs w:val="21"/>
          <w:lang w:val="fr-FR"/>
        </w:rPr>
        <w:t>e</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3"/>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a</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ri</w:t>
      </w:r>
      <w:r w:rsidRPr="003F10E7">
        <w:rPr>
          <w:rFonts w:eastAsia="Times New Roman" w:cstheme="majorHAnsi"/>
          <w:spacing w:val="2"/>
          <w:sz w:val="21"/>
          <w:szCs w:val="21"/>
          <w:lang w:val="fr-FR"/>
        </w:rPr>
        <w:t>d</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28"/>
          <w:sz w:val="21"/>
          <w:szCs w:val="21"/>
          <w:lang w:val="fr-FR"/>
        </w:rPr>
        <w:t xml:space="preserve"> </w:t>
      </w:r>
      <w:r w:rsidRPr="003F10E7">
        <w:rPr>
          <w:rFonts w:eastAsia="Times New Roman" w:cstheme="majorHAnsi"/>
          <w:spacing w:val="-4"/>
          <w:sz w:val="21"/>
          <w:szCs w:val="21"/>
          <w:lang w:val="fr-FR"/>
        </w:rPr>
        <w:t>f</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ança</w:t>
      </w:r>
      <w:r w:rsidRPr="003F10E7">
        <w:rPr>
          <w:rFonts w:eastAsia="Times New Roman" w:cstheme="majorHAnsi"/>
          <w:spacing w:val="1"/>
          <w:sz w:val="21"/>
          <w:szCs w:val="21"/>
          <w:lang w:val="fr-FR"/>
        </w:rPr>
        <w:t>is</w:t>
      </w:r>
      <w:r w:rsidRPr="003F10E7">
        <w:rPr>
          <w:rFonts w:eastAsia="Times New Roman" w:cstheme="majorHAnsi"/>
          <w:sz w:val="21"/>
          <w:szCs w:val="21"/>
          <w:lang w:val="fr-FR"/>
        </w:rPr>
        <w:t>e</w:t>
      </w:r>
      <w:r w:rsidRPr="003F10E7">
        <w:rPr>
          <w:rFonts w:eastAsia="Times New Roman" w:cstheme="majorHAnsi"/>
          <w:spacing w:val="13"/>
          <w:sz w:val="21"/>
          <w:szCs w:val="21"/>
          <w:lang w:val="fr-FR"/>
        </w:rPr>
        <w:t xml:space="preserve"> </w:t>
      </w:r>
      <w:r w:rsidRPr="003F10E7">
        <w:rPr>
          <w:rFonts w:eastAsia="Times New Roman" w:cstheme="majorHAnsi"/>
          <w:spacing w:val="2"/>
          <w:w w:val="102"/>
          <w:sz w:val="21"/>
          <w:szCs w:val="21"/>
          <w:lang w:val="fr-FR"/>
        </w:rPr>
        <w:t>co</w:t>
      </w:r>
      <w:r w:rsidRPr="003F10E7">
        <w:rPr>
          <w:rFonts w:eastAsia="Times New Roman" w:cstheme="majorHAnsi"/>
          <w:spacing w:val="3"/>
          <w:w w:val="102"/>
          <w:sz w:val="21"/>
          <w:szCs w:val="21"/>
          <w:lang w:val="fr-FR"/>
        </w:rPr>
        <w:t>m</w:t>
      </w:r>
      <w:r w:rsidRPr="003F10E7">
        <w:rPr>
          <w:rFonts w:eastAsia="Times New Roman" w:cstheme="majorHAnsi"/>
          <w:spacing w:val="2"/>
          <w:w w:val="102"/>
          <w:sz w:val="21"/>
          <w:szCs w:val="21"/>
          <w:lang w:val="fr-FR"/>
        </w:rPr>
        <w:t>pé</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e</w:t>
      </w:r>
      <w:r w:rsidRPr="003F10E7">
        <w:rPr>
          <w:rFonts w:eastAsia="Times New Roman" w:cstheme="majorHAnsi"/>
          <w:spacing w:val="5"/>
          <w:w w:val="102"/>
          <w:sz w:val="21"/>
          <w:szCs w:val="21"/>
          <w:lang w:val="fr-FR"/>
        </w:rPr>
        <w:t>n</w:t>
      </w:r>
      <w:r w:rsidRPr="003F10E7">
        <w:rPr>
          <w:rFonts w:eastAsia="Times New Roman" w:cstheme="majorHAnsi"/>
          <w:spacing w:val="1"/>
          <w:w w:val="102"/>
          <w:sz w:val="21"/>
          <w:szCs w:val="21"/>
          <w:lang w:val="fr-FR"/>
        </w:rPr>
        <w:t>t</w:t>
      </w:r>
      <w:r w:rsidRPr="003F10E7">
        <w:rPr>
          <w:rFonts w:eastAsia="Times New Roman" w:cstheme="majorHAnsi"/>
          <w:spacing w:val="-5"/>
          <w:w w:val="102"/>
          <w:sz w:val="21"/>
          <w:szCs w:val="21"/>
          <w:lang w:val="fr-FR"/>
        </w:rPr>
        <w:t>e</w:t>
      </w:r>
      <w:r w:rsidRPr="003F10E7">
        <w:rPr>
          <w:rFonts w:eastAsia="Times New Roman" w:cstheme="majorHAnsi"/>
          <w:w w:val="102"/>
          <w:sz w:val="21"/>
          <w:szCs w:val="21"/>
          <w:lang w:val="fr-FR"/>
        </w:rPr>
        <w:t>.</w:t>
      </w:r>
    </w:p>
    <w:p w14:paraId="391FD843" w14:textId="77777777" w:rsidR="006A6161" w:rsidRPr="003F10E7" w:rsidRDefault="006A6161">
      <w:pPr>
        <w:spacing w:before="7" w:after="0" w:line="260" w:lineRule="exact"/>
        <w:rPr>
          <w:rFonts w:cstheme="majorHAnsi"/>
          <w:sz w:val="26"/>
          <w:szCs w:val="26"/>
          <w:lang w:val="fr-FR"/>
        </w:rPr>
      </w:pPr>
    </w:p>
    <w:p w14:paraId="15B8488D" w14:textId="77777777" w:rsidR="006A6161" w:rsidRPr="003F10E7" w:rsidRDefault="00000000">
      <w:pPr>
        <w:spacing w:after="0" w:line="248" w:lineRule="auto"/>
        <w:ind w:left="111" w:right="57"/>
        <w:rPr>
          <w:rFonts w:eastAsia="Times New Roman" w:cstheme="majorHAnsi"/>
          <w:sz w:val="21"/>
          <w:szCs w:val="21"/>
          <w:lang w:val="fr-FR"/>
        </w:rPr>
      </w:pPr>
      <w:r w:rsidRPr="003F10E7">
        <w:rPr>
          <w:rFonts w:eastAsia="Times New Roman" w:cstheme="majorHAnsi"/>
          <w:spacing w:val="2"/>
          <w:sz w:val="21"/>
          <w:szCs w:val="21"/>
          <w:lang w:val="fr-FR"/>
        </w:rPr>
        <w:t>L</w:t>
      </w:r>
      <w:r w:rsidRPr="003F10E7">
        <w:rPr>
          <w:rFonts w:eastAsia="Times New Roman" w:cstheme="majorHAnsi"/>
          <w:sz w:val="21"/>
          <w:szCs w:val="21"/>
          <w:lang w:val="fr-FR"/>
        </w:rPr>
        <w:t>a</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ésen</w:t>
      </w:r>
      <w:r w:rsidRPr="003F10E7">
        <w:rPr>
          <w:rFonts w:eastAsia="Times New Roman" w:cstheme="majorHAnsi"/>
          <w:spacing w:val="1"/>
          <w:sz w:val="21"/>
          <w:szCs w:val="21"/>
          <w:lang w:val="fr-FR"/>
        </w:rPr>
        <w:t>t</w:t>
      </w:r>
      <w:r w:rsidRPr="003F10E7">
        <w:rPr>
          <w:rFonts w:eastAsia="Times New Roman" w:cstheme="majorHAnsi"/>
          <w:sz w:val="21"/>
          <w:szCs w:val="21"/>
          <w:lang w:val="fr-FR"/>
        </w:rPr>
        <w:t>e</w:t>
      </w:r>
      <w:r w:rsidRPr="003F10E7">
        <w:rPr>
          <w:rFonts w:eastAsia="Times New Roman" w:cstheme="majorHAnsi"/>
          <w:spacing w:val="29"/>
          <w:sz w:val="21"/>
          <w:szCs w:val="21"/>
          <w:lang w:val="fr-FR"/>
        </w:rPr>
        <w:t xml:space="preserve"> </w:t>
      </w:r>
      <w:r w:rsidRPr="003F10E7">
        <w:rPr>
          <w:rFonts w:eastAsia="Times New Roman" w:cstheme="majorHAnsi"/>
          <w:spacing w:val="2"/>
          <w:sz w:val="21"/>
          <w:szCs w:val="21"/>
          <w:lang w:val="fr-FR"/>
        </w:rPr>
        <w:t>conven</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34"/>
          <w:sz w:val="21"/>
          <w:szCs w:val="21"/>
          <w:lang w:val="fr-FR"/>
        </w:rPr>
        <w:t xml:space="preserve"> </w:t>
      </w:r>
      <w:r w:rsidRPr="003F10E7">
        <w:rPr>
          <w:rFonts w:eastAsia="Times New Roman" w:cstheme="majorHAnsi"/>
          <w:spacing w:val="2"/>
          <w:sz w:val="21"/>
          <w:szCs w:val="21"/>
          <w:lang w:val="fr-FR"/>
        </w:rPr>
        <w:t>es</w:t>
      </w:r>
      <w:r w:rsidRPr="003F10E7">
        <w:rPr>
          <w:rFonts w:eastAsia="Times New Roman" w:cstheme="majorHAnsi"/>
          <w:sz w:val="21"/>
          <w:szCs w:val="21"/>
          <w:lang w:val="fr-FR"/>
        </w:rPr>
        <w:t>t</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s</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gné</w:t>
      </w:r>
      <w:r w:rsidRPr="003F10E7">
        <w:rPr>
          <w:rFonts w:eastAsia="Times New Roman" w:cstheme="majorHAnsi"/>
          <w:sz w:val="21"/>
          <w:szCs w:val="21"/>
          <w:lang w:val="fr-FR"/>
        </w:rPr>
        <w:t>e</w:t>
      </w:r>
      <w:r w:rsidRPr="003F10E7">
        <w:rPr>
          <w:rFonts w:eastAsia="Times New Roman" w:cstheme="majorHAnsi"/>
          <w:spacing w:val="26"/>
          <w:sz w:val="21"/>
          <w:szCs w:val="21"/>
          <w:lang w:val="fr-FR"/>
        </w:rPr>
        <w:t xml:space="preserve"> </w:t>
      </w:r>
      <w:r w:rsidRPr="003F10E7">
        <w:rPr>
          <w:rFonts w:eastAsia="Times New Roman" w:cstheme="majorHAnsi"/>
          <w:spacing w:val="2"/>
          <w:sz w:val="21"/>
          <w:szCs w:val="21"/>
          <w:lang w:val="fr-FR"/>
        </w:rPr>
        <w:t>pa</w:t>
      </w:r>
      <w:r w:rsidRPr="003F10E7">
        <w:rPr>
          <w:rFonts w:eastAsia="Times New Roman" w:cstheme="majorHAnsi"/>
          <w:sz w:val="21"/>
          <w:szCs w:val="21"/>
          <w:lang w:val="fr-FR"/>
        </w:rPr>
        <w:t>r</w:t>
      </w:r>
      <w:r w:rsidRPr="003F10E7">
        <w:rPr>
          <w:rFonts w:eastAsia="Times New Roman" w:cstheme="majorHAnsi"/>
          <w:spacing w:val="20"/>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3"/>
          <w:sz w:val="21"/>
          <w:szCs w:val="21"/>
          <w:lang w:val="fr-FR"/>
        </w:rPr>
        <w:t>D</w:t>
      </w:r>
      <w:r w:rsidRPr="003F10E7">
        <w:rPr>
          <w:rFonts w:eastAsia="Times New Roman" w:cstheme="majorHAnsi"/>
          <w:spacing w:val="1"/>
          <w:sz w:val="21"/>
          <w:szCs w:val="21"/>
          <w:lang w:val="fr-FR"/>
        </w:rPr>
        <w:t>ir</w:t>
      </w:r>
      <w:r w:rsidRPr="003F10E7">
        <w:rPr>
          <w:rFonts w:eastAsia="Times New Roman" w:cstheme="majorHAnsi"/>
          <w:spacing w:val="2"/>
          <w:sz w:val="21"/>
          <w:szCs w:val="21"/>
          <w:lang w:val="fr-FR"/>
        </w:rPr>
        <w:t>ec</w:t>
      </w:r>
      <w:r w:rsidRPr="003F10E7">
        <w:rPr>
          <w:rFonts w:eastAsia="Times New Roman" w:cstheme="majorHAnsi"/>
          <w:spacing w:val="1"/>
          <w:sz w:val="21"/>
          <w:szCs w:val="21"/>
          <w:lang w:val="fr-FR"/>
        </w:rPr>
        <w:t>t</w:t>
      </w:r>
      <w:r w:rsidRPr="003F10E7">
        <w:rPr>
          <w:rFonts w:eastAsia="Times New Roman" w:cstheme="majorHAnsi"/>
          <w:spacing w:val="2"/>
          <w:sz w:val="21"/>
          <w:szCs w:val="21"/>
          <w:lang w:val="fr-FR"/>
        </w:rPr>
        <w:t>eu</w:t>
      </w:r>
      <w:r w:rsidRPr="003F10E7">
        <w:rPr>
          <w:rFonts w:eastAsia="Times New Roman" w:cstheme="majorHAnsi"/>
          <w:sz w:val="21"/>
          <w:szCs w:val="21"/>
          <w:lang w:val="fr-FR"/>
        </w:rPr>
        <w:t>r</w:t>
      </w:r>
      <w:r w:rsidRPr="003F10E7">
        <w:rPr>
          <w:rFonts w:eastAsia="Times New Roman" w:cstheme="majorHAnsi"/>
          <w:spacing w:val="31"/>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1"/>
          <w:sz w:val="21"/>
          <w:szCs w:val="21"/>
          <w:lang w:val="fr-FR"/>
        </w:rPr>
        <w:t>l’I</w:t>
      </w:r>
      <w:r w:rsidRPr="003F10E7">
        <w:rPr>
          <w:rFonts w:eastAsia="Times New Roman" w:cstheme="majorHAnsi"/>
          <w:spacing w:val="-18"/>
          <w:sz w:val="21"/>
          <w:szCs w:val="21"/>
          <w:lang w:val="fr-FR"/>
        </w:rPr>
        <w:t>P</w:t>
      </w:r>
      <w:r w:rsidRPr="003F10E7">
        <w:rPr>
          <w:rFonts w:eastAsia="Times New Roman" w:cstheme="majorHAnsi"/>
          <w:spacing w:val="3"/>
          <w:sz w:val="21"/>
          <w:szCs w:val="21"/>
          <w:lang w:val="fr-FR"/>
        </w:rPr>
        <w:t>A</w:t>
      </w:r>
      <w:r w:rsidRPr="003F10E7">
        <w:rPr>
          <w:rFonts w:eastAsia="Times New Roman" w:cstheme="majorHAnsi"/>
          <w:sz w:val="21"/>
          <w:szCs w:val="21"/>
          <w:lang w:val="fr-FR"/>
        </w:rPr>
        <w:t>G</w:t>
      </w:r>
      <w:r w:rsidRPr="003F10E7">
        <w:rPr>
          <w:rFonts w:eastAsia="Times New Roman" w:cstheme="majorHAnsi"/>
          <w:spacing w:val="2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e</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ari</w:t>
      </w:r>
      <w:r w:rsidRPr="003F10E7">
        <w:rPr>
          <w:rFonts w:eastAsia="Times New Roman" w:cstheme="majorHAnsi"/>
          <w:sz w:val="21"/>
          <w:szCs w:val="21"/>
          <w:lang w:val="fr-FR"/>
        </w:rPr>
        <w:t>s</w:t>
      </w:r>
      <w:r w:rsidRPr="003F10E7">
        <w:rPr>
          <w:rFonts w:eastAsia="Times New Roman" w:cstheme="majorHAnsi"/>
          <w:spacing w:val="23"/>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n</w:t>
      </w:r>
      <w:r w:rsidRPr="003F10E7">
        <w:rPr>
          <w:rFonts w:eastAsia="Times New Roman" w:cstheme="majorHAnsi"/>
          <w:spacing w:val="19"/>
          <w:sz w:val="21"/>
          <w:szCs w:val="21"/>
          <w:lang w:val="fr-FR"/>
        </w:rPr>
        <w:t xml:space="preserve"> </w:t>
      </w:r>
      <w:r w:rsidRPr="003F10E7">
        <w:rPr>
          <w:rFonts w:eastAsia="Times New Roman" w:cstheme="majorHAnsi"/>
          <w:spacing w:val="2"/>
          <w:sz w:val="21"/>
          <w:szCs w:val="21"/>
          <w:lang w:val="fr-FR"/>
        </w:rPr>
        <w:t>de</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n</w:t>
      </w:r>
      <w:r w:rsidRPr="003F10E7">
        <w:rPr>
          <w:rFonts w:eastAsia="Times New Roman" w:cstheme="majorHAnsi"/>
          <w:spacing w:val="1"/>
          <w:sz w:val="21"/>
          <w:szCs w:val="21"/>
          <w:lang w:val="fr-FR"/>
        </w:rPr>
        <w:t>i</w:t>
      </w:r>
      <w:r w:rsidRPr="003F10E7">
        <w:rPr>
          <w:rFonts w:eastAsia="Times New Roman" w:cstheme="majorHAnsi"/>
          <w:spacing w:val="2"/>
          <w:sz w:val="21"/>
          <w:szCs w:val="21"/>
          <w:lang w:val="fr-FR"/>
        </w:rPr>
        <w:t>e</w:t>
      </w:r>
      <w:r w:rsidRPr="003F10E7">
        <w:rPr>
          <w:rFonts w:eastAsia="Times New Roman" w:cstheme="majorHAnsi"/>
          <w:spacing w:val="-8"/>
          <w:sz w:val="21"/>
          <w:szCs w:val="21"/>
          <w:lang w:val="fr-FR"/>
        </w:rPr>
        <w:t>r</w:t>
      </w:r>
      <w:r w:rsidRPr="003F10E7">
        <w:rPr>
          <w:rFonts w:eastAsia="Times New Roman" w:cstheme="majorHAnsi"/>
          <w:sz w:val="21"/>
          <w:szCs w:val="21"/>
          <w:lang w:val="fr-FR"/>
        </w:rPr>
        <w:t>,</w:t>
      </w:r>
      <w:r w:rsidRPr="003F10E7">
        <w:rPr>
          <w:rFonts w:eastAsia="Times New Roman" w:cstheme="majorHAnsi"/>
          <w:spacing w:val="27"/>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vend</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ed</w:t>
      </w:r>
      <w:r w:rsidRPr="003F10E7">
        <w:rPr>
          <w:rFonts w:eastAsia="Times New Roman" w:cstheme="majorHAnsi"/>
          <w:sz w:val="21"/>
          <w:szCs w:val="21"/>
          <w:lang w:val="fr-FR"/>
        </w:rPr>
        <w:t>i</w:t>
      </w:r>
      <w:r w:rsidRPr="003F10E7">
        <w:rPr>
          <w:rFonts w:eastAsia="Times New Roman" w:cstheme="majorHAnsi"/>
          <w:spacing w:val="29"/>
          <w:sz w:val="21"/>
          <w:szCs w:val="21"/>
          <w:lang w:val="fr-FR"/>
        </w:rPr>
        <w:t xml:space="preserve"> </w:t>
      </w:r>
      <w:r w:rsidRPr="003F10E7">
        <w:rPr>
          <w:rFonts w:eastAsia="Times New Roman" w:cstheme="majorHAnsi"/>
          <w:sz w:val="21"/>
          <w:szCs w:val="21"/>
          <w:lang w:val="fr-FR"/>
        </w:rPr>
        <w:t>–</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1</w:t>
      </w:r>
      <w:r w:rsidRPr="003F10E7">
        <w:rPr>
          <w:rFonts w:eastAsia="Times New Roman" w:cstheme="majorHAnsi"/>
          <w:sz w:val="21"/>
          <w:szCs w:val="21"/>
          <w:lang w:val="fr-FR"/>
        </w:rPr>
        <w:t>6</w:t>
      </w:r>
      <w:r w:rsidRPr="003F10E7">
        <w:rPr>
          <w:rFonts w:eastAsia="Times New Roman" w:cstheme="majorHAnsi"/>
          <w:spacing w:val="19"/>
          <w:sz w:val="21"/>
          <w:szCs w:val="21"/>
          <w:lang w:val="fr-FR"/>
        </w:rPr>
        <w:t xml:space="preserve"> </w:t>
      </w:r>
      <w:r w:rsidRPr="003F10E7">
        <w:rPr>
          <w:rFonts w:eastAsia="Times New Roman" w:cstheme="majorHAnsi"/>
          <w:sz w:val="21"/>
          <w:szCs w:val="21"/>
          <w:lang w:val="fr-FR"/>
        </w:rPr>
        <w:t>h</w:t>
      </w:r>
      <w:r w:rsidRPr="003F10E7">
        <w:rPr>
          <w:rFonts w:eastAsia="Times New Roman" w:cstheme="majorHAnsi"/>
          <w:spacing w:val="17"/>
          <w:sz w:val="21"/>
          <w:szCs w:val="21"/>
          <w:lang w:val="fr-FR"/>
        </w:rPr>
        <w:t xml:space="preserve"> </w:t>
      </w:r>
      <w:r w:rsidRPr="003F10E7">
        <w:rPr>
          <w:rFonts w:eastAsia="Times New Roman" w:cstheme="majorHAnsi"/>
          <w:spacing w:val="2"/>
          <w:sz w:val="21"/>
          <w:szCs w:val="21"/>
          <w:lang w:val="fr-FR"/>
        </w:rPr>
        <w:t>qu</w:t>
      </w:r>
      <w:r w:rsidRPr="003F10E7">
        <w:rPr>
          <w:rFonts w:eastAsia="Times New Roman" w:cstheme="majorHAnsi"/>
          <w:sz w:val="21"/>
          <w:szCs w:val="21"/>
          <w:lang w:val="fr-FR"/>
        </w:rPr>
        <w:t>i</w:t>
      </w:r>
      <w:r w:rsidRPr="003F10E7">
        <w:rPr>
          <w:rFonts w:eastAsia="Times New Roman" w:cstheme="majorHAnsi"/>
          <w:spacing w:val="20"/>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r</w:t>
      </w:r>
      <w:r w:rsidRPr="003F10E7">
        <w:rPr>
          <w:rFonts w:eastAsia="Times New Roman" w:cstheme="majorHAnsi"/>
          <w:spacing w:val="2"/>
          <w:sz w:val="21"/>
          <w:szCs w:val="21"/>
          <w:lang w:val="fr-FR"/>
        </w:rPr>
        <w:t>écèd</w:t>
      </w:r>
      <w:r w:rsidRPr="003F10E7">
        <w:rPr>
          <w:rFonts w:eastAsia="Times New Roman" w:cstheme="majorHAnsi"/>
          <w:sz w:val="21"/>
          <w:szCs w:val="21"/>
          <w:lang w:val="fr-FR"/>
        </w:rPr>
        <w:t>e</w:t>
      </w:r>
      <w:r w:rsidRPr="003F10E7">
        <w:rPr>
          <w:rFonts w:eastAsia="Times New Roman" w:cstheme="majorHAnsi"/>
          <w:spacing w:val="28"/>
          <w:sz w:val="21"/>
          <w:szCs w:val="21"/>
          <w:lang w:val="fr-FR"/>
        </w:rPr>
        <w:t xml:space="preserve">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18"/>
          <w:sz w:val="21"/>
          <w:szCs w:val="21"/>
          <w:lang w:val="fr-FR"/>
        </w:rPr>
        <w:t xml:space="preserve"> </w:t>
      </w:r>
      <w:r w:rsidRPr="003F10E7">
        <w:rPr>
          <w:rFonts w:eastAsia="Times New Roman" w:cstheme="majorHAnsi"/>
          <w:spacing w:val="2"/>
          <w:w w:val="102"/>
          <w:sz w:val="21"/>
          <w:szCs w:val="21"/>
          <w:lang w:val="fr-FR"/>
        </w:rPr>
        <w:t xml:space="preserve">14 </w:t>
      </w:r>
      <w:r w:rsidRPr="003F10E7">
        <w:rPr>
          <w:rFonts w:eastAsia="Times New Roman" w:cstheme="majorHAnsi"/>
          <w:spacing w:val="1"/>
          <w:sz w:val="21"/>
          <w:szCs w:val="21"/>
          <w:lang w:val="fr-FR"/>
        </w:rPr>
        <w:t>j</w:t>
      </w:r>
      <w:r w:rsidRPr="003F10E7">
        <w:rPr>
          <w:rFonts w:eastAsia="Times New Roman" w:cstheme="majorHAnsi"/>
          <w:spacing w:val="2"/>
          <w:sz w:val="21"/>
          <w:szCs w:val="21"/>
          <w:lang w:val="fr-FR"/>
        </w:rPr>
        <w:t>u</w:t>
      </w:r>
      <w:r w:rsidRPr="003F10E7">
        <w:rPr>
          <w:rFonts w:eastAsia="Times New Roman" w:cstheme="majorHAnsi"/>
          <w:spacing w:val="1"/>
          <w:sz w:val="21"/>
          <w:szCs w:val="21"/>
          <w:lang w:val="fr-FR"/>
        </w:rPr>
        <w:t>ill</w:t>
      </w:r>
      <w:r w:rsidRPr="003F10E7">
        <w:rPr>
          <w:rFonts w:eastAsia="Times New Roman" w:cstheme="majorHAnsi"/>
          <w:spacing w:val="2"/>
          <w:sz w:val="21"/>
          <w:szCs w:val="21"/>
          <w:lang w:val="fr-FR"/>
        </w:rPr>
        <w:t>e</w:t>
      </w:r>
      <w:r w:rsidRPr="003F10E7">
        <w:rPr>
          <w:rFonts w:eastAsia="Times New Roman" w:cstheme="majorHAnsi"/>
          <w:spacing w:val="1"/>
          <w:sz w:val="21"/>
          <w:szCs w:val="21"/>
          <w:lang w:val="fr-FR"/>
        </w:rPr>
        <w:t>t</w:t>
      </w:r>
      <w:r w:rsidRPr="003F10E7">
        <w:rPr>
          <w:rFonts w:eastAsia="Times New Roman" w:cstheme="majorHAnsi"/>
          <w:sz w:val="21"/>
          <w:szCs w:val="21"/>
          <w:lang w:val="fr-FR"/>
        </w:rPr>
        <w:t>,</w:t>
      </w:r>
      <w:r w:rsidRPr="003F10E7">
        <w:rPr>
          <w:rFonts w:eastAsia="Times New Roman" w:cstheme="majorHAnsi"/>
          <w:spacing w:val="14"/>
          <w:sz w:val="21"/>
          <w:szCs w:val="21"/>
          <w:lang w:val="fr-FR"/>
        </w:rPr>
        <w:t xml:space="preserve"> </w:t>
      </w:r>
      <w:r w:rsidRPr="003F10E7">
        <w:rPr>
          <w:rFonts w:eastAsia="Times New Roman" w:cstheme="majorHAnsi"/>
          <w:spacing w:val="2"/>
          <w:sz w:val="21"/>
          <w:szCs w:val="21"/>
          <w:lang w:val="fr-FR"/>
        </w:rPr>
        <w:t>a</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2"/>
          <w:sz w:val="21"/>
          <w:szCs w:val="21"/>
          <w:lang w:val="fr-FR"/>
        </w:rPr>
        <w:t>p</w:t>
      </w:r>
      <w:r w:rsidRPr="003F10E7">
        <w:rPr>
          <w:rFonts w:eastAsia="Times New Roman" w:cstheme="majorHAnsi"/>
          <w:spacing w:val="1"/>
          <w:sz w:val="21"/>
          <w:szCs w:val="21"/>
          <w:lang w:val="fr-FR"/>
        </w:rPr>
        <w:t>l</w:t>
      </w:r>
      <w:r w:rsidRPr="003F10E7">
        <w:rPr>
          <w:rFonts w:eastAsia="Times New Roman" w:cstheme="majorHAnsi"/>
          <w:spacing w:val="2"/>
          <w:sz w:val="21"/>
          <w:szCs w:val="21"/>
          <w:lang w:val="fr-FR"/>
        </w:rPr>
        <w:t>u</w:t>
      </w:r>
      <w:r w:rsidRPr="003F10E7">
        <w:rPr>
          <w:rFonts w:eastAsia="Times New Roman" w:cstheme="majorHAnsi"/>
          <w:sz w:val="21"/>
          <w:szCs w:val="21"/>
          <w:lang w:val="fr-FR"/>
        </w:rPr>
        <w:t>s</w:t>
      </w:r>
      <w:r w:rsidRPr="003F10E7">
        <w:rPr>
          <w:rFonts w:eastAsia="Times New Roman" w:cstheme="majorHAnsi"/>
          <w:spacing w:val="11"/>
          <w:sz w:val="21"/>
          <w:szCs w:val="21"/>
          <w:lang w:val="fr-FR"/>
        </w:rPr>
        <w:t xml:space="preserve"> </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d</w:t>
      </w:r>
      <w:r w:rsidRPr="003F10E7">
        <w:rPr>
          <w:rFonts w:eastAsia="Times New Roman" w:cstheme="majorHAnsi"/>
          <w:w w:val="102"/>
          <w:sz w:val="21"/>
          <w:szCs w:val="21"/>
          <w:lang w:val="fr-FR"/>
        </w:rPr>
        <w:t>.</w:t>
      </w:r>
    </w:p>
    <w:p w14:paraId="59C40444" w14:textId="77777777" w:rsidR="006A6161" w:rsidRPr="003F10E7" w:rsidRDefault="006A6161">
      <w:pPr>
        <w:spacing w:before="4" w:after="0" w:line="110" w:lineRule="exact"/>
        <w:rPr>
          <w:rFonts w:cstheme="majorHAnsi"/>
          <w:sz w:val="11"/>
          <w:szCs w:val="11"/>
          <w:lang w:val="fr-FR"/>
        </w:rPr>
      </w:pPr>
    </w:p>
    <w:p w14:paraId="4FE483A3" w14:textId="77777777" w:rsidR="006A6161" w:rsidRPr="003F10E7" w:rsidRDefault="006A6161">
      <w:pPr>
        <w:spacing w:after="0" w:line="200" w:lineRule="exact"/>
        <w:rPr>
          <w:rFonts w:cstheme="majorHAnsi"/>
          <w:sz w:val="20"/>
          <w:szCs w:val="20"/>
          <w:lang w:val="fr-FR"/>
        </w:rPr>
      </w:pPr>
    </w:p>
    <w:p w14:paraId="0C9AE361" w14:textId="77777777" w:rsidR="006A6161" w:rsidRPr="003F10E7" w:rsidRDefault="006A6161">
      <w:pPr>
        <w:spacing w:after="0" w:line="200" w:lineRule="exact"/>
        <w:rPr>
          <w:rFonts w:cstheme="majorHAnsi"/>
          <w:sz w:val="20"/>
          <w:szCs w:val="20"/>
          <w:lang w:val="fr-FR"/>
        </w:rPr>
      </w:pPr>
    </w:p>
    <w:p w14:paraId="2D11A794" w14:textId="77777777" w:rsidR="006A6161" w:rsidRPr="003F10E7" w:rsidRDefault="00000000">
      <w:pPr>
        <w:spacing w:after="0" w:line="240" w:lineRule="auto"/>
        <w:ind w:left="183" w:right="1028"/>
        <w:jc w:val="both"/>
        <w:rPr>
          <w:rFonts w:eastAsia="Times New Roman" w:cstheme="majorHAnsi"/>
          <w:sz w:val="21"/>
          <w:szCs w:val="21"/>
          <w:lang w:val="fr-FR"/>
        </w:rPr>
      </w:pPr>
      <w:r w:rsidRPr="003F10E7">
        <w:rPr>
          <w:rFonts w:eastAsia="Times New Roman" w:cstheme="majorHAnsi"/>
          <w:spacing w:val="2"/>
          <w:sz w:val="21"/>
          <w:szCs w:val="21"/>
          <w:lang w:val="fr-FR"/>
        </w:rPr>
        <w:t>Fa</w:t>
      </w:r>
      <w:r w:rsidRPr="003F10E7">
        <w:rPr>
          <w:rFonts w:eastAsia="Times New Roman" w:cstheme="majorHAnsi"/>
          <w:spacing w:val="1"/>
          <w:sz w:val="21"/>
          <w:szCs w:val="21"/>
          <w:lang w:val="fr-FR"/>
        </w:rPr>
        <w:t>i</w:t>
      </w:r>
      <w:r w:rsidRPr="003F10E7">
        <w:rPr>
          <w:rFonts w:eastAsia="Times New Roman" w:cstheme="majorHAnsi"/>
          <w:sz w:val="21"/>
          <w:szCs w:val="21"/>
          <w:lang w:val="fr-FR"/>
        </w:rPr>
        <w:t>t</w:t>
      </w:r>
      <w:r w:rsidRPr="003F10E7">
        <w:rPr>
          <w:rFonts w:eastAsia="Times New Roman" w:cstheme="majorHAnsi"/>
          <w:spacing w:val="10"/>
          <w:sz w:val="21"/>
          <w:szCs w:val="21"/>
          <w:lang w:val="fr-FR"/>
        </w:rPr>
        <w:t xml:space="preserve"> </w:t>
      </w:r>
      <w:r w:rsidRPr="003F10E7">
        <w:rPr>
          <w:rFonts w:eastAsia="Times New Roman" w:cstheme="majorHAnsi"/>
          <w:sz w:val="21"/>
          <w:szCs w:val="21"/>
          <w:lang w:val="fr-FR"/>
        </w:rPr>
        <w:t>à</w:t>
      </w:r>
      <w:r w:rsidRPr="003F10E7">
        <w:rPr>
          <w:rFonts w:eastAsia="Times New Roman" w:cstheme="majorHAnsi"/>
          <w:spacing w:val="2"/>
          <w:w w:val="101"/>
          <w:sz w:val="21"/>
          <w:szCs w:val="21"/>
          <w:lang w:val="fr-FR"/>
        </w:rPr>
        <w:t xml:space="preserve"> </w:t>
      </w:r>
      <w:r w:rsidRPr="003F10E7">
        <w:rPr>
          <w:rFonts w:eastAsia="Times New Roman" w:cstheme="majorHAnsi"/>
          <w:color w:val="0070C0"/>
          <w:spacing w:val="2"/>
          <w:w w:val="101"/>
          <w:sz w:val="21"/>
          <w:szCs w:val="21"/>
          <w:lang w:val="fr-FR"/>
        </w:rPr>
        <w:fldChar w:fldCharType="begin">
          <w:ffData>
            <w:name w:val="Texte100"/>
            <w:enabled/>
            <w:calcOnExit w:val="0"/>
            <w:textInput/>
          </w:ffData>
        </w:fldChar>
      </w:r>
      <w:bookmarkStart w:id="35" w:name="Texte100"/>
      <w:r w:rsidRPr="003F10E7">
        <w:rPr>
          <w:rFonts w:eastAsia="Times New Roman" w:cstheme="majorHAnsi"/>
          <w:color w:val="0070C0"/>
          <w:spacing w:val="2"/>
          <w:w w:val="101"/>
          <w:sz w:val="21"/>
          <w:szCs w:val="21"/>
          <w:lang w:val="fr-FR"/>
        </w:rPr>
        <w:instrText xml:space="preserve"> FORMTEXT </w:instrText>
      </w:r>
      <w:r w:rsidRPr="003F10E7">
        <w:rPr>
          <w:rFonts w:eastAsia="Times New Roman" w:cstheme="majorHAnsi"/>
          <w:color w:val="0070C0"/>
          <w:spacing w:val="2"/>
          <w:w w:val="101"/>
          <w:sz w:val="21"/>
          <w:szCs w:val="21"/>
          <w:lang w:val="fr-FR"/>
        </w:rPr>
      </w:r>
      <w:r w:rsidRPr="003F10E7">
        <w:rPr>
          <w:rFonts w:eastAsia="Times New Roman" w:cstheme="majorHAnsi"/>
          <w:color w:val="0070C0"/>
          <w:spacing w:val="2"/>
          <w:w w:val="101"/>
          <w:sz w:val="21"/>
          <w:szCs w:val="21"/>
          <w:lang w:val="fr-FR"/>
        </w:rPr>
        <w:fldChar w:fldCharType="separate"/>
      </w:r>
      <w:r w:rsidRPr="003F10E7">
        <w:rPr>
          <w:rFonts w:eastAsia="Times New Roman" w:cstheme="majorHAnsi"/>
          <w:noProof/>
          <w:color w:val="0070C0"/>
          <w:spacing w:val="2"/>
          <w:w w:val="101"/>
          <w:sz w:val="21"/>
          <w:szCs w:val="21"/>
          <w:lang w:val="fr-FR"/>
        </w:rPr>
        <w:t> </w:t>
      </w:r>
      <w:r w:rsidRPr="003F10E7">
        <w:rPr>
          <w:rFonts w:eastAsia="Times New Roman" w:cstheme="majorHAnsi"/>
          <w:noProof/>
          <w:color w:val="0070C0"/>
          <w:spacing w:val="2"/>
          <w:w w:val="101"/>
          <w:sz w:val="21"/>
          <w:szCs w:val="21"/>
          <w:lang w:val="fr-FR"/>
        </w:rPr>
        <w:t> </w:t>
      </w:r>
      <w:r w:rsidRPr="003F10E7">
        <w:rPr>
          <w:rFonts w:eastAsia="Times New Roman" w:cstheme="majorHAnsi"/>
          <w:noProof/>
          <w:color w:val="0070C0"/>
          <w:spacing w:val="2"/>
          <w:w w:val="101"/>
          <w:sz w:val="21"/>
          <w:szCs w:val="21"/>
          <w:lang w:val="fr-FR"/>
        </w:rPr>
        <w:t> </w:t>
      </w:r>
      <w:r w:rsidRPr="003F10E7">
        <w:rPr>
          <w:rFonts w:eastAsia="Times New Roman" w:cstheme="majorHAnsi"/>
          <w:noProof/>
          <w:color w:val="0070C0"/>
          <w:spacing w:val="2"/>
          <w:w w:val="101"/>
          <w:sz w:val="21"/>
          <w:szCs w:val="21"/>
          <w:lang w:val="fr-FR"/>
        </w:rPr>
        <w:t> </w:t>
      </w:r>
      <w:r w:rsidRPr="003F10E7">
        <w:rPr>
          <w:rFonts w:eastAsia="Times New Roman" w:cstheme="majorHAnsi"/>
          <w:noProof/>
          <w:color w:val="0070C0"/>
          <w:spacing w:val="2"/>
          <w:w w:val="101"/>
          <w:sz w:val="21"/>
          <w:szCs w:val="21"/>
          <w:lang w:val="fr-FR"/>
        </w:rPr>
        <w:t> </w:t>
      </w:r>
      <w:r w:rsidRPr="003F10E7">
        <w:rPr>
          <w:rFonts w:eastAsia="Times New Roman" w:cstheme="majorHAnsi"/>
          <w:color w:val="0070C0"/>
          <w:spacing w:val="2"/>
          <w:w w:val="101"/>
          <w:sz w:val="21"/>
          <w:szCs w:val="21"/>
          <w:lang w:val="fr-FR"/>
        </w:rPr>
        <w:fldChar w:fldCharType="end"/>
      </w:r>
      <w:bookmarkEnd w:id="35"/>
      <w:r w:rsidRPr="003F10E7">
        <w:rPr>
          <w:rFonts w:eastAsia="Times New Roman" w:cstheme="majorHAnsi"/>
          <w:spacing w:val="2"/>
          <w:w w:val="101"/>
          <w:sz w:val="21"/>
          <w:szCs w:val="21"/>
          <w:lang w:val="fr-FR"/>
        </w:rPr>
        <w:t xml:space="preserve"> , </w:t>
      </w:r>
      <w:r w:rsidRPr="003F10E7">
        <w:rPr>
          <w:rFonts w:eastAsia="Times New Roman" w:cstheme="majorHAnsi"/>
          <w:spacing w:val="1"/>
          <w:sz w:val="21"/>
          <w:szCs w:val="21"/>
          <w:lang w:val="fr-FR"/>
        </w:rPr>
        <w:t>l</w:t>
      </w:r>
      <w:r w:rsidRPr="003F10E7">
        <w:rPr>
          <w:rFonts w:eastAsia="Times New Roman" w:cstheme="majorHAnsi"/>
          <w:sz w:val="21"/>
          <w:szCs w:val="21"/>
          <w:lang w:val="fr-FR"/>
        </w:rPr>
        <w:t>e</w:t>
      </w:r>
      <w:r w:rsidRPr="003F10E7">
        <w:rPr>
          <w:rFonts w:eastAsia="Times New Roman" w:cstheme="majorHAnsi"/>
          <w:spacing w:val="2"/>
          <w:w w:val="102"/>
          <w:sz w:val="21"/>
          <w:szCs w:val="21"/>
          <w:lang w:val="fr-FR"/>
        </w:rPr>
        <w:t xml:space="preserve"> </w:t>
      </w:r>
      <w:r w:rsidRPr="003F10E7">
        <w:rPr>
          <w:rFonts w:eastAsia="Times New Roman" w:cstheme="majorHAnsi"/>
          <w:color w:val="0070C0"/>
          <w:spacing w:val="2"/>
          <w:w w:val="102"/>
          <w:sz w:val="21"/>
          <w:szCs w:val="21"/>
          <w:lang w:val="fr-FR"/>
        </w:rPr>
        <w:fldChar w:fldCharType="begin">
          <w:ffData>
            <w:name w:val="Texte101"/>
            <w:enabled/>
            <w:calcOnExit w:val="0"/>
            <w:textInput/>
          </w:ffData>
        </w:fldChar>
      </w:r>
      <w:bookmarkStart w:id="36" w:name="Texte101"/>
      <w:r w:rsidRPr="003F10E7">
        <w:rPr>
          <w:rFonts w:eastAsia="Times New Roman" w:cstheme="majorHAnsi"/>
          <w:color w:val="0070C0"/>
          <w:spacing w:val="2"/>
          <w:w w:val="102"/>
          <w:sz w:val="21"/>
          <w:szCs w:val="21"/>
          <w:lang w:val="fr-FR"/>
        </w:rPr>
        <w:instrText xml:space="preserve"> FORMTEXT </w:instrText>
      </w:r>
      <w:r w:rsidRPr="003F10E7">
        <w:rPr>
          <w:rFonts w:eastAsia="Times New Roman" w:cstheme="majorHAnsi"/>
          <w:color w:val="0070C0"/>
          <w:spacing w:val="2"/>
          <w:w w:val="102"/>
          <w:sz w:val="21"/>
          <w:szCs w:val="21"/>
          <w:lang w:val="fr-FR"/>
        </w:rPr>
      </w:r>
      <w:r w:rsidRPr="003F10E7">
        <w:rPr>
          <w:rFonts w:eastAsia="Times New Roman" w:cstheme="majorHAnsi"/>
          <w:color w:val="0070C0"/>
          <w:spacing w:val="2"/>
          <w:w w:val="102"/>
          <w:sz w:val="21"/>
          <w:szCs w:val="21"/>
          <w:lang w:val="fr-FR"/>
        </w:rPr>
        <w:fldChar w:fldCharType="separate"/>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noProof/>
          <w:color w:val="0070C0"/>
          <w:spacing w:val="2"/>
          <w:w w:val="102"/>
          <w:sz w:val="21"/>
          <w:szCs w:val="21"/>
          <w:lang w:val="fr-FR"/>
        </w:rPr>
        <w:t> </w:t>
      </w:r>
      <w:r w:rsidRPr="003F10E7">
        <w:rPr>
          <w:rFonts w:eastAsia="Times New Roman" w:cstheme="majorHAnsi"/>
          <w:color w:val="0070C0"/>
          <w:spacing w:val="2"/>
          <w:w w:val="102"/>
          <w:sz w:val="21"/>
          <w:szCs w:val="21"/>
          <w:lang w:val="fr-FR"/>
        </w:rPr>
        <w:fldChar w:fldCharType="end"/>
      </w:r>
      <w:bookmarkEnd w:id="36"/>
    </w:p>
    <w:p w14:paraId="19569A1B" w14:textId="77777777" w:rsidR="006A6161" w:rsidRPr="003F10E7" w:rsidRDefault="006A6161">
      <w:pPr>
        <w:spacing w:before="7" w:after="0" w:line="110" w:lineRule="exact"/>
        <w:rPr>
          <w:rFonts w:cstheme="majorHAnsi"/>
          <w:sz w:val="11"/>
          <w:szCs w:val="11"/>
          <w:lang w:val="fr-FR"/>
        </w:rPr>
      </w:pPr>
    </w:p>
    <w:p w14:paraId="2A62C046" w14:textId="77777777" w:rsidR="006A6161" w:rsidRPr="003F10E7" w:rsidRDefault="006A6161">
      <w:pPr>
        <w:spacing w:after="0" w:line="200" w:lineRule="exact"/>
        <w:rPr>
          <w:rFonts w:cstheme="majorHAnsi"/>
          <w:sz w:val="20"/>
          <w:szCs w:val="20"/>
          <w:lang w:val="fr-FR"/>
        </w:rPr>
      </w:pPr>
    </w:p>
    <w:p w14:paraId="2976F554" w14:textId="77777777" w:rsidR="006A6161" w:rsidRPr="003F10E7" w:rsidRDefault="006A6161">
      <w:pPr>
        <w:spacing w:after="0" w:line="200" w:lineRule="exact"/>
        <w:rPr>
          <w:rFonts w:cstheme="majorHAnsi"/>
          <w:sz w:val="20"/>
          <w:szCs w:val="20"/>
          <w:lang w:val="fr-FR"/>
        </w:rPr>
      </w:pPr>
    </w:p>
    <w:p w14:paraId="53AE5E52" w14:textId="77777777" w:rsidR="006A6161" w:rsidRPr="003F10E7" w:rsidRDefault="00000000" w:rsidP="00C77D07">
      <w:pPr>
        <w:spacing w:after="0" w:line="240" w:lineRule="auto"/>
        <w:ind w:left="111" w:right="290"/>
        <w:jc w:val="both"/>
        <w:rPr>
          <w:rFonts w:eastAsia="Times New Roman" w:cstheme="majorHAnsi"/>
          <w:sz w:val="21"/>
          <w:szCs w:val="21"/>
          <w:lang w:val="fr-FR"/>
        </w:rPr>
      </w:pPr>
      <w:r w:rsidRPr="003F10E7">
        <w:rPr>
          <w:rFonts w:eastAsia="Times New Roman" w:cstheme="majorHAnsi"/>
          <w:b/>
          <w:bCs/>
          <w:spacing w:val="2"/>
          <w:sz w:val="21"/>
          <w:szCs w:val="21"/>
          <w:lang w:val="fr-FR"/>
        </w:rPr>
        <w:t>Pou</w:t>
      </w:r>
      <w:r w:rsidRPr="003F10E7">
        <w:rPr>
          <w:rFonts w:eastAsia="Times New Roman" w:cstheme="majorHAnsi"/>
          <w:b/>
          <w:bCs/>
          <w:sz w:val="21"/>
          <w:szCs w:val="21"/>
          <w:lang w:val="fr-FR"/>
        </w:rPr>
        <w:t>r</w:t>
      </w:r>
      <w:r w:rsidRPr="003F10E7">
        <w:rPr>
          <w:rFonts w:eastAsia="Times New Roman" w:cstheme="majorHAnsi"/>
          <w:b/>
          <w:bCs/>
          <w:spacing w:val="9"/>
          <w:sz w:val="21"/>
          <w:szCs w:val="21"/>
          <w:lang w:val="fr-FR"/>
        </w:rPr>
        <w:t xml:space="preserve"> </w:t>
      </w:r>
      <w:r w:rsidRPr="003F10E7">
        <w:rPr>
          <w:rFonts w:eastAsia="Times New Roman" w:cstheme="majorHAnsi"/>
          <w:b/>
          <w:bCs/>
          <w:spacing w:val="1"/>
          <w:sz w:val="21"/>
          <w:szCs w:val="21"/>
          <w:lang w:val="fr-FR"/>
        </w:rPr>
        <w:t>l’</w:t>
      </w:r>
      <w:r w:rsidRPr="003F10E7">
        <w:rPr>
          <w:rFonts w:eastAsia="Times New Roman" w:cstheme="majorHAnsi"/>
          <w:b/>
          <w:bCs/>
          <w:spacing w:val="2"/>
          <w:sz w:val="21"/>
          <w:szCs w:val="21"/>
          <w:lang w:val="fr-FR"/>
        </w:rPr>
        <w:t>I</w:t>
      </w:r>
      <w:r w:rsidRPr="003F10E7">
        <w:rPr>
          <w:rFonts w:eastAsia="Times New Roman" w:cstheme="majorHAnsi"/>
          <w:b/>
          <w:bCs/>
          <w:spacing w:val="-14"/>
          <w:sz w:val="21"/>
          <w:szCs w:val="21"/>
          <w:lang w:val="fr-FR"/>
        </w:rPr>
        <w:t>P</w:t>
      </w:r>
      <w:r w:rsidRPr="003F10E7">
        <w:rPr>
          <w:rFonts w:eastAsia="Times New Roman" w:cstheme="majorHAnsi"/>
          <w:b/>
          <w:bCs/>
          <w:spacing w:val="3"/>
          <w:sz w:val="21"/>
          <w:szCs w:val="21"/>
          <w:lang w:val="fr-FR"/>
        </w:rPr>
        <w:t>A</w:t>
      </w:r>
      <w:r w:rsidRPr="003F10E7">
        <w:rPr>
          <w:rFonts w:eastAsia="Times New Roman" w:cstheme="majorHAnsi"/>
          <w:b/>
          <w:bCs/>
          <w:sz w:val="21"/>
          <w:szCs w:val="21"/>
          <w:lang w:val="fr-FR"/>
        </w:rPr>
        <w:t>G</w:t>
      </w:r>
      <w:r w:rsidRPr="003F10E7">
        <w:rPr>
          <w:rFonts w:eastAsia="Times New Roman" w:cstheme="majorHAnsi"/>
          <w:b/>
          <w:bCs/>
          <w:spacing w:val="19"/>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8"/>
          <w:sz w:val="21"/>
          <w:szCs w:val="21"/>
          <w:lang w:val="fr-FR"/>
        </w:rPr>
        <w:t xml:space="preserve"> </w:t>
      </w:r>
      <w:r w:rsidRPr="003F10E7">
        <w:rPr>
          <w:rFonts w:eastAsia="Times New Roman" w:cstheme="majorHAnsi"/>
          <w:b/>
          <w:bCs/>
          <w:spacing w:val="2"/>
          <w:sz w:val="21"/>
          <w:szCs w:val="21"/>
          <w:lang w:val="fr-FR"/>
        </w:rPr>
        <w:t>Par</w:t>
      </w:r>
      <w:r w:rsidRPr="003F10E7">
        <w:rPr>
          <w:rFonts w:eastAsia="Times New Roman" w:cstheme="majorHAnsi"/>
          <w:b/>
          <w:bCs/>
          <w:spacing w:val="1"/>
          <w:sz w:val="21"/>
          <w:szCs w:val="21"/>
          <w:lang w:val="fr-FR"/>
        </w:rPr>
        <w:t>i</w:t>
      </w:r>
      <w:r w:rsidRPr="003F10E7">
        <w:rPr>
          <w:rFonts w:eastAsia="Times New Roman" w:cstheme="majorHAnsi"/>
          <w:b/>
          <w:bCs/>
          <w:sz w:val="21"/>
          <w:szCs w:val="21"/>
          <w:lang w:val="fr-FR"/>
        </w:rPr>
        <w:t xml:space="preserve">s                                                                    </w:t>
      </w:r>
      <w:r w:rsidRPr="003F10E7">
        <w:rPr>
          <w:rFonts w:eastAsia="Times New Roman" w:cstheme="majorHAnsi"/>
          <w:b/>
          <w:bCs/>
          <w:spacing w:val="51"/>
          <w:sz w:val="21"/>
          <w:szCs w:val="21"/>
          <w:lang w:val="fr-FR"/>
        </w:rPr>
        <w:t xml:space="preserve">              </w:t>
      </w:r>
      <w:r w:rsidRPr="003F10E7">
        <w:rPr>
          <w:rFonts w:eastAsia="Times New Roman" w:cstheme="majorHAnsi"/>
          <w:b/>
          <w:bCs/>
          <w:spacing w:val="2"/>
          <w:sz w:val="21"/>
          <w:szCs w:val="21"/>
          <w:lang w:val="fr-FR"/>
        </w:rPr>
        <w:t>Pou</w:t>
      </w:r>
      <w:r w:rsidRPr="003F10E7">
        <w:rPr>
          <w:rFonts w:eastAsia="Times New Roman" w:cstheme="majorHAnsi"/>
          <w:b/>
          <w:bCs/>
          <w:sz w:val="21"/>
          <w:szCs w:val="21"/>
          <w:lang w:val="fr-FR"/>
        </w:rPr>
        <w:t>r</w:t>
      </w:r>
      <w:r w:rsidRPr="003F10E7">
        <w:rPr>
          <w:rFonts w:eastAsia="Times New Roman" w:cstheme="majorHAnsi"/>
          <w:b/>
          <w:bCs/>
          <w:spacing w:val="9"/>
          <w:sz w:val="21"/>
          <w:szCs w:val="21"/>
          <w:lang w:val="fr-FR"/>
        </w:rPr>
        <w:t xml:space="preserve"> </w:t>
      </w:r>
      <w:r w:rsidRPr="003F10E7">
        <w:rPr>
          <w:rFonts w:eastAsia="Times New Roman" w:cstheme="majorHAnsi"/>
          <w:b/>
          <w:bCs/>
          <w:spacing w:val="1"/>
          <w:sz w:val="21"/>
          <w:szCs w:val="21"/>
          <w:lang w:val="fr-FR"/>
        </w:rPr>
        <w:t>l’</w:t>
      </w:r>
      <w:r w:rsidRPr="003F10E7">
        <w:rPr>
          <w:rFonts w:eastAsia="Times New Roman" w:cstheme="majorHAnsi"/>
          <w:b/>
          <w:bCs/>
          <w:spacing w:val="2"/>
          <w:sz w:val="21"/>
          <w:szCs w:val="21"/>
          <w:lang w:val="fr-FR"/>
        </w:rPr>
        <w:t>organ</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s</w:t>
      </w:r>
      <w:r w:rsidRPr="003F10E7">
        <w:rPr>
          <w:rFonts w:eastAsia="Times New Roman" w:cstheme="majorHAnsi"/>
          <w:b/>
          <w:bCs/>
          <w:spacing w:val="3"/>
          <w:sz w:val="21"/>
          <w:szCs w:val="21"/>
          <w:lang w:val="fr-FR"/>
        </w:rPr>
        <w:t>m</w:t>
      </w:r>
      <w:r w:rsidRPr="003F10E7">
        <w:rPr>
          <w:rFonts w:eastAsia="Times New Roman" w:cstheme="majorHAnsi"/>
          <w:b/>
          <w:bCs/>
          <w:sz w:val="21"/>
          <w:szCs w:val="21"/>
          <w:lang w:val="fr-FR"/>
        </w:rPr>
        <w:t>e</w:t>
      </w:r>
      <w:r w:rsidRPr="003F10E7">
        <w:rPr>
          <w:rFonts w:eastAsia="Times New Roman" w:cstheme="majorHAnsi"/>
          <w:b/>
          <w:bCs/>
          <w:spacing w:val="25"/>
          <w:sz w:val="21"/>
          <w:szCs w:val="21"/>
          <w:lang w:val="fr-FR"/>
        </w:rPr>
        <w:t xml:space="preserve"> </w:t>
      </w:r>
      <w:r w:rsidRPr="003F10E7">
        <w:rPr>
          <w:rFonts w:eastAsia="Times New Roman" w:cstheme="majorHAnsi"/>
          <w:b/>
          <w:bCs/>
          <w:spacing w:val="2"/>
          <w:w w:val="102"/>
          <w:sz w:val="21"/>
          <w:szCs w:val="21"/>
          <w:lang w:val="fr-FR"/>
        </w:rPr>
        <w:t>d</w:t>
      </w:r>
      <w:r w:rsidRPr="003F10E7">
        <w:rPr>
          <w:rFonts w:eastAsia="Times New Roman" w:cstheme="majorHAnsi"/>
          <w:b/>
          <w:bCs/>
          <w:spacing w:val="1"/>
          <w:w w:val="102"/>
          <w:sz w:val="21"/>
          <w:szCs w:val="21"/>
          <w:lang w:val="fr-FR"/>
        </w:rPr>
        <w:t>’</w:t>
      </w:r>
      <w:r w:rsidRPr="003F10E7">
        <w:rPr>
          <w:rFonts w:eastAsia="Times New Roman" w:cstheme="majorHAnsi"/>
          <w:b/>
          <w:bCs/>
          <w:spacing w:val="2"/>
          <w:w w:val="102"/>
          <w:sz w:val="21"/>
          <w:szCs w:val="21"/>
          <w:lang w:val="fr-FR"/>
        </w:rPr>
        <w:t>accue</w:t>
      </w:r>
      <w:r w:rsidRPr="003F10E7">
        <w:rPr>
          <w:rFonts w:eastAsia="Times New Roman" w:cstheme="majorHAnsi"/>
          <w:b/>
          <w:bCs/>
          <w:spacing w:val="1"/>
          <w:w w:val="102"/>
          <w:sz w:val="21"/>
          <w:szCs w:val="21"/>
          <w:lang w:val="fr-FR"/>
        </w:rPr>
        <w:t>i</w:t>
      </w:r>
      <w:r w:rsidRPr="003F10E7">
        <w:rPr>
          <w:rFonts w:eastAsia="Times New Roman" w:cstheme="majorHAnsi"/>
          <w:b/>
          <w:bCs/>
          <w:w w:val="102"/>
          <w:sz w:val="21"/>
          <w:szCs w:val="21"/>
          <w:lang w:val="fr-FR"/>
        </w:rPr>
        <w:t>l</w:t>
      </w:r>
    </w:p>
    <w:p w14:paraId="63656294" w14:textId="77777777" w:rsidR="006A6161" w:rsidRPr="003F10E7" w:rsidRDefault="00000000" w:rsidP="00C77D07">
      <w:pPr>
        <w:tabs>
          <w:tab w:val="left" w:pos="10490"/>
        </w:tabs>
        <w:spacing w:before="8" w:after="0" w:line="240" w:lineRule="auto"/>
        <w:ind w:left="111" w:right="7"/>
        <w:jc w:val="both"/>
        <w:rPr>
          <w:rFonts w:eastAsia="Times New Roman" w:cstheme="majorHAnsi"/>
          <w:sz w:val="21"/>
          <w:szCs w:val="21"/>
          <w:lang w:val="fr-FR"/>
        </w:rPr>
      </w:pPr>
      <w:r w:rsidRPr="003F10E7">
        <w:rPr>
          <w:rFonts w:eastAsia="Times New Roman" w:cstheme="majorHAnsi"/>
          <w:b/>
          <w:bCs/>
          <w:spacing w:val="1"/>
          <w:sz w:val="21"/>
          <w:szCs w:val="21"/>
          <w:lang w:val="fr-FR"/>
        </w:rPr>
        <w:t>(</w:t>
      </w: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gna</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u</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22"/>
          <w:sz w:val="21"/>
          <w:szCs w:val="21"/>
          <w:lang w:val="fr-FR"/>
        </w:rPr>
        <w:t xml:space="preserve"> </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7"/>
          <w:sz w:val="21"/>
          <w:szCs w:val="21"/>
          <w:lang w:val="fr-FR"/>
        </w:rPr>
        <w:t xml:space="preserve"> </w:t>
      </w:r>
      <w:r w:rsidRPr="003F10E7">
        <w:rPr>
          <w:rFonts w:eastAsia="Times New Roman" w:cstheme="majorHAnsi"/>
          <w:b/>
          <w:bCs/>
          <w:spacing w:val="2"/>
          <w:sz w:val="21"/>
          <w:szCs w:val="21"/>
          <w:lang w:val="fr-FR"/>
        </w:rPr>
        <w:t>cache</w:t>
      </w:r>
      <w:r w:rsidRPr="003F10E7">
        <w:rPr>
          <w:rFonts w:eastAsia="Times New Roman" w:cstheme="majorHAnsi"/>
          <w:b/>
          <w:bCs/>
          <w:spacing w:val="1"/>
          <w:sz w:val="21"/>
          <w:szCs w:val="21"/>
          <w:lang w:val="fr-FR"/>
        </w:rPr>
        <w:t>t</w:t>
      </w:r>
      <w:r w:rsidRPr="003F10E7">
        <w:rPr>
          <w:rFonts w:eastAsia="Times New Roman" w:cstheme="majorHAnsi"/>
          <w:b/>
          <w:bCs/>
          <w:sz w:val="21"/>
          <w:szCs w:val="21"/>
          <w:lang w:val="fr-FR"/>
        </w:rPr>
        <w:t xml:space="preserve">)                                                                                                  </w:t>
      </w:r>
      <w:r w:rsidRPr="003F10E7">
        <w:rPr>
          <w:rFonts w:eastAsia="Times New Roman" w:cstheme="majorHAnsi"/>
          <w:b/>
          <w:bCs/>
          <w:spacing w:val="49"/>
          <w:sz w:val="21"/>
          <w:szCs w:val="21"/>
          <w:lang w:val="fr-FR"/>
        </w:rPr>
        <w:t xml:space="preserve"> </w:t>
      </w:r>
      <w:r w:rsidRPr="003F10E7">
        <w:rPr>
          <w:rFonts w:eastAsia="Times New Roman" w:cstheme="majorHAnsi"/>
          <w:b/>
          <w:bCs/>
          <w:spacing w:val="1"/>
          <w:sz w:val="21"/>
          <w:szCs w:val="21"/>
          <w:lang w:val="fr-FR"/>
        </w:rPr>
        <w:t>(</w:t>
      </w: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gna</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u</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22"/>
          <w:sz w:val="21"/>
          <w:szCs w:val="21"/>
          <w:lang w:val="fr-FR"/>
        </w:rPr>
        <w:t xml:space="preserve"> </w:t>
      </w:r>
      <w:r w:rsidRPr="003F10E7">
        <w:rPr>
          <w:rFonts w:eastAsia="Times New Roman" w:cstheme="majorHAnsi"/>
          <w:b/>
          <w:bCs/>
          <w:spacing w:val="2"/>
          <w:sz w:val="21"/>
          <w:szCs w:val="21"/>
          <w:lang w:val="fr-FR"/>
        </w:rPr>
        <w:t>e</w:t>
      </w:r>
      <w:r w:rsidRPr="003F10E7">
        <w:rPr>
          <w:rFonts w:eastAsia="Times New Roman" w:cstheme="majorHAnsi"/>
          <w:b/>
          <w:bCs/>
          <w:sz w:val="21"/>
          <w:szCs w:val="21"/>
          <w:lang w:val="fr-FR"/>
        </w:rPr>
        <w:t>t</w:t>
      </w:r>
      <w:r w:rsidRPr="003F10E7">
        <w:rPr>
          <w:rFonts w:eastAsia="Times New Roman" w:cstheme="majorHAnsi"/>
          <w:b/>
          <w:bCs/>
          <w:spacing w:val="7"/>
          <w:sz w:val="21"/>
          <w:szCs w:val="21"/>
          <w:lang w:val="fr-FR"/>
        </w:rPr>
        <w:t xml:space="preserve"> </w:t>
      </w:r>
      <w:r w:rsidRPr="003F10E7">
        <w:rPr>
          <w:rFonts w:eastAsia="Times New Roman" w:cstheme="majorHAnsi"/>
          <w:b/>
          <w:bCs/>
          <w:spacing w:val="2"/>
          <w:w w:val="102"/>
          <w:sz w:val="21"/>
          <w:szCs w:val="21"/>
          <w:lang w:val="fr-FR"/>
        </w:rPr>
        <w:t>cache</w:t>
      </w:r>
      <w:r w:rsidRPr="003F10E7">
        <w:rPr>
          <w:rFonts w:eastAsia="Times New Roman" w:cstheme="majorHAnsi"/>
          <w:b/>
          <w:bCs/>
          <w:spacing w:val="1"/>
          <w:w w:val="102"/>
          <w:sz w:val="21"/>
          <w:szCs w:val="21"/>
          <w:lang w:val="fr-FR"/>
        </w:rPr>
        <w:t>t)</w:t>
      </w:r>
    </w:p>
    <w:p w14:paraId="4383AC18" w14:textId="77777777" w:rsidR="006A6161" w:rsidRPr="003F10E7" w:rsidRDefault="006A6161">
      <w:pPr>
        <w:spacing w:after="0" w:line="200" w:lineRule="exact"/>
        <w:rPr>
          <w:rFonts w:cstheme="majorHAnsi"/>
          <w:sz w:val="20"/>
          <w:szCs w:val="20"/>
          <w:lang w:val="fr-FR"/>
        </w:rPr>
      </w:pPr>
    </w:p>
    <w:p w14:paraId="2D6DF6E0" w14:textId="77777777" w:rsidR="006A6161" w:rsidRPr="003F10E7" w:rsidRDefault="006A6161">
      <w:pPr>
        <w:spacing w:after="0" w:line="200" w:lineRule="exact"/>
        <w:rPr>
          <w:rFonts w:cstheme="majorHAnsi"/>
          <w:sz w:val="20"/>
          <w:szCs w:val="20"/>
          <w:lang w:val="fr-FR"/>
        </w:rPr>
      </w:pPr>
    </w:p>
    <w:p w14:paraId="6EA4C743" w14:textId="77777777" w:rsidR="006A6161" w:rsidRPr="003F10E7" w:rsidRDefault="006A6161">
      <w:pPr>
        <w:spacing w:after="0" w:line="200" w:lineRule="exact"/>
        <w:rPr>
          <w:rFonts w:cstheme="majorHAnsi"/>
          <w:sz w:val="20"/>
          <w:szCs w:val="20"/>
          <w:lang w:val="fr-FR"/>
        </w:rPr>
      </w:pPr>
    </w:p>
    <w:p w14:paraId="427D5804" w14:textId="77777777" w:rsidR="006A6161" w:rsidRPr="003F10E7" w:rsidRDefault="006A6161">
      <w:pPr>
        <w:spacing w:after="0" w:line="200" w:lineRule="exact"/>
        <w:rPr>
          <w:rFonts w:cstheme="majorHAnsi"/>
          <w:sz w:val="20"/>
          <w:szCs w:val="20"/>
          <w:lang w:val="fr-FR"/>
        </w:rPr>
      </w:pPr>
    </w:p>
    <w:p w14:paraId="5DA662E6" w14:textId="77777777" w:rsidR="006A6161" w:rsidRPr="003F10E7" w:rsidRDefault="006A6161">
      <w:pPr>
        <w:spacing w:after="0" w:line="200" w:lineRule="exact"/>
        <w:rPr>
          <w:rFonts w:cstheme="majorHAnsi"/>
          <w:sz w:val="20"/>
          <w:szCs w:val="20"/>
          <w:lang w:val="fr-FR"/>
        </w:rPr>
      </w:pPr>
    </w:p>
    <w:p w14:paraId="532CFC67" w14:textId="77777777" w:rsidR="006A6161" w:rsidRPr="003F10E7" w:rsidRDefault="006A6161">
      <w:pPr>
        <w:spacing w:after="0" w:line="280" w:lineRule="exact"/>
        <w:rPr>
          <w:rFonts w:cstheme="majorHAnsi"/>
          <w:sz w:val="28"/>
          <w:szCs w:val="28"/>
          <w:lang w:val="fr-FR"/>
        </w:rPr>
      </w:pPr>
    </w:p>
    <w:p w14:paraId="7FDBD601" w14:textId="77777777" w:rsidR="006A6161" w:rsidRPr="003F10E7" w:rsidRDefault="00000000">
      <w:pPr>
        <w:spacing w:after="0" w:line="240" w:lineRule="auto"/>
        <w:ind w:left="111" w:right="1233"/>
        <w:jc w:val="both"/>
        <w:rPr>
          <w:rFonts w:eastAsia="Times New Roman" w:cstheme="majorHAnsi"/>
          <w:sz w:val="21"/>
          <w:szCs w:val="21"/>
          <w:lang w:val="fr-FR"/>
        </w:rPr>
      </w:pPr>
      <w:r w:rsidRPr="003F10E7">
        <w:rPr>
          <w:rFonts w:eastAsia="Times New Roman" w:cstheme="majorHAnsi"/>
          <w:spacing w:val="2"/>
          <w:sz w:val="21"/>
          <w:szCs w:val="21"/>
          <w:lang w:val="fr-FR"/>
        </w:rPr>
        <w:t xml:space="preserve">La directrice          </w:t>
      </w:r>
      <w:r w:rsidRPr="003F10E7">
        <w:rPr>
          <w:rFonts w:eastAsia="Times New Roman" w:cstheme="majorHAnsi"/>
          <w:sz w:val="21"/>
          <w:szCs w:val="21"/>
          <w:lang w:val="fr-FR"/>
        </w:rPr>
        <w:t xml:space="preserve">                                                                                                   </w:t>
      </w:r>
      <w:r w:rsidRPr="003F10E7">
        <w:rPr>
          <w:rFonts w:eastAsia="Times New Roman" w:cstheme="majorHAnsi"/>
          <w:spacing w:val="22"/>
          <w:sz w:val="21"/>
          <w:szCs w:val="21"/>
          <w:lang w:val="fr-FR"/>
        </w:rPr>
        <w:t xml:space="preserve"> </w:t>
      </w:r>
      <w:r w:rsidRPr="003F10E7">
        <w:rPr>
          <w:rFonts w:eastAsia="Times New Roman" w:cstheme="majorHAnsi"/>
          <w:spacing w:val="1"/>
          <w:sz w:val="21"/>
          <w:szCs w:val="21"/>
          <w:lang w:val="fr-FR"/>
        </w:rPr>
        <w:t>(</w:t>
      </w:r>
      <w:r w:rsidRPr="003F10E7">
        <w:rPr>
          <w:rFonts w:eastAsia="Times New Roman" w:cstheme="majorHAnsi"/>
          <w:spacing w:val="3"/>
          <w:sz w:val="21"/>
          <w:szCs w:val="21"/>
          <w:lang w:val="fr-FR"/>
        </w:rPr>
        <w:t>N</w:t>
      </w:r>
      <w:r w:rsidRPr="003F10E7">
        <w:rPr>
          <w:rFonts w:eastAsia="Times New Roman" w:cstheme="majorHAnsi"/>
          <w:spacing w:val="2"/>
          <w:sz w:val="21"/>
          <w:szCs w:val="21"/>
          <w:lang w:val="fr-FR"/>
        </w:rPr>
        <w:t>o</w:t>
      </w:r>
      <w:r w:rsidRPr="003F10E7">
        <w:rPr>
          <w:rFonts w:eastAsia="Times New Roman" w:cstheme="majorHAnsi"/>
          <w:sz w:val="21"/>
          <w:szCs w:val="21"/>
          <w:lang w:val="fr-FR"/>
        </w:rPr>
        <w:t>m</w:t>
      </w:r>
      <w:r w:rsidRPr="003F10E7">
        <w:rPr>
          <w:rFonts w:eastAsia="Times New Roman" w:cstheme="majorHAnsi"/>
          <w:spacing w:val="16"/>
          <w:sz w:val="21"/>
          <w:szCs w:val="21"/>
          <w:lang w:val="fr-FR"/>
        </w:rPr>
        <w:t xml:space="preserve"> </w:t>
      </w:r>
      <w:r w:rsidRPr="003F10E7">
        <w:rPr>
          <w:rFonts w:eastAsia="Times New Roman" w:cstheme="majorHAnsi"/>
          <w:spacing w:val="2"/>
          <w:sz w:val="21"/>
          <w:szCs w:val="21"/>
          <w:lang w:val="fr-FR"/>
        </w:rPr>
        <w:t>e</w:t>
      </w:r>
      <w:r w:rsidRPr="003F10E7">
        <w:rPr>
          <w:rFonts w:eastAsia="Times New Roman" w:cstheme="majorHAnsi"/>
          <w:sz w:val="21"/>
          <w:szCs w:val="21"/>
          <w:lang w:val="fr-FR"/>
        </w:rPr>
        <w:t>t</w:t>
      </w:r>
      <w:r w:rsidRPr="003F10E7">
        <w:rPr>
          <w:rFonts w:eastAsia="Times New Roman" w:cstheme="majorHAnsi"/>
          <w:spacing w:val="7"/>
          <w:sz w:val="21"/>
          <w:szCs w:val="21"/>
          <w:lang w:val="fr-FR"/>
        </w:rPr>
        <w:t xml:space="preserve"> </w:t>
      </w:r>
      <w:r w:rsidRPr="003F10E7">
        <w:rPr>
          <w:rFonts w:eastAsia="Times New Roman" w:cstheme="majorHAnsi"/>
          <w:spacing w:val="1"/>
          <w:sz w:val="21"/>
          <w:szCs w:val="21"/>
          <w:lang w:val="fr-FR"/>
        </w:rPr>
        <w:t>f</w:t>
      </w:r>
      <w:r w:rsidRPr="003F10E7">
        <w:rPr>
          <w:rFonts w:eastAsia="Times New Roman" w:cstheme="majorHAnsi"/>
          <w:spacing w:val="2"/>
          <w:sz w:val="21"/>
          <w:szCs w:val="21"/>
          <w:lang w:val="fr-FR"/>
        </w:rPr>
        <w:t>onc</w:t>
      </w:r>
      <w:r w:rsidRPr="003F10E7">
        <w:rPr>
          <w:rFonts w:eastAsia="Times New Roman" w:cstheme="majorHAnsi"/>
          <w:spacing w:val="1"/>
          <w:sz w:val="21"/>
          <w:szCs w:val="21"/>
          <w:lang w:val="fr-FR"/>
        </w:rPr>
        <w:t>ti</w:t>
      </w:r>
      <w:r w:rsidRPr="003F10E7">
        <w:rPr>
          <w:rFonts w:eastAsia="Times New Roman" w:cstheme="majorHAnsi"/>
          <w:spacing w:val="2"/>
          <w:sz w:val="21"/>
          <w:szCs w:val="21"/>
          <w:lang w:val="fr-FR"/>
        </w:rPr>
        <w:t>o</w:t>
      </w:r>
      <w:r w:rsidRPr="003F10E7">
        <w:rPr>
          <w:rFonts w:eastAsia="Times New Roman" w:cstheme="majorHAnsi"/>
          <w:sz w:val="21"/>
          <w:szCs w:val="21"/>
          <w:lang w:val="fr-FR"/>
        </w:rPr>
        <w:t>n</w:t>
      </w:r>
      <w:r w:rsidRPr="003F10E7">
        <w:rPr>
          <w:rFonts w:eastAsia="Times New Roman" w:cstheme="majorHAnsi"/>
          <w:spacing w:val="18"/>
          <w:sz w:val="21"/>
          <w:szCs w:val="21"/>
          <w:lang w:val="fr-FR"/>
        </w:rPr>
        <w:t xml:space="preserve"> </w:t>
      </w:r>
      <w:r w:rsidRPr="003F10E7">
        <w:rPr>
          <w:rFonts w:eastAsia="Times New Roman" w:cstheme="majorHAnsi"/>
          <w:spacing w:val="2"/>
          <w:sz w:val="21"/>
          <w:szCs w:val="21"/>
          <w:lang w:val="fr-FR"/>
        </w:rPr>
        <w:t>d</w:t>
      </w:r>
      <w:r w:rsidRPr="003F10E7">
        <w:rPr>
          <w:rFonts w:eastAsia="Times New Roman" w:cstheme="majorHAnsi"/>
          <w:sz w:val="21"/>
          <w:szCs w:val="21"/>
          <w:lang w:val="fr-FR"/>
        </w:rPr>
        <w:t>u</w:t>
      </w:r>
      <w:r w:rsidRPr="003F10E7">
        <w:rPr>
          <w:rFonts w:eastAsia="Times New Roman" w:cstheme="majorHAnsi"/>
          <w:spacing w:val="8"/>
          <w:sz w:val="21"/>
          <w:szCs w:val="21"/>
          <w:lang w:val="fr-FR"/>
        </w:rPr>
        <w:t xml:space="preserve"> </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ep</w:t>
      </w:r>
      <w:r w:rsidRPr="003F10E7">
        <w:rPr>
          <w:rFonts w:eastAsia="Times New Roman" w:cstheme="majorHAnsi"/>
          <w:spacing w:val="1"/>
          <w:w w:val="102"/>
          <w:sz w:val="21"/>
          <w:szCs w:val="21"/>
          <w:lang w:val="fr-FR"/>
        </w:rPr>
        <w:t>r</w:t>
      </w:r>
      <w:r w:rsidRPr="003F10E7">
        <w:rPr>
          <w:rFonts w:eastAsia="Times New Roman" w:cstheme="majorHAnsi"/>
          <w:spacing w:val="2"/>
          <w:w w:val="102"/>
          <w:sz w:val="21"/>
          <w:szCs w:val="21"/>
          <w:lang w:val="fr-FR"/>
        </w:rPr>
        <w:t>ésen</w:t>
      </w:r>
      <w:r w:rsidRPr="003F10E7">
        <w:rPr>
          <w:rFonts w:eastAsia="Times New Roman" w:cstheme="majorHAnsi"/>
          <w:spacing w:val="1"/>
          <w:w w:val="102"/>
          <w:sz w:val="21"/>
          <w:szCs w:val="21"/>
          <w:lang w:val="fr-FR"/>
        </w:rPr>
        <w:t>t</w:t>
      </w:r>
      <w:r w:rsidRPr="003F10E7">
        <w:rPr>
          <w:rFonts w:eastAsia="Times New Roman" w:cstheme="majorHAnsi"/>
          <w:spacing w:val="2"/>
          <w:w w:val="102"/>
          <w:sz w:val="21"/>
          <w:szCs w:val="21"/>
          <w:lang w:val="fr-FR"/>
        </w:rPr>
        <w:t>an</w:t>
      </w:r>
      <w:r w:rsidRPr="003F10E7">
        <w:rPr>
          <w:rFonts w:eastAsia="Times New Roman" w:cstheme="majorHAnsi"/>
          <w:spacing w:val="1"/>
          <w:w w:val="102"/>
          <w:sz w:val="21"/>
          <w:szCs w:val="21"/>
          <w:lang w:val="fr-FR"/>
        </w:rPr>
        <w:t>t</w:t>
      </w:r>
      <w:r w:rsidRPr="003F10E7">
        <w:rPr>
          <w:rFonts w:eastAsia="Times New Roman" w:cstheme="majorHAnsi"/>
          <w:w w:val="102"/>
          <w:sz w:val="21"/>
          <w:szCs w:val="21"/>
          <w:lang w:val="fr-FR"/>
        </w:rPr>
        <w:t>)</w:t>
      </w:r>
    </w:p>
    <w:p w14:paraId="2FADD55B" w14:textId="77777777" w:rsidR="006A6161" w:rsidRPr="003F10E7" w:rsidRDefault="006A6161">
      <w:pPr>
        <w:spacing w:before="3" w:after="0" w:line="260" w:lineRule="exact"/>
        <w:rPr>
          <w:rFonts w:cstheme="majorHAnsi"/>
          <w:sz w:val="26"/>
          <w:szCs w:val="26"/>
          <w:lang w:val="fr-FR"/>
        </w:rPr>
      </w:pPr>
    </w:p>
    <w:p w14:paraId="3ADEDA9A" w14:textId="77777777" w:rsidR="006A6161" w:rsidRPr="003F10E7" w:rsidRDefault="00000000">
      <w:pPr>
        <w:spacing w:after="0" w:line="240" w:lineRule="auto"/>
        <w:ind w:left="111" w:right="8532"/>
        <w:jc w:val="both"/>
        <w:rPr>
          <w:rFonts w:eastAsia="Times New Roman" w:cstheme="majorHAnsi"/>
          <w:sz w:val="21"/>
          <w:szCs w:val="21"/>
          <w:lang w:val="fr-FR"/>
        </w:rPr>
      </w:pP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gna</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u</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2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10"/>
          <w:sz w:val="21"/>
          <w:szCs w:val="21"/>
          <w:lang w:val="fr-FR"/>
        </w:rPr>
        <w:t xml:space="preserve"> </w:t>
      </w:r>
      <w:r w:rsidRPr="003F10E7">
        <w:rPr>
          <w:rFonts w:eastAsia="Times New Roman" w:cstheme="majorHAnsi"/>
          <w:b/>
          <w:bCs/>
          <w:spacing w:val="2"/>
          <w:w w:val="102"/>
          <w:sz w:val="21"/>
          <w:szCs w:val="21"/>
          <w:lang w:val="fr-FR"/>
        </w:rPr>
        <w:t>s</w:t>
      </w:r>
      <w:r w:rsidRPr="003F10E7">
        <w:rPr>
          <w:rFonts w:eastAsia="Times New Roman" w:cstheme="majorHAnsi"/>
          <w:b/>
          <w:bCs/>
          <w:spacing w:val="1"/>
          <w:w w:val="102"/>
          <w:sz w:val="21"/>
          <w:szCs w:val="21"/>
          <w:lang w:val="fr-FR"/>
        </w:rPr>
        <w:t>t</w:t>
      </w:r>
      <w:r w:rsidRPr="003F10E7">
        <w:rPr>
          <w:rFonts w:eastAsia="Times New Roman" w:cstheme="majorHAnsi"/>
          <w:b/>
          <w:bCs/>
          <w:spacing w:val="2"/>
          <w:w w:val="102"/>
          <w:sz w:val="21"/>
          <w:szCs w:val="21"/>
          <w:lang w:val="fr-FR"/>
        </w:rPr>
        <w:t>ag</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a</w:t>
      </w:r>
      <w:r w:rsidRPr="003F10E7">
        <w:rPr>
          <w:rFonts w:eastAsia="Times New Roman" w:cstheme="majorHAnsi"/>
          <w:b/>
          <w:bCs/>
          <w:spacing w:val="1"/>
          <w:w w:val="102"/>
          <w:sz w:val="21"/>
          <w:szCs w:val="21"/>
          <w:lang w:val="fr-FR"/>
        </w:rPr>
        <w:t>i</w:t>
      </w:r>
      <w:r w:rsidRPr="003F10E7">
        <w:rPr>
          <w:rFonts w:eastAsia="Times New Roman" w:cstheme="majorHAnsi"/>
          <w:b/>
          <w:bCs/>
          <w:spacing w:val="-2"/>
          <w:w w:val="102"/>
          <w:sz w:val="21"/>
          <w:szCs w:val="21"/>
          <w:lang w:val="fr-FR"/>
        </w:rPr>
        <w:t>r</w:t>
      </w:r>
      <w:r w:rsidRPr="003F10E7">
        <w:rPr>
          <w:rFonts w:eastAsia="Times New Roman" w:cstheme="majorHAnsi"/>
          <w:b/>
          <w:bCs/>
          <w:w w:val="102"/>
          <w:sz w:val="21"/>
          <w:szCs w:val="21"/>
          <w:lang w:val="fr-FR"/>
        </w:rPr>
        <w:t>e :</w:t>
      </w:r>
    </w:p>
    <w:p w14:paraId="127517EC" w14:textId="77777777" w:rsidR="006A6161" w:rsidRPr="003F10E7" w:rsidRDefault="006A6161">
      <w:pPr>
        <w:spacing w:after="0" w:line="200" w:lineRule="exact"/>
        <w:rPr>
          <w:rFonts w:cstheme="majorHAnsi"/>
          <w:sz w:val="20"/>
          <w:szCs w:val="20"/>
          <w:lang w:val="fr-FR"/>
        </w:rPr>
      </w:pPr>
    </w:p>
    <w:p w14:paraId="31236146" w14:textId="77777777" w:rsidR="006A6161" w:rsidRPr="003F10E7" w:rsidRDefault="006A6161">
      <w:pPr>
        <w:spacing w:after="0" w:line="200" w:lineRule="exact"/>
        <w:rPr>
          <w:rFonts w:cstheme="majorHAnsi"/>
          <w:sz w:val="20"/>
          <w:szCs w:val="20"/>
          <w:lang w:val="fr-FR"/>
        </w:rPr>
      </w:pPr>
    </w:p>
    <w:p w14:paraId="3557782C" w14:textId="77777777" w:rsidR="006A6161" w:rsidRPr="003F10E7" w:rsidRDefault="006A6161">
      <w:pPr>
        <w:spacing w:after="0" w:line="200" w:lineRule="exact"/>
        <w:rPr>
          <w:rFonts w:cstheme="majorHAnsi"/>
          <w:sz w:val="20"/>
          <w:szCs w:val="20"/>
          <w:lang w:val="fr-FR"/>
        </w:rPr>
      </w:pPr>
    </w:p>
    <w:p w14:paraId="77A9FD3B" w14:textId="77777777" w:rsidR="006A6161" w:rsidRPr="003F10E7" w:rsidRDefault="006A6161">
      <w:pPr>
        <w:spacing w:after="0" w:line="200" w:lineRule="exact"/>
        <w:rPr>
          <w:rFonts w:cstheme="majorHAnsi"/>
          <w:sz w:val="20"/>
          <w:szCs w:val="20"/>
          <w:lang w:val="fr-FR"/>
        </w:rPr>
      </w:pPr>
    </w:p>
    <w:p w14:paraId="4F64CB0D" w14:textId="77777777" w:rsidR="006A6161" w:rsidRPr="003F10E7" w:rsidRDefault="006A6161">
      <w:pPr>
        <w:spacing w:after="0" w:line="200" w:lineRule="exact"/>
        <w:rPr>
          <w:rFonts w:cstheme="majorHAnsi"/>
          <w:sz w:val="20"/>
          <w:szCs w:val="20"/>
          <w:lang w:val="fr-FR"/>
        </w:rPr>
      </w:pPr>
    </w:p>
    <w:p w14:paraId="68CE8CE9" w14:textId="77777777" w:rsidR="006A6161" w:rsidRPr="003F10E7" w:rsidRDefault="006A6161">
      <w:pPr>
        <w:spacing w:before="15" w:after="0" w:line="260" w:lineRule="exact"/>
        <w:rPr>
          <w:rFonts w:cstheme="majorHAnsi"/>
          <w:sz w:val="26"/>
          <w:szCs w:val="26"/>
          <w:lang w:val="fr-FR"/>
        </w:rPr>
      </w:pPr>
    </w:p>
    <w:p w14:paraId="5700A2A8" w14:textId="77777777" w:rsidR="006A6161" w:rsidRPr="003F10E7" w:rsidRDefault="00000000">
      <w:pPr>
        <w:spacing w:after="0" w:line="240" w:lineRule="auto"/>
        <w:ind w:left="111" w:right="7493"/>
        <w:jc w:val="both"/>
        <w:rPr>
          <w:rFonts w:eastAsia="Times New Roman" w:cstheme="majorHAnsi"/>
          <w:sz w:val="21"/>
          <w:szCs w:val="21"/>
          <w:lang w:val="fr-FR"/>
        </w:rPr>
      </w:pPr>
      <w:r w:rsidRPr="003F10E7">
        <w:rPr>
          <w:rFonts w:eastAsia="Times New Roman" w:cstheme="majorHAnsi"/>
          <w:b/>
          <w:bCs/>
          <w:spacing w:val="1"/>
          <w:sz w:val="21"/>
          <w:szCs w:val="21"/>
          <w:lang w:val="fr-FR"/>
        </w:rPr>
        <w:lastRenderedPageBreak/>
        <w:t>S</w:t>
      </w:r>
      <w:r w:rsidRPr="003F10E7">
        <w:rPr>
          <w:rFonts w:eastAsia="Times New Roman" w:cstheme="majorHAnsi"/>
          <w:b/>
          <w:bCs/>
          <w:sz w:val="21"/>
          <w:szCs w:val="21"/>
          <w:lang w:val="fr-FR"/>
        </w:rPr>
        <w:t>i</w:t>
      </w:r>
      <w:r w:rsidRPr="003F10E7">
        <w:rPr>
          <w:rFonts w:eastAsia="Times New Roman" w:cstheme="majorHAnsi"/>
          <w:b/>
          <w:bCs/>
          <w:spacing w:val="1"/>
          <w:sz w:val="21"/>
          <w:szCs w:val="21"/>
          <w:lang w:val="fr-FR"/>
        </w:rPr>
        <w:t>gna</w:t>
      </w:r>
      <w:r w:rsidRPr="003F10E7">
        <w:rPr>
          <w:rFonts w:eastAsia="Times New Roman" w:cstheme="majorHAnsi"/>
          <w:b/>
          <w:bCs/>
          <w:sz w:val="21"/>
          <w:szCs w:val="21"/>
          <w:lang w:val="fr-FR"/>
        </w:rPr>
        <w:t>t</w:t>
      </w:r>
      <w:r w:rsidRPr="003F10E7">
        <w:rPr>
          <w:rFonts w:eastAsia="Times New Roman" w:cstheme="majorHAnsi"/>
          <w:b/>
          <w:bCs/>
          <w:spacing w:val="1"/>
          <w:sz w:val="21"/>
          <w:szCs w:val="21"/>
          <w:lang w:val="fr-FR"/>
        </w:rPr>
        <w:t>u</w:t>
      </w:r>
      <w:r w:rsidRPr="003F10E7">
        <w:rPr>
          <w:rFonts w:eastAsia="Times New Roman" w:cstheme="majorHAnsi"/>
          <w:b/>
          <w:bCs/>
          <w:spacing w:val="-3"/>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19"/>
          <w:sz w:val="21"/>
          <w:szCs w:val="21"/>
          <w:lang w:val="fr-FR"/>
        </w:rPr>
        <w:t xml:space="preserve"> </w:t>
      </w:r>
      <w:r w:rsidRPr="003F10E7">
        <w:rPr>
          <w:rFonts w:eastAsia="Times New Roman" w:cstheme="majorHAnsi"/>
          <w:b/>
          <w:bCs/>
          <w:spacing w:val="1"/>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8"/>
          <w:sz w:val="21"/>
          <w:szCs w:val="21"/>
          <w:lang w:val="fr-FR"/>
        </w:rPr>
        <w:t xml:space="preserve"> </w:t>
      </w:r>
      <w:r w:rsidRPr="003F10E7">
        <w:rPr>
          <w:rFonts w:eastAsia="Times New Roman" w:cstheme="majorHAnsi"/>
          <w:b/>
          <w:bCs/>
          <w:spacing w:val="1"/>
          <w:sz w:val="21"/>
          <w:szCs w:val="21"/>
          <w:lang w:val="fr-FR"/>
        </w:rPr>
        <w:t>d</w:t>
      </w:r>
      <w:r w:rsidRPr="003F10E7">
        <w:rPr>
          <w:rFonts w:eastAsia="Times New Roman" w:cstheme="majorHAnsi"/>
          <w:b/>
          <w:bCs/>
          <w:sz w:val="21"/>
          <w:szCs w:val="21"/>
          <w:lang w:val="fr-FR"/>
        </w:rPr>
        <w:t>i</w:t>
      </w:r>
      <w:r w:rsidRPr="003F10E7">
        <w:rPr>
          <w:rFonts w:eastAsia="Times New Roman" w:cstheme="majorHAnsi"/>
          <w:b/>
          <w:bCs/>
          <w:spacing w:val="-3"/>
          <w:sz w:val="21"/>
          <w:szCs w:val="21"/>
          <w:lang w:val="fr-FR"/>
        </w:rPr>
        <w:t>r</w:t>
      </w:r>
      <w:r w:rsidRPr="003F10E7">
        <w:rPr>
          <w:rFonts w:eastAsia="Times New Roman" w:cstheme="majorHAnsi"/>
          <w:b/>
          <w:bCs/>
          <w:spacing w:val="1"/>
          <w:sz w:val="21"/>
          <w:szCs w:val="21"/>
          <w:lang w:val="fr-FR"/>
        </w:rPr>
        <w:t>ec</w:t>
      </w:r>
      <w:r w:rsidRPr="003F10E7">
        <w:rPr>
          <w:rFonts w:eastAsia="Times New Roman" w:cstheme="majorHAnsi"/>
          <w:b/>
          <w:bCs/>
          <w:sz w:val="21"/>
          <w:szCs w:val="21"/>
          <w:lang w:val="fr-FR"/>
        </w:rPr>
        <w:t>t</w:t>
      </w:r>
      <w:r w:rsidRPr="003F10E7">
        <w:rPr>
          <w:rFonts w:eastAsia="Times New Roman" w:cstheme="majorHAnsi"/>
          <w:b/>
          <w:bCs/>
          <w:spacing w:val="1"/>
          <w:sz w:val="21"/>
          <w:szCs w:val="21"/>
          <w:lang w:val="fr-FR"/>
        </w:rPr>
        <w:t>eu</w:t>
      </w:r>
      <w:r w:rsidRPr="003F10E7">
        <w:rPr>
          <w:rFonts w:eastAsia="Times New Roman" w:cstheme="majorHAnsi"/>
          <w:b/>
          <w:bCs/>
          <w:sz w:val="21"/>
          <w:szCs w:val="21"/>
          <w:lang w:val="fr-FR"/>
        </w:rPr>
        <w:t>r</w:t>
      </w:r>
      <w:r w:rsidRPr="003F10E7">
        <w:rPr>
          <w:rFonts w:eastAsia="Times New Roman" w:cstheme="majorHAnsi"/>
          <w:b/>
          <w:bCs/>
          <w:spacing w:val="15"/>
          <w:sz w:val="21"/>
          <w:szCs w:val="21"/>
          <w:lang w:val="fr-FR"/>
        </w:rPr>
        <w:t xml:space="preserve"> </w:t>
      </w:r>
      <w:r w:rsidRPr="003F10E7">
        <w:rPr>
          <w:rFonts w:eastAsia="Times New Roman" w:cstheme="majorHAnsi"/>
          <w:b/>
          <w:bCs/>
          <w:spacing w:val="1"/>
          <w:sz w:val="21"/>
          <w:szCs w:val="21"/>
          <w:lang w:val="fr-FR"/>
        </w:rPr>
        <w:t>de</w:t>
      </w:r>
      <w:r w:rsidRPr="003F10E7">
        <w:rPr>
          <w:rFonts w:eastAsia="Times New Roman" w:cstheme="majorHAnsi"/>
          <w:b/>
          <w:bCs/>
          <w:sz w:val="21"/>
          <w:szCs w:val="21"/>
          <w:lang w:val="fr-FR"/>
        </w:rPr>
        <w:t>s</w:t>
      </w:r>
      <w:r w:rsidRPr="003F10E7">
        <w:rPr>
          <w:rFonts w:eastAsia="Times New Roman" w:cstheme="majorHAnsi"/>
          <w:b/>
          <w:bCs/>
          <w:spacing w:val="8"/>
          <w:sz w:val="21"/>
          <w:szCs w:val="21"/>
          <w:lang w:val="fr-FR"/>
        </w:rPr>
        <w:t xml:space="preserve"> </w:t>
      </w:r>
      <w:r w:rsidRPr="003F10E7">
        <w:rPr>
          <w:rFonts w:eastAsia="Times New Roman" w:cstheme="majorHAnsi"/>
          <w:b/>
          <w:bCs/>
          <w:spacing w:val="1"/>
          <w:w w:val="102"/>
          <w:sz w:val="21"/>
          <w:szCs w:val="21"/>
          <w:lang w:val="fr-FR"/>
        </w:rPr>
        <w:t>é</w:t>
      </w:r>
      <w:r w:rsidRPr="003F10E7">
        <w:rPr>
          <w:rFonts w:eastAsia="Times New Roman" w:cstheme="majorHAnsi"/>
          <w:b/>
          <w:bCs/>
          <w:w w:val="102"/>
          <w:sz w:val="21"/>
          <w:szCs w:val="21"/>
          <w:lang w:val="fr-FR"/>
        </w:rPr>
        <w:t>t</w:t>
      </w:r>
      <w:r w:rsidRPr="003F10E7">
        <w:rPr>
          <w:rFonts w:eastAsia="Times New Roman" w:cstheme="majorHAnsi"/>
          <w:b/>
          <w:bCs/>
          <w:spacing w:val="1"/>
          <w:w w:val="102"/>
          <w:sz w:val="21"/>
          <w:szCs w:val="21"/>
          <w:lang w:val="fr-FR"/>
        </w:rPr>
        <w:t>ude</w:t>
      </w:r>
      <w:r w:rsidRPr="003F10E7">
        <w:rPr>
          <w:rFonts w:eastAsia="Times New Roman" w:cstheme="majorHAnsi"/>
          <w:b/>
          <w:bCs/>
          <w:w w:val="102"/>
          <w:sz w:val="21"/>
          <w:szCs w:val="21"/>
          <w:lang w:val="fr-FR"/>
        </w:rPr>
        <w:t>s :</w:t>
      </w:r>
    </w:p>
    <w:p w14:paraId="4E6CE2F8" w14:textId="77777777" w:rsidR="006A6161" w:rsidRPr="003F10E7" w:rsidRDefault="006A6161">
      <w:pPr>
        <w:spacing w:after="0" w:line="200" w:lineRule="exact"/>
        <w:rPr>
          <w:rFonts w:cstheme="majorHAnsi"/>
          <w:sz w:val="20"/>
          <w:szCs w:val="20"/>
          <w:lang w:val="fr-FR"/>
        </w:rPr>
      </w:pPr>
    </w:p>
    <w:p w14:paraId="424C1910" w14:textId="77777777" w:rsidR="006A6161" w:rsidRPr="003F10E7" w:rsidRDefault="006A6161">
      <w:pPr>
        <w:spacing w:after="0" w:line="200" w:lineRule="exact"/>
        <w:rPr>
          <w:rFonts w:cstheme="majorHAnsi"/>
          <w:sz w:val="20"/>
          <w:szCs w:val="20"/>
          <w:lang w:val="fr-FR"/>
        </w:rPr>
      </w:pPr>
    </w:p>
    <w:p w14:paraId="7C6A53E6" w14:textId="77777777" w:rsidR="006A6161" w:rsidRPr="003F10E7" w:rsidRDefault="006A6161">
      <w:pPr>
        <w:spacing w:after="0" w:line="200" w:lineRule="exact"/>
        <w:rPr>
          <w:rFonts w:cstheme="majorHAnsi"/>
          <w:sz w:val="20"/>
          <w:szCs w:val="20"/>
          <w:lang w:val="fr-FR"/>
        </w:rPr>
      </w:pPr>
    </w:p>
    <w:p w14:paraId="16219DA3" w14:textId="77777777" w:rsidR="006A6161" w:rsidRPr="003F10E7" w:rsidRDefault="006A6161">
      <w:pPr>
        <w:spacing w:after="0" w:line="200" w:lineRule="exact"/>
        <w:rPr>
          <w:rFonts w:cstheme="majorHAnsi"/>
          <w:sz w:val="20"/>
          <w:szCs w:val="20"/>
          <w:lang w:val="fr-FR"/>
        </w:rPr>
      </w:pPr>
    </w:p>
    <w:p w14:paraId="22A92C17" w14:textId="77777777" w:rsidR="006A6161" w:rsidRPr="003F10E7" w:rsidRDefault="006A6161">
      <w:pPr>
        <w:spacing w:after="0" w:line="200" w:lineRule="exact"/>
        <w:rPr>
          <w:rFonts w:cstheme="majorHAnsi"/>
          <w:sz w:val="20"/>
          <w:szCs w:val="20"/>
          <w:lang w:val="fr-FR"/>
        </w:rPr>
      </w:pPr>
    </w:p>
    <w:p w14:paraId="4F0D38D5" w14:textId="77777777" w:rsidR="006A6161" w:rsidRPr="003F10E7" w:rsidRDefault="006A6161">
      <w:pPr>
        <w:spacing w:before="15" w:after="0" w:line="260" w:lineRule="exact"/>
        <w:rPr>
          <w:rFonts w:cstheme="majorHAnsi"/>
          <w:sz w:val="26"/>
          <w:szCs w:val="26"/>
          <w:lang w:val="fr-FR"/>
        </w:rPr>
      </w:pPr>
    </w:p>
    <w:p w14:paraId="494A3259" w14:textId="77777777" w:rsidR="006A6161" w:rsidRPr="003F10E7" w:rsidRDefault="00000000" w:rsidP="003A20DF">
      <w:pPr>
        <w:spacing w:after="0" w:line="240" w:lineRule="auto"/>
        <w:ind w:left="111" w:right="5688"/>
        <w:jc w:val="both"/>
        <w:rPr>
          <w:rFonts w:eastAsia="Times New Roman" w:cstheme="majorHAnsi"/>
          <w:sz w:val="21"/>
          <w:szCs w:val="21"/>
          <w:lang w:val="fr-FR"/>
        </w:rPr>
        <w:sectPr w:rsidR="006A6161" w:rsidRPr="003F10E7" w:rsidSect="00646D86">
          <w:pgSz w:w="11920" w:h="16840"/>
          <w:pgMar w:top="980" w:right="560" w:bottom="860" w:left="580" w:header="751" w:footer="680" w:gutter="0"/>
          <w:pgNumType w:start="1"/>
          <w:cols w:space="720"/>
          <w:docGrid w:linePitch="299"/>
        </w:sectPr>
      </w:pP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gna</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u</w:t>
      </w:r>
      <w:r w:rsidRPr="003F10E7">
        <w:rPr>
          <w:rFonts w:eastAsia="Times New Roman" w:cstheme="majorHAnsi"/>
          <w:b/>
          <w:bCs/>
          <w:spacing w:val="-2"/>
          <w:sz w:val="21"/>
          <w:szCs w:val="21"/>
          <w:lang w:val="fr-FR"/>
        </w:rPr>
        <w:t>r</w:t>
      </w:r>
      <w:r w:rsidRPr="003F10E7">
        <w:rPr>
          <w:rFonts w:eastAsia="Times New Roman" w:cstheme="majorHAnsi"/>
          <w:b/>
          <w:bCs/>
          <w:sz w:val="21"/>
          <w:szCs w:val="21"/>
          <w:lang w:val="fr-FR"/>
        </w:rPr>
        <w:t>e</w:t>
      </w:r>
      <w:r w:rsidRPr="003F10E7">
        <w:rPr>
          <w:rFonts w:eastAsia="Times New Roman" w:cstheme="majorHAnsi"/>
          <w:b/>
          <w:bCs/>
          <w:spacing w:val="2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u</w:t>
      </w:r>
      <w:r w:rsidRPr="003F10E7">
        <w:rPr>
          <w:rFonts w:eastAsia="Times New Roman" w:cstheme="majorHAnsi"/>
          <w:b/>
          <w:bCs/>
          <w:spacing w:val="-8"/>
          <w:sz w:val="21"/>
          <w:szCs w:val="21"/>
          <w:lang w:val="fr-FR"/>
        </w:rPr>
        <w:t xml:space="preserve"> </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u</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eu</w:t>
      </w:r>
      <w:r w:rsidRPr="003F10E7">
        <w:rPr>
          <w:rFonts w:eastAsia="Times New Roman" w:cstheme="majorHAnsi"/>
          <w:b/>
          <w:bCs/>
          <w:sz w:val="21"/>
          <w:szCs w:val="21"/>
          <w:lang w:val="fr-FR"/>
        </w:rPr>
        <w:t>r</w:t>
      </w:r>
      <w:r w:rsidRPr="003F10E7">
        <w:rPr>
          <w:rFonts w:eastAsia="Times New Roman" w:cstheme="majorHAnsi"/>
          <w:b/>
          <w:bCs/>
          <w:spacing w:val="21"/>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11"/>
          <w:sz w:val="21"/>
          <w:szCs w:val="21"/>
          <w:lang w:val="fr-FR"/>
        </w:rPr>
        <w:t xml:space="preserve"> </w:t>
      </w:r>
      <w:r w:rsidRPr="003F10E7">
        <w:rPr>
          <w:rFonts w:eastAsia="Times New Roman" w:cstheme="majorHAnsi"/>
          <w:b/>
          <w:bCs/>
          <w:spacing w:val="2"/>
          <w:sz w:val="21"/>
          <w:szCs w:val="21"/>
          <w:lang w:val="fr-FR"/>
        </w:rPr>
        <w:t>s</w:t>
      </w:r>
      <w:r w:rsidRPr="003F10E7">
        <w:rPr>
          <w:rFonts w:eastAsia="Times New Roman" w:cstheme="majorHAnsi"/>
          <w:b/>
          <w:bCs/>
          <w:spacing w:val="1"/>
          <w:sz w:val="21"/>
          <w:szCs w:val="21"/>
          <w:lang w:val="fr-FR"/>
        </w:rPr>
        <w:t>t</w:t>
      </w:r>
      <w:r w:rsidRPr="003F10E7">
        <w:rPr>
          <w:rFonts w:eastAsia="Times New Roman" w:cstheme="majorHAnsi"/>
          <w:b/>
          <w:bCs/>
          <w:spacing w:val="2"/>
          <w:sz w:val="21"/>
          <w:szCs w:val="21"/>
          <w:lang w:val="fr-FR"/>
        </w:rPr>
        <w:t>ag</w:t>
      </w:r>
      <w:r w:rsidRPr="003F10E7">
        <w:rPr>
          <w:rFonts w:eastAsia="Times New Roman" w:cstheme="majorHAnsi"/>
          <w:b/>
          <w:bCs/>
          <w:sz w:val="21"/>
          <w:szCs w:val="21"/>
          <w:lang w:val="fr-FR"/>
        </w:rPr>
        <w:t>e</w:t>
      </w:r>
      <w:r w:rsidRPr="003F10E7">
        <w:rPr>
          <w:rFonts w:eastAsia="Times New Roman" w:cstheme="majorHAnsi"/>
          <w:b/>
          <w:bCs/>
          <w:spacing w:val="-3"/>
          <w:sz w:val="21"/>
          <w:szCs w:val="21"/>
          <w:lang w:val="fr-FR"/>
        </w:rPr>
        <w:t xml:space="preserve"> </w:t>
      </w:r>
      <w:r w:rsidRPr="003F10E7">
        <w:rPr>
          <w:rFonts w:eastAsia="Times New Roman" w:cstheme="majorHAnsi"/>
          <w:b/>
          <w:bCs/>
          <w:spacing w:val="2"/>
          <w:sz w:val="21"/>
          <w:szCs w:val="21"/>
          <w:lang w:val="fr-FR"/>
        </w:rPr>
        <w:t>d</w:t>
      </w:r>
      <w:r w:rsidRPr="003F10E7">
        <w:rPr>
          <w:rFonts w:eastAsia="Times New Roman" w:cstheme="majorHAnsi"/>
          <w:b/>
          <w:bCs/>
          <w:sz w:val="21"/>
          <w:szCs w:val="21"/>
          <w:lang w:val="fr-FR"/>
        </w:rPr>
        <w:t>e</w:t>
      </w:r>
      <w:r w:rsidRPr="003F10E7">
        <w:rPr>
          <w:rFonts w:eastAsia="Times New Roman" w:cstheme="majorHAnsi"/>
          <w:b/>
          <w:bCs/>
          <w:spacing w:val="-4"/>
          <w:sz w:val="21"/>
          <w:szCs w:val="21"/>
          <w:lang w:val="fr-FR"/>
        </w:rPr>
        <w:t xml:space="preserve"> </w:t>
      </w:r>
      <w:r w:rsidRPr="003F10E7">
        <w:rPr>
          <w:rFonts w:eastAsia="Times New Roman" w:cstheme="majorHAnsi"/>
          <w:b/>
          <w:bCs/>
          <w:spacing w:val="1"/>
          <w:sz w:val="21"/>
          <w:szCs w:val="21"/>
          <w:lang w:val="fr-FR"/>
        </w:rPr>
        <w:t>l'</w:t>
      </w:r>
      <w:r w:rsidRPr="003F10E7">
        <w:rPr>
          <w:rFonts w:eastAsia="Times New Roman" w:cstheme="majorHAnsi"/>
          <w:b/>
          <w:bCs/>
          <w:spacing w:val="2"/>
          <w:sz w:val="21"/>
          <w:szCs w:val="21"/>
          <w:lang w:val="fr-FR"/>
        </w:rPr>
        <w:t>organ</w:t>
      </w:r>
      <w:r w:rsidRPr="003F10E7">
        <w:rPr>
          <w:rFonts w:eastAsia="Times New Roman" w:cstheme="majorHAnsi"/>
          <w:b/>
          <w:bCs/>
          <w:spacing w:val="1"/>
          <w:sz w:val="21"/>
          <w:szCs w:val="21"/>
          <w:lang w:val="fr-FR"/>
        </w:rPr>
        <w:t>i</w:t>
      </w:r>
      <w:r w:rsidRPr="003F10E7">
        <w:rPr>
          <w:rFonts w:eastAsia="Times New Roman" w:cstheme="majorHAnsi"/>
          <w:b/>
          <w:bCs/>
          <w:spacing w:val="2"/>
          <w:sz w:val="21"/>
          <w:szCs w:val="21"/>
          <w:lang w:val="fr-FR"/>
        </w:rPr>
        <w:t>s</w:t>
      </w:r>
      <w:r w:rsidRPr="003F10E7">
        <w:rPr>
          <w:rFonts w:eastAsia="Times New Roman" w:cstheme="majorHAnsi"/>
          <w:b/>
          <w:bCs/>
          <w:spacing w:val="3"/>
          <w:sz w:val="21"/>
          <w:szCs w:val="21"/>
          <w:lang w:val="fr-FR"/>
        </w:rPr>
        <w:t>m</w:t>
      </w:r>
      <w:r w:rsidRPr="003F10E7">
        <w:rPr>
          <w:rFonts w:eastAsia="Times New Roman" w:cstheme="majorHAnsi"/>
          <w:b/>
          <w:bCs/>
          <w:sz w:val="21"/>
          <w:szCs w:val="21"/>
          <w:lang w:val="fr-FR"/>
        </w:rPr>
        <w:t>e</w:t>
      </w:r>
      <w:r w:rsidRPr="003F10E7">
        <w:rPr>
          <w:rFonts w:eastAsia="Times New Roman" w:cstheme="majorHAnsi"/>
          <w:b/>
          <w:bCs/>
          <w:spacing w:val="21"/>
          <w:sz w:val="21"/>
          <w:szCs w:val="21"/>
          <w:lang w:val="fr-FR"/>
        </w:rPr>
        <w:t xml:space="preserve"> </w:t>
      </w:r>
      <w:r w:rsidRPr="003F10E7">
        <w:rPr>
          <w:rFonts w:eastAsia="Times New Roman" w:cstheme="majorHAnsi"/>
          <w:b/>
          <w:bCs/>
          <w:spacing w:val="2"/>
          <w:w w:val="102"/>
          <w:sz w:val="21"/>
          <w:szCs w:val="21"/>
          <w:lang w:val="fr-FR"/>
        </w:rPr>
        <w:t>d</w:t>
      </w:r>
      <w:r w:rsidRPr="003F10E7">
        <w:rPr>
          <w:rFonts w:eastAsia="Times New Roman" w:cstheme="majorHAnsi"/>
          <w:b/>
          <w:bCs/>
          <w:spacing w:val="1"/>
          <w:w w:val="102"/>
          <w:sz w:val="21"/>
          <w:szCs w:val="21"/>
          <w:lang w:val="fr-FR"/>
        </w:rPr>
        <w:t>'</w:t>
      </w:r>
      <w:r w:rsidRPr="003F10E7">
        <w:rPr>
          <w:rFonts w:eastAsia="Times New Roman" w:cstheme="majorHAnsi"/>
          <w:b/>
          <w:bCs/>
          <w:spacing w:val="2"/>
          <w:w w:val="102"/>
          <w:sz w:val="21"/>
          <w:szCs w:val="21"/>
          <w:lang w:val="fr-FR"/>
        </w:rPr>
        <w:t>accue</w:t>
      </w:r>
      <w:r w:rsidRPr="003F10E7">
        <w:rPr>
          <w:rFonts w:eastAsia="Times New Roman" w:cstheme="majorHAnsi"/>
          <w:b/>
          <w:bCs/>
          <w:spacing w:val="1"/>
          <w:w w:val="102"/>
          <w:sz w:val="21"/>
          <w:szCs w:val="21"/>
          <w:lang w:val="fr-FR"/>
        </w:rPr>
        <w:t>il :</w:t>
      </w:r>
    </w:p>
    <w:p w14:paraId="3E7A5A8C" w14:textId="77777777" w:rsidR="006A6161" w:rsidRPr="003F10E7" w:rsidRDefault="006A6161" w:rsidP="00E6299D">
      <w:pPr>
        <w:spacing w:after="0" w:line="503" w:lineRule="auto"/>
        <w:ind w:left="111" w:right="5726"/>
        <w:rPr>
          <w:rFonts w:eastAsia="Calibri" w:cstheme="majorHAnsi"/>
          <w:sz w:val="21"/>
          <w:szCs w:val="21"/>
          <w:lang w:val="fr-FR"/>
        </w:rPr>
      </w:pPr>
    </w:p>
    <w:sectPr w:rsidR="006A6161" w:rsidRPr="003F10E7" w:rsidSect="00034616">
      <w:type w:val="continuous"/>
      <w:pgSz w:w="11920" w:h="16840"/>
      <w:pgMar w:top="2500" w:right="560" w:bottom="86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574043970">
    <w:abstractNumId w:val="8"/>
  </w:num>
  <w:num w:numId="2" w16cid:durableId="1373731524">
    <w:abstractNumId w:val="6"/>
  </w:num>
  <w:num w:numId="3" w16cid:durableId="1555507010">
    <w:abstractNumId w:val="5"/>
  </w:num>
  <w:num w:numId="4" w16cid:durableId="1083574101">
    <w:abstractNumId w:val="4"/>
  </w:num>
  <w:num w:numId="5" w16cid:durableId="1279602793">
    <w:abstractNumId w:val="7"/>
  </w:num>
  <w:num w:numId="6" w16cid:durableId="1278873568">
    <w:abstractNumId w:val="3"/>
  </w:num>
  <w:num w:numId="7" w16cid:durableId="493683648">
    <w:abstractNumId w:val="2"/>
  </w:num>
  <w:num w:numId="8" w16cid:durableId="870073124">
    <w:abstractNumId w:val="1"/>
  </w:num>
  <w:num w:numId="9" w16cid:durableId="148473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DFA"/>
    <w:rsid w:val="0006063C"/>
    <w:rsid w:val="0015074B"/>
    <w:rsid w:val="0028655B"/>
    <w:rsid w:val="0029639D"/>
    <w:rsid w:val="00326F90"/>
    <w:rsid w:val="003D00E9"/>
    <w:rsid w:val="003D2FDA"/>
    <w:rsid w:val="003F10E7"/>
    <w:rsid w:val="0058279F"/>
    <w:rsid w:val="005C1DEB"/>
    <w:rsid w:val="005E5F19"/>
    <w:rsid w:val="005F6C16"/>
    <w:rsid w:val="006A6161"/>
    <w:rsid w:val="009940F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FCF9E"/>
  <w14:defaultImageDpi w14:val="300"/>
  <w15:docId w15:val="{6DFA09E2-4669-134D-9398-C02A41F3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Pages>
  <Words>3518</Words>
  <Characters>19354</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Yacine Sejari</cp:lastModifiedBy>
  <cp:revision>5</cp:revision>
  <cp:lastPrinted>2026-01-08T16:18:00Z</cp:lastPrinted>
  <dcterms:created xsi:type="dcterms:W3CDTF">2025-10-09T08:52:00Z</dcterms:created>
  <dcterms:modified xsi:type="dcterms:W3CDTF">2026-01-09T17:58:00Z</dcterms:modified>
  <cp:category/>
</cp:coreProperties>
</file>